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sz w:val="20"/>
        </w:rPr>
      </w:pPr>
      <w:bookmarkStart w:id="204" w:name="_GoBack"/>
      <w:bookmarkEnd w:id="204"/>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19"/>
        </w:rPr>
      </w:pPr>
    </w:p>
    <w:p>
      <w:pPr>
        <w:spacing w:before="37" w:line="372" w:lineRule="auto"/>
        <w:ind w:left="844" w:right="957" w:firstLine="0"/>
        <w:jc w:val="center"/>
        <w:rPr>
          <w:b/>
          <w:sz w:val="44"/>
        </w:rPr>
      </w:pPr>
      <w:r>
        <w:rPr>
          <w:b/>
          <w:w w:val="95"/>
          <w:sz w:val="44"/>
        </w:rPr>
        <w:t>《景德镇市昌江区农村生活污水治理</w:t>
      </w:r>
      <w:r>
        <w:rPr>
          <w:b/>
          <w:sz w:val="44"/>
        </w:rPr>
        <w:t>专项规划（</w:t>
      </w:r>
      <w:r>
        <w:rPr>
          <w:rFonts w:ascii="Times New Roman" w:eastAsia="Times New Roman"/>
          <w:b/>
          <w:sz w:val="44"/>
        </w:rPr>
        <w:t>2020-2030</w:t>
      </w:r>
      <w:r>
        <w:rPr>
          <w:b/>
          <w:sz w:val="44"/>
        </w:rPr>
        <w:t>）》</w:t>
      </w:r>
    </w:p>
    <w:p>
      <w:pPr>
        <w:pStyle w:val="5"/>
        <w:rPr>
          <w:b/>
          <w:sz w:val="48"/>
        </w:rPr>
      </w:pPr>
    </w:p>
    <w:p>
      <w:pPr>
        <w:pStyle w:val="5"/>
        <w:rPr>
          <w:b/>
          <w:sz w:val="48"/>
        </w:rPr>
      </w:pPr>
    </w:p>
    <w:p>
      <w:pPr>
        <w:pStyle w:val="5"/>
        <w:rPr>
          <w:b/>
          <w:sz w:val="48"/>
        </w:rPr>
      </w:pPr>
    </w:p>
    <w:p>
      <w:pPr>
        <w:pStyle w:val="5"/>
        <w:rPr>
          <w:b/>
          <w:sz w:val="48"/>
        </w:rPr>
      </w:pPr>
    </w:p>
    <w:p>
      <w:pPr>
        <w:pStyle w:val="5"/>
        <w:rPr>
          <w:b/>
          <w:sz w:val="48"/>
        </w:rPr>
      </w:pPr>
    </w:p>
    <w:p>
      <w:pPr>
        <w:pStyle w:val="5"/>
        <w:rPr>
          <w:b/>
          <w:sz w:val="48"/>
        </w:rPr>
      </w:pPr>
    </w:p>
    <w:p>
      <w:pPr>
        <w:pStyle w:val="5"/>
        <w:rPr>
          <w:b/>
          <w:sz w:val="48"/>
        </w:rPr>
      </w:pPr>
    </w:p>
    <w:p>
      <w:pPr>
        <w:pStyle w:val="5"/>
        <w:spacing w:before="5"/>
        <w:rPr>
          <w:b/>
          <w:sz w:val="68"/>
        </w:rPr>
      </w:pPr>
    </w:p>
    <w:p>
      <w:pPr>
        <w:spacing w:before="0" w:line="381" w:lineRule="auto"/>
        <w:ind w:left="2612" w:right="2733" w:firstLine="0"/>
        <w:jc w:val="center"/>
        <w:rPr>
          <w:sz w:val="32"/>
        </w:rPr>
      </w:pPr>
      <w:r>
        <w:rPr>
          <w:sz w:val="32"/>
        </w:rPr>
        <w:t>景德镇市昌江生态环境局生态环境部环境发展中心</w:t>
      </w:r>
    </w:p>
    <w:p>
      <w:pPr>
        <w:pStyle w:val="5"/>
        <w:spacing w:line="276" w:lineRule="exact"/>
        <w:ind w:left="840" w:right="957"/>
        <w:jc w:val="center"/>
      </w:pPr>
      <w:r>
        <w:t>2020 年 7 月</w:t>
      </w:r>
    </w:p>
    <w:p>
      <w:pPr>
        <w:spacing w:after="0" w:line="276" w:lineRule="exact"/>
        <w:jc w:val="center"/>
        <w:sectPr>
          <w:type w:val="continuous"/>
          <w:pgSz w:w="11910" w:h="16840"/>
          <w:pgMar w:top="1580" w:right="1460" w:bottom="280" w:left="1580" w:header="720" w:footer="720" w:gutter="0"/>
          <w:cols w:space="720" w:num="1"/>
        </w:sectPr>
      </w:pPr>
    </w:p>
    <w:p>
      <w:pPr>
        <w:spacing w:before="15"/>
        <w:ind w:left="1948" w:right="0" w:firstLine="0"/>
        <w:jc w:val="left"/>
        <w:rPr>
          <w:b/>
          <w:sz w:val="44"/>
        </w:rPr>
      </w:pPr>
      <w:r>
        <w:rPr>
          <w:b/>
          <w:sz w:val="44"/>
        </w:rPr>
        <w:t>项目编制单位及参编人员</w:t>
      </w:r>
    </w:p>
    <w:p>
      <w:pPr>
        <w:pStyle w:val="5"/>
        <w:spacing w:before="4"/>
        <w:rPr>
          <w:b/>
          <w:sz w:val="55"/>
        </w:rPr>
      </w:pPr>
    </w:p>
    <w:p>
      <w:pPr>
        <w:spacing w:before="0"/>
        <w:ind w:left="220" w:right="0" w:firstLine="0"/>
        <w:jc w:val="left"/>
        <w:rPr>
          <w:sz w:val="32"/>
        </w:rPr>
      </w:pPr>
      <w:r>
        <w:rPr>
          <w:b/>
          <w:w w:val="95"/>
          <w:sz w:val="32"/>
        </w:rPr>
        <w:t>编制单位：</w:t>
      </w:r>
      <w:r>
        <w:rPr>
          <w:w w:val="95"/>
          <w:sz w:val="32"/>
        </w:rPr>
        <w:t>景德镇市昌江生态环境局</w:t>
      </w:r>
    </w:p>
    <w:p>
      <w:pPr>
        <w:spacing w:before="243"/>
        <w:ind w:left="1820" w:right="0" w:firstLine="0"/>
        <w:jc w:val="left"/>
        <w:rPr>
          <w:sz w:val="32"/>
        </w:rPr>
      </w:pPr>
      <w:r>
        <w:rPr>
          <w:w w:val="95"/>
          <w:sz w:val="32"/>
        </w:rPr>
        <w:t>生态环境部环境发展中心</w:t>
      </w:r>
    </w:p>
    <w:p>
      <w:pPr>
        <w:pStyle w:val="5"/>
        <w:rPr>
          <w:sz w:val="32"/>
        </w:rPr>
      </w:pPr>
    </w:p>
    <w:p>
      <w:pPr>
        <w:pStyle w:val="5"/>
        <w:rPr>
          <w:sz w:val="32"/>
        </w:rPr>
      </w:pPr>
    </w:p>
    <w:p>
      <w:pPr>
        <w:pStyle w:val="5"/>
        <w:rPr>
          <w:sz w:val="32"/>
        </w:rPr>
      </w:pPr>
    </w:p>
    <w:p>
      <w:pPr>
        <w:pStyle w:val="5"/>
        <w:spacing w:before="11"/>
        <w:rPr>
          <w:sz w:val="24"/>
        </w:rPr>
      </w:pPr>
    </w:p>
    <w:p>
      <w:pPr>
        <w:spacing w:before="0" w:line="381" w:lineRule="auto"/>
        <w:ind w:left="220" w:right="4477" w:firstLine="0"/>
        <w:jc w:val="both"/>
        <w:rPr>
          <w:sz w:val="32"/>
        </w:rPr>
      </w:pPr>
      <w:r>
        <w:rPr>
          <w:b/>
          <w:sz w:val="32"/>
        </w:rPr>
        <w:t>项目审定人：</w:t>
      </w:r>
      <w:r>
        <w:rPr>
          <w:spacing w:val="65"/>
          <w:sz w:val="32"/>
        </w:rPr>
        <w:t>赵 芳 正 高</w:t>
      </w:r>
      <w:r>
        <w:rPr>
          <w:b/>
          <w:sz w:val="32"/>
        </w:rPr>
        <w:t>项目审核人：</w:t>
      </w:r>
      <w:r>
        <w:rPr>
          <w:spacing w:val="42"/>
          <w:sz w:val="32"/>
        </w:rPr>
        <w:t>刘海东 正 高</w:t>
      </w:r>
      <w:r>
        <w:rPr>
          <w:b/>
          <w:sz w:val="32"/>
        </w:rPr>
        <w:t>项目负责人：</w:t>
      </w:r>
      <w:r>
        <w:rPr>
          <w:spacing w:val="19"/>
          <w:sz w:val="32"/>
        </w:rPr>
        <w:t>张维俊 工程师</w:t>
      </w:r>
    </w:p>
    <w:p>
      <w:pPr>
        <w:spacing w:before="0"/>
        <w:ind w:left="220" w:right="0" w:firstLine="0"/>
        <w:jc w:val="both"/>
        <w:rPr>
          <w:sz w:val="32"/>
        </w:rPr>
      </w:pPr>
      <w:r>
        <w:rPr>
          <w:b/>
          <w:sz w:val="32"/>
        </w:rPr>
        <w:t>项目组成员：</w:t>
      </w:r>
      <w:r>
        <w:rPr>
          <w:sz w:val="32"/>
        </w:rPr>
        <w:t>赵婧、周岩、雷思雨、杨静、李琳</w:t>
      </w:r>
    </w:p>
    <w:p>
      <w:pPr>
        <w:spacing w:after="0"/>
        <w:jc w:val="both"/>
        <w:rPr>
          <w:sz w:val="32"/>
        </w:rPr>
        <w:sectPr>
          <w:pgSz w:w="11910" w:h="16840"/>
          <w:pgMar w:top="1560" w:right="1460" w:bottom="280" w:left="1580" w:header="720" w:footer="720" w:gutter="0"/>
          <w:cols w:space="720" w:num="1"/>
        </w:sectPr>
      </w:pPr>
    </w:p>
    <w:p>
      <w:pPr>
        <w:pStyle w:val="5"/>
        <w:spacing w:before="10"/>
        <w:rPr>
          <w:sz w:val="12"/>
        </w:rPr>
      </w:pPr>
    </w:p>
    <w:p>
      <w:pPr>
        <w:pStyle w:val="4"/>
        <w:tabs>
          <w:tab w:val="left" w:pos="561"/>
        </w:tabs>
        <w:spacing w:before="62"/>
        <w:ind w:left="0" w:right="117" w:firstLine="0"/>
        <w:jc w:val="center"/>
      </w:pPr>
      <w:r>
        <w:t>目</w:t>
      </w:r>
      <w:r>
        <w:tab/>
      </w:r>
      <w:r>
        <w:t>录</w:t>
      </w:r>
    </w:p>
    <w:p>
      <w:pPr>
        <w:spacing w:after="0"/>
        <w:jc w:val="center"/>
        <w:sectPr>
          <w:headerReference r:id="rId5" w:type="default"/>
          <w:footerReference r:id="rId6" w:type="default"/>
          <w:pgSz w:w="11910" w:h="16840"/>
          <w:pgMar w:top="1340" w:right="1460" w:bottom="1836" w:left="1580" w:header="874" w:footer="1256" w:gutter="0"/>
          <w:pgNumType w:start="1"/>
          <w:cols w:space="720" w:num="1"/>
        </w:sectPr>
      </w:pPr>
    </w:p>
    <w:sdt>
      <w:sdtPr>
        <w:id w:val="0"/>
        <w:docPartObj>
          <w:docPartGallery w:val="Table of Contents"/>
          <w:docPartUnique/>
        </w:docPartObj>
      </w:sdtPr>
      <w:sdtContent>
        <w:p>
          <w:pPr>
            <w:pStyle w:val="7"/>
            <w:numPr>
              <w:ilvl w:val="0"/>
              <w:numId w:val="1"/>
            </w:numPr>
            <w:tabs>
              <w:tab w:val="left" w:pos="429"/>
              <w:tab w:val="right" w:leader="dot" w:pos="8525"/>
            </w:tabs>
            <w:spacing w:before="150" w:after="0" w:line="240" w:lineRule="auto"/>
            <w:ind w:left="428" w:right="0" w:hanging="208"/>
            <w:jc w:val="left"/>
          </w:pPr>
          <w:r>
            <w:fldChar w:fldCharType="begin"/>
          </w:r>
          <w:r>
            <w:instrText xml:space="preserve"> HYPERLINK \l "_bookmark0" </w:instrText>
          </w:r>
          <w:r>
            <w:fldChar w:fldCharType="separate"/>
          </w:r>
          <w:r>
            <w:t>总则</w:t>
          </w:r>
          <w:r>
            <w:tab/>
          </w:r>
          <w:r>
            <w:t>1</w:t>
          </w:r>
          <w:r>
            <w:fldChar w:fldCharType="end"/>
          </w:r>
        </w:p>
        <w:p>
          <w:pPr>
            <w:pStyle w:val="6"/>
            <w:numPr>
              <w:ilvl w:val="1"/>
              <w:numId w:val="1"/>
            </w:numPr>
            <w:tabs>
              <w:tab w:val="left" w:pos="1351"/>
              <w:tab w:val="right" w:leader="dot" w:pos="8525"/>
            </w:tabs>
            <w:spacing w:before="186" w:after="0" w:line="240" w:lineRule="auto"/>
            <w:ind w:left="1350" w:right="0" w:hanging="490"/>
            <w:jc w:val="left"/>
          </w:pPr>
          <w:r>
            <w:fldChar w:fldCharType="begin"/>
          </w:r>
          <w:r>
            <w:instrText xml:space="preserve"> HYPERLINK \l "_bookmark1" </w:instrText>
          </w:r>
          <w:r>
            <w:fldChar w:fldCharType="separate"/>
          </w:r>
          <w:r>
            <w:t>规</w:t>
          </w:r>
          <w:r>
            <w:rPr>
              <w:spacing w:val="-3"/>
            </w:rPr>
            <w:t>划</w:t>
          </w:r>
          <w:r>
            <w:t>背景</w:t>
          </w:r>
          <w:r>
            <w:tab/>
          </w:r>
          <w:r>
            <w:t>1</w:t>
          </w:r>
          <w:r>
            <w:fldChar w:fldCharType="end"/>
          </w:r>
        </w:p>
        <w:p>
          <w:pPr>
            <w:pStyle w:val="6"/>
            <w:numPr>
              <w:ilvl w:val="1"/>
              <w:numId w:val="1"/>
            </w:numPr>
            <w:tabs>
              <w:tab w:val="left" w:pos="1351"/>
              <w:tab w:val="right" w:leader="dot" w:pos="8525"/>
            </w:tabs>
            <w:spacing w:before="186" w:after="0" w:line="240" w:lineRule="auto"/>
            <w:ind w:left="1350" w:right="0" w:hanging="490"/>
            <w:jc w:val="left"/>
          </w:pPr>
          <w:r>
            <w:fldChar w:fldCharType="begin"/>
          </w:r>
          <w:r>
            <w:instrText xml:space="preserve"> HYPERLINK \l "_bookmark2" </w:instrText>
          </w:r>
          <w:r>
            <w:fldChar w:fldCharType="separate"/>
          </w:r>
          <w:r>
            <w:t>指</w:t>
          </w:r>
          <w:r>
            <w:rPr>
              <w:spacing w:val="-3"/>
            </w:rPr>
            <w:t>导</w:t>
          </w:r>
          <w:r>
            <w:t>思想</w:t>
          </w:r>
          <w:r>
            <w:tab/>
          </w:r>
          <w:r>
            <w:t>2</w:t>
          </w:r>
          <w:r>
            <w:fldChar w:fldCharType="end"/>
          </w:r>
        </w:p>
        <w:p>
          <w:pPr>
            <w:pStyle w:val="6"/>
            <w:numPr>
              <w:ilvl w:val="1"/>
              <w:numId w:val="1"/>
            </w:numPr>
            <w:tabs>
              <w:tab w:val="left" w:pos="1351"/>
              <w:tab w:val="right" w:leader="dot" w:pos="8525"/>
            </w:tabs>
            <w:spacing w:before="186" w:after="0" w:line="240" w:lineRule="auto"/>
            <w:ind w:left="1350" w:right="0" w:hanging="490"/>
            <w:jc w:val="left"/>
          </w:pPr>
          <w:r>
            <w:fldChar w:fldCharType="begin"/>
          </w:r>
          <w:r>
            <w:instrText xml:space="preserve"> HYPERLINK \l "_bookmark3" </w:instrText>
          </w:r>
          <w:r>
            <w:fldChar w:fldCharType="separate"/>
          </w:r>
          <w:r>
            <w:t>编</w:t>
          </w:r>
          <w:r>
            <w:rPr>
              <w:spacing w:val="-3"/>
            </w:rPr>
            <w:t>制</w:t>
          </w:r>
          <w:r>
            <w:t>依据</w:t>
          </w:r>
          <w:r>
            <w:tab/>
          </w:r>
          <w:r>
            <w:t>2</w:t>
          </w:r>
          <w:r>
            <w:fldChar w:fldCharType="end"/>
          </w:r>
        </w:p>
        <w:p>
          <w:pPr>
            <w:pStyle w:val="6"/>
            <w:numPr>
              <w:ilvl w:val="1"/>
              <w:numId w:val="1"/>
            </w:numPr>
            <w:tabs>
              <w:tab w:val="left" w:pos="1351"/>
              <w:tab w:val="right" w:leader="dot" w:pos="8525"/>
            </w:tabs>
            <w:spacing w:before="186" w:after="0" w:line="240" w:lineRule="auto"/>
            <w:ind w:left="1350" w:right="0" w:hanging="490"/>
            <w:jc w:val="left"/>
          </w:pPr>
          <w:r>
            <w:fldChar w:fldCharType="begin"/>
          </w:r>
          <w:r>
            <w:instrText xml:space="preserve"> HYPERLINK \l "_bookmark4" </w:instrText>
          </w:r>
          <w:r>
            <w:fldChar w:fldCharType="separate"/>
          </w:r>
          <w:r>
            <w:t>规</w:t>
          </w:r>
          <w:r>
            <w:rPr>
              <w:spacing w:val="-3"/>
            </w:rPr>
            <w:t>划</w:t>
          </w:r>
          <w:r>
            <w:t>范围</w:t>
          </w:r>
          <w:r>
            <w:tab/>
          </w:r>
          <w:r>
            <w:t>6</w:t>
          </w:r>
          <w:r>
            <w:fldChar w:fldCharType="end"/>
          </w:r>
        </w:p>
        <w:p>
          <w:pPr>
            <w:pStyle w:val="6"/>
            <w:numPr>
              <w:ilvl w:val="1"/>
              <w:numId w:val="1"/>
            </w:numPr>
            <w:tabs>
              <w:tab w:val="left" w:pos="1351"/>
              <w:tab w:val="right" w:leader="dot" w:pos="8525"/>
            </w:tabs>
            <w:spacing w:before="186" w:after="0" w:line="240" w:lineRule="auto"/>
            <w:ind w:left="1350" w:right="0" w:hanging="490"/>
            <w:jc w:val="left"/>
          </w:pPr>
          <w:r>
            <w:fldChar w:fldCharType="begin"/>
          </w:r>
          <w:r>
            <w:instrText xml:space="preserve"> HYPERLINK \l "_bookmark5" </w:instrText>
          </w:r>
          <w:r>
            <w:fldChar w:fldCharType="separate"/>
          </w:r>
          <w:r>
            <w:t>规</w:t>
          </w:r>
          <w:r>
            <w:rPr>
              <w:spacing w:val="-3"/>
            </w:rPr>
            <w:t>划</w:t>
          </w:r>
          <w:r>
            <w:t>年限</w:t>
          </w:r>
          <w:r>
            <w:tab/>
          </w:r>
          <w:r>
            <w:t>6</w:t>
          </w:r>
          <w:r>
            <w:fldChar w:fldCharType="end"/>
          </w:r>
        </w:p>
        <w:p>
          <w:pPr>
            <w:pStyle w:val="6"/>
            <w:numPr>
              <w:ilvl w:val="1"/>
              <w:numId w:val="1"/>
            </w:numPr>
            <w:tabs>
              <w:tab w:val="left" w:pos="1351"/>
              <w:tab w:val="right" w:leader="dot" w:pos="8525"/>
            </w:tabs>
            <w:spacing w:before="186" w:after="0" w:line="240" w:lineRule="auto"/>
            <w:ind w:left="1350" w:right="0" w:hanging="490"/>
            <w:jc w:val="left"/>
          </w:pPr>
          <w:r>
            <w:fldChar w:fldCharType="begin"/>
          </w:r>
          <w:r>
            <w:instrText xml:space="preserve"> HYPERLINK \l "_bookmark6" </w:instrText>
          </w:r>
          <w:r>
            <w:fldChar w:fldCharType="separate"/>
          </w:r>
          <w:r>
            <w:t>规</w:t>
          </w:r>
          <w:r>
            <w:rPr>
              <w:spacing w:val="-3"/>
            </w:rPr>
            <w:t>划</w:t>
          </w:r>
          <w:r>
            <w:t>目标</w:t>
          </w:r>
          <w:r>
            <w:tab/>
          </w:r>
          <w:r>
            <w:t>6</w:t>
          </w:r>
          <w:r>
            <w:fldChar w:fldCharType="end"/>
          </w:r>
        </w:p>
        <w:p>
          <w:pPr>
            <w:pStyle w:val="8"/>
            <w:numPr>
              <w:ilvl w:val="0"/>
              <w:numId w:val="1"/>
            </w:numPr>
            <w:tabs>
              <w:tab w:val="left" w:pos="501"/>
              <w:tab w:val="right" w:leader="dot" w:pos="8525"/>
            </w:tabs>
            <w:spacing w:before="186" w:after="0" w:line="240" w:lineRule="auto"/>
            <w:ind w:left="500" w:right="0" w:hanging="280"/>
            <w:jc w:val="left"/>
          </w:pPr>
          <w:r>
            <w:fldChar w:fldCharType="begin"/>
          </w:r>
          <w:r>
            <w:instrText xml:space="preserve"> HYPERLINK \l "_bookmark7" </w:instrText>
          </w:r>
          <w:r>
            <w:fldChar w:fldCharType="separate"/>
          </w:r>
          <w:r>
            <w:t>区</w:t>
          </w:r>
          <w:r>
            <w:rPr>
              <w:spacing w:val="-3"/>
            </w:rPr>
            <w:t>域</w:t>
          </w:r>
          <w:r>
            <w:t>概况</w:t>
          </w:r>
          <w:r>
            <w:tab/>
          </w:r>
          <w:r>
            <w:t>8</w:t>
          </w:r>
          <w:r>
            <w:fldChar w:fldCharType="end"/>
          </w:r>
        </w:p>
        <w:p>
          <w:pPr>
            <w:pStyle w:val="6"/>
            <w:numPr>
              <w:ilvl w:val="1"/>
              <w:numId w:val="1"/>
            </w:numPr>
            <w:tabs>
              <w:tab w:val="left" w:pos="1420"/>
              <w:tab w:val="right" w:leader="dot" w:pos="8525"/>
            </w:tabs>
            <w:spacing w:before="186" w:after="0" w:line="240" w:lineRule="auto"/>
            <w:ind w:left="1420" w:right="0" w:hanging="560"/>
            <w:jc w:val="left"/>
          </w:pPr>
          <w:r>
            <w:fldChar w:fldCharType="begin"/>
          </w:r>
          <w:r>
            <w:instrText xml:space="preserve"> HYPERLINK \l "_bookmark8" </w:instrText>
          </w:r>
          <w:r>
            <w:fldChar w:fldCharType="separate"/>
          </w:r>
          <w:r>
            <w:t>自</w:t>
          </w:r>
          <w:r>
            <w:rPr>
              <w:spacing w:val="-3"/>
            </w:rPr>
            <w:t>然</w:t>
          </w:r>
          <w:r>
            <w:t>气候</w:t>
          </w:r>
          <w:r>
            <w:rPr>
              <w:spacing w:val="-3"/>
            </w:rPr>
            <w:t>条</w:t>
          </w:r>
          <w:r>
            <w:t>件</w:t>
          </w:r>
          <w:r>
            <w:tab/>
          </w:r>
          <w:r>
            <w:t>8</w:t>
          </w:r>
          <w:r>
            <w:fldChar w:fldCharType="end"/>
          </w:r>
        </w:p>
        <w:p>
          <w:pPr>
            <w:pStyle w:val="6"/>
            <w:numPr>
              <w:ilvl w:val="1"/>
              <w:numId w:val="1"/>
            </w:numPr>
            <w:tabs>
              <w:tab w:val="left" w:pos="1420"/>
              <w:tab w:val="right" w:leader="dot" w:pos="8525"/>
            </w:tabs>
            <w:spacing w:before="186" w:after="0" w:line="240" w:lineRule="auto"/>
            <w:ind w:left="1420" w:right="0" w:hanging="560"/>
            <w:jc w:val="left"/>
          </w:pPr>
          <w:r>
            <w:fldChar w:fldCharType="begin"/>
          </w:r>
          <w:r>
            <w:instrText xml:space="preserve"> HYPERLINK \l "_bookmark9" </w:instrText>
          </w:r>
          <w:r>
            <w:fldChar w:fldCharType="separate"/>
          </w:r>
          <w:r>
            <w:t>社</w:t>
          </w:r>
          <w:r>
            <w:rPr>
              <w:spacing w:val="-3"/>
            </w:rPr>
            <w:t>会</w:t>
          </w:r>
          <w:r>
            <w:t>经济</w:t>
          </w:r>
          <w:r>
            <w:rPr>
              <w:spacing w:val="-3"/>
            </w:rPr>
            <w:t>状</w:t>
          </w:r>
          <w:r>
            <w:t>况</w:t>
          </w:r>
          <w:r>
            <w:tab/>
          </w:r>
          <w:r>
            <w:t>9</w:t>
          </w:r>
          <w:r>
            <w:fldChar w:fldCharType="end"/>
          </w:r>
        </w:p>
        <w:p>
          <w:pPr>
            <w:pStyle w:val="6"/>
            <w:numPr>
              <w:ilvl w:val="1"/>
              <w:numId w:val="1"/>
            </w:numPr>
            <w:tabs>
              <w:tab w:val="left" w:pos="1420"/>
              <w:tab w:val="right" w:leader="dot" w:pos="8527"/>
            </w:tabs>
            <w:spacing w:before="187" w:after="0" w:line="240" w:lineRule="auto"/>
            <w:ind w:left="1420" w:right="0" w:hanging="560"/>
            <w:jc w:val="left"/>
          </w:pPr>
          <w:r>
            <w:fldChar w:fldCharType="begin"/>
          </w:r>
          <w:r>
            <w:instrText xml:space="preserve"> HYPERLINK \l "_bookmark10" </w:instrText>
          </w:r>
          <w:r>
            <w:fldChar w:fldCharType="separate"/>
          </w:r>
          <w:r>
            <w:t>生</w:t>
          </w:r>
          <w:r>
            <w:rPr>
              <w:spacing w:val="-3"/>
            </w:rPr>
            <w:t>态</w:t>
          </w:r>
          <w:r>
            <w:t>环境</w:t>
          </w:r>
          <w:r>
            <w:rPr>
              <w:spacing w:val="-3"/>
            </w:rPr>
            <w:t>保</w:t>
          </w:r>
          <w:r>
            <w:t>护状况</w:t>
          </w:r>
          <w:r>
            <w:tab/>
          </w:r>
          <w:r>
            <w:t>10</w:t>
          </w:r>
          <w:r>
            <w:fldChar w:fldCharType="end"/>
          </w:r>
        </w:p>
        <w:p>
          <w:pPr>
            <w:pStyle w:val="7"/>
            <w:numPr>
              <w:ilvl w:val="0"/>
              <w:numId w:val="1"/>
            </w:numPr>
            <w:tabs>
              <w:tab w:val="left" w:pos="429"/>
              <w:tab w:val="right" w:leader="dot" w:pos="8527"/>
            </w:tabs>
            <w:spacing w:before="186" w:after="0" w:line="240" w:lineRule="auto"/>
            <w:ind w:left="428" w:right="0" w:hanging="208"/>
            <w:jc w:val="left"/>
          </w:pPr>
          <w:r>
            <w:fldChar w:fldCharType="begin"/>
          </w:r>
          <w:r>
            <w:instrText xml:space="preserve"> HYPERLINK \l "_bookmark11" </w:instrText>
          </w:r>
          <w:r>
            <w:fldChar w:fldCharType="separate"/>
          </w:r>
          <w:r>
            <w:t>农</w:t>
          </w:r>
          <w:r>
            <w:rPr>
              <w:spacing w:val="-3"/>
            </w:rPr>
            <w:t>村</w:t>
          </w:r>
          <w:r>
            <w:t>生活</w:t>
          </w:r>
          <w:r>
            <w:rPr>
              <w:spacing w:val="-3"/>
            </w:rPr>
            <w:t>污</w:t>
          </w:r>
          <w:r>
            <w:t>水产</w:t>
          </w:r>
          <w:r>
            <w:rPr>
              <w:spacing w:val="-3"/>
            </w:rPr>
            <w:t>排</w:t>
          </w:r>
          <w:r>
            <w:t>及治</w:t>
          </w:r>
          <w:r>
            <w:rPr>
              <w:spacing w:val="-3"/>
            </w:rPr>
            <w:t>理</w:t>
          </w:r>
          <w:r>
            <w:t>现状</w:t>
          </w:r>
          <w:r>
            <w:tab/>
          </w:r>
          <w:r>
            <w:t>13</w:t>
          </w:r>
          <w:r>
            <w:fldChar w:fldCharType="end"/>
          </w:r>
        </w:p>
        <w:p>
          <w:pPr>
            <w:pStyle w:val="6"/>
            <w:numPr>
              <w:ilvl w:val="1"/>
              <w:numId w:val="1"/>
            </w:numPr>
            <w:tabs>
              <w:tab w:val="left" w:pos="1420"/>
              <w:tab w:val="right" w:leader="dot" w:pos="8527"/>
            </w:tabs>
            <w:spacing w:before="183" w:after="0" w:line="240" w:lineRule="auto"/>
            <w:ind w:left="1420" w:right="0" w:hanging="560"/>
            <w:jc w:val="left"/>
          </w:pPr>
          <w:r>
            <w:fldChar w:fldCharType="begin"/>
          </w:r>
          <w:r>
            <w:instrText xml:space="preserve"> HYPERLINK \l "_bookmark12" </w:instrText>
          </w:r>
          <w:r>
            <w:fldChar w:fldCharType="separate"/>
          </w:r>
          <w:r>
            <w:t>用</w:t>
          </w:r>
          <w:r>
            <w:rPr>
              <w:spacing w:val="-3"/>
            </w:rPr>
            <w:t>水</w:t>
          </w:r>
          <w:r>
            <w:t>及排</w:t>
          </w:r>
          <w:r>
            <w:rPr>
              <w:spacing w:val="-3"/>
            </w:rPr>
            <w:t>水</w:t>
          </w:r>
          <w:r>
            <w:t>体制</w:t>
          </w:r>
          <w:r>
            <w:tab/>
          </w:r>
          <w:r>
            <w:t>13</w:t>
          </w:r>
          <w:r>
            <w:fldChar w:fldCharType="end"/>
          </w:r>
        </w:p>
        <w:p>
          <w:pPr>
            <w:pStyle w:val="6"/>
            <w:numPr>
              <w:ilvl w:val="1"/>
              <w:numId w:val="1"/>
            </w:numPr>
            <w:tabs>
              <w:tab w:val="left" w:pos="1420"/>
              <w:tab w:val="right" w:leader="dot" w:pos="8527"/>
            </w:tabs>
            <w:spacing w:before="189" w:after="0" w:line="240" w:lineRule="auto"/>
            <w:ind w:left="1420" w:right="0" w:hanging="560"/>
            <w:jc w:val="left"/>
          </w:pPr>
          <w:r>
            <w:fldChar w:fldCharType="begin"/>
          </w:r>
          <w:r>
            <w:instrText xml:space="preserve"> HYPERLINK \l "_bookmark13" </w:instrText>
          </w:r>
          <w:r>
            <w:fldChar w:fldCharType="separate"/>
          </w:r>
          <w:r>
            <w:t>农</w:t>
          </w:r>
          <w:r>
            <w:rPr>
              <w:spacing w:val="-3"/>
            </w:rPr>
            <w:t>村</w:t>
          </w:r>
          <w:r>
            <w:t>污水</w:t>
          </w:r>
          <w:r>
            <w:rPr>
              <w:spacing w:val="-3"/>
            </w:rPr>
            <w:t>治</w:t>
          </w:r>
          <w:r>
            <w:t>理现状</w:t>
          </w:r>
          <w:r>
            <w:tab/>
          </w:r>
          <w:r>
            <w:t>14</w:t>
          </w:r>
          <w:r>
            <w:fldChar w:fldCharType="end"/>
          </w:r>
        </w:p>
        <w:p>
          <w:pPr>
            <w:pStyle w:val="6"/>
            <w:numPr>
              <w:ilvl w:val="1"/>
              <w:numId w:val="1"/>
            </w:numPr>
            <w:tabs>
              <w:tab w:val="left" w:pos="1351"/>
              <w:tab w:val="right" w:leader="dot" w:pos="8527"/>
            </w:tabs>
            <w:spacing w:before="186" w:after="0" w:line="240" w:lineRule="auto"/>
            <w:ind w:left="1350" w:right="0" w:hanging="490"/>
            <w:jc w:val="left"/>
          </w:pPr>
          <w:r>
            <w:fldChar w:fldCharType="begin"/>
          </w:r>
          <w:r>
            <w:instrText xml:space="preserve"> HYPERLINK \l "_bookmark14" </w:instrText>
          </w:r>
          <w:r>
            <w:fldChar w:fldCharType="separate"/>
          </w:r>
          <w:r>
            <w:t>污</w:t>
          </w:r>
          <w:r>
            <w:rPr>
              <w:spacing w:val="-3"/>
            </w:rPr>
            <w:t>染</w:t>
          </w:r>
          <w:r>
            <w:t>负荷</w:t>
          </w:r>
          <w:r>
            <w:rPr>
              <w:spacing w:val="-3"/>
            </w:rPr>
            <w:t>量</w:t>
          </w:r>
          <w:r>
            <w:t>预测</w:t>
          </w:r>
          <w:r>
            <w:tab/>
          </w:r>
          <w:r>
            <w:t>16</w:t>
          </w:r>
          <w:r>
            <w:fldChar w:fldCharType="end"/>
          </w:r>
        </w:p>
        <w:p>
          <w:pPr>
            <w:pStyle w:val="7"/>
            <w:numPr>
              <w:ilvl w:val="0"/>
              <w:numId w:val="1"/>
            </w:numPr>
            <w:tabs>
              <w:tab w:val="left" w:pos="429"/>
              <w:tab w:val="right" w:leader="dot" w:pos="8527"/>
            </w:tabs>
            <w:spacing w:before="183" w:after="0" w:line="240" w:lineRule="auto"/>
            <w:ind w:left="428" w:right="0" w:hanging="208"/>
            <w:jc w:val="left"/>
          </w:pPr>
          <w:r>
            <w:fldChar w:fldCharType="begin"/>
          </w:r>
          <w:r>
            <w:instrText xml:space="preserve"> HYPERLINK \l "_bookmark15" </w:instrText>
          </w:r>
          <w:r>
            <w:fldChar w:fldCharType="separate"/>
          </w:r>
          <w:r>
            <w:t>农</w:t>
          </w:r>
          <w:r>
            <w:rPr>
              <w:spacing w:val="-3"/>
            </w:rPr>
            <w:t>村</w:t>
          </w:r>
          <w:r>
            <w:t>生活</w:t>
          </w:r>
          <w:r>
            <w:rPr>
              <w:spacing w:val="-3"/>
            </w:rPr>
            <w:t>污</w:t>
          </w:r>
          <w:r>
            <w:t>水治</w:t>
          </w:r>
          <w:r>
            <w:rPr>
              <w:spacing w:val="-3"/>
            </w:rPr>
            <w:t>理</w:t>
          </w:r>
          <w:r>
            <w:t>设施</w:t>
          </w:r>
          <w:r>
            <w:rPr>
              <w:spacing w:val="-3"/>
            </w:rPr>
            <w:t>建</w:t>
          </w:r>
          <w:r>
            <w:t>设规划</w:t>
          </w:r>
          <w:r>
            <w:tab/>
          </w:r>
          <w:r>
            <w:t>18</w:t>
          </w:r>
          <w:r>
            <w:fldChar w:fldCharType="end"/>
          </w:r>
        </w:p>
        <w:p>
          <w:pPr>
            <w:pStyle w:val="6"/>
            <w:numPr>
              <w:ilvl w:val="1"/>
              <w:numId w:val="1"/>
            </w:numPr>
            <w:tabs>
              <w:tab w:val="left" w:pos="1351"/>
              <w:tab w:val="right" w:leader="dot" w:pos="8527"/>
            </w:tabs>
            <w:spacing w:before="186" w:after="0" w:line="240" w:lineRule="auto"/>
            <w:ind w:left="1350" w:right="0" w:hanging="490"/>
            <w:jc w:val="left"/>
          </w:pPr>
          <w:r>
            <w:fldChar w:fldCharType="begin"/>
          </w:r>
          <w:r>
            <w:instrText xml:space="preserve"> HYPERLINK \l "_bookmark16" </w:instrText>
          </w:r>
          <w:r>
            <w:fldChar w:fldCharType="separate"/>
          </w:r>
          <w:r>
            <w:t>治</w:t>
          </w:r>
          <w:r>
            <w:rPr>
              <w:spacing w:val="-3"/>
            </w:rPr>
            <w:t>理</w:t>
          </w:r>
          <w:r>
            <w:t>模式</w:t>
          </w:r>
          <w:r>
            <w:rPr>
              <w:spacing w:val="-3"/>
            </w:rPr>
            <w:t>规</w:t>
          </w:r>
          <w:r>
            <w:t>划</w:t>
          </w:r>
          <w:r>
            <w:tab/>
          </w:r>
          <w:r>
            <w:t>18</w:t>
          </w:r>
          <w:r>
            <w:fldChar w:fldCharType="end"/>
          </w:r>
        </w:p>
        <w:p>
          <w:pPr>
            <w:pStyle w:val="6"/>
            <w:numPr>
              <w:ilvl w:val="1"/>
              <w:numId w:val="1"/>
            </w:numPr>
            <w:tabs>
              <w:tab w:val="left" w:pos="1351"/>
              <w:tab w:val="right" w:leader="dot" w:pos="8527"/>
            </w:tabs>
            <w:spacing w:before="186" w:after="0" w:line="240" w:lineRule="auto"/>
            <w:ind w:left="1350" w:right="0" w:hanging="490"/>
            <w:jc w:val="left"/>
          </w:pPr>
          <w:r>
            <w:fldChar w:fldCharType="begin"/>
          </w:r>
          <w:r>
            <w:instrText xml:space="preserve"> HYPERLINK \l "_bookmark17" </w:instrText>
          </w:r>
          <w:r>
            <w:fldChar w:fldCharType="separate"/>
          </w:r>
          <w:r>
            <w:t>设</w:t>
          </w:r>
          <w:r>
            <w:rPr>
              <w:spacing w:val="-3"/>
            </w:rPr>
            <w:t>施</w:t>
          </w:r>
          <w:r>
            <w:t>布局</w:t>
          </w:r>
          <w:r>
            <w:rPr>
              <w:spacing w:val="-3"/>
            </w:rPr>
            <w:t>选</w:t>
          </w:r>
          <w:r>
            <w:t>址</w:t>
          </w:r>
          <w:r>
            <w:tab/>
          </w:r>
          <w:r>
            <w:t>24</w:t>
          </w:r>
          <w:r>
            <w:fldChar w:fldCharType="end"/>
          </w:r>
        </w:p>
        <w:p>
          <w:pPr>
            <w:pStyle w:val="6"/>
            <w:tabs>
              <w:tab w:val="right" w:leader="dot" w:pos="8527"/>
            </w:tabs>
            <w:spacing w:before="187"/>
            <w:ind w:left="860" w:firstLine="0"/>
          </w:pPr>
          <w:r>
            <w:fldChar w:fldCharType="begin"/>
          </w:r>
          <w:r>
            <w:instrText xml:space="preserve"> HYPERLINK \l "_bookmark18" </w:instrText>
          </w:r>
          <w:r>
            <w:fldChar w:fldCharType="separate"/>
          </w:r>
          <w:r>
            <w:t>4.4</w:t>
          </w:r>
          <w:r>
            <w:rPr>
              <w:spacing w:val="-72"/>
            </w:rPr>
            <w:t xml:space="preserve"> </w:t>
          </w:r>
          <w:r>
            <w:t>处</w:t>
          </w:r>
          <w:r>
            <w:rPr>
              <w:spacing w:val="-3"/>
            </w:rPr>
            <w:t>理</w:t>
          </w:r>
          <w:r>
            <w:t>模式</w:t>
          </w:r>
          <w:r>
            <w:rPr>
              <w:spacing w:val="-3"/>
            </w:rPr>
            <w:t>选</w:t>
          </w:r>
          <w:r>
            <w:t>择</w:t>
          </w:r>
          <w:r>
            <w:tab/>
          </w:r>
          <w:r>
            <w:t>24</w:t>
          </w:r>
          <w:r>
            <w:fldChar w:fldCharType="end"/>
          </w:r>
        </w:p>
        <w:p>
          <w:pPr>
            <w:pStyle w:val="6"/>
            <w:tabs>
              <w:tab w:val="right" w:leader="dot" w:pos="8527"/>
            </w:tabs>
            <w:ind w:left="860" w:firstLine="0"/>
          </w:pPr>
          <w:r>
            <w:fldChar w:fldCharType="begin"/>
          </w:r>
          <w:r>
            <w:instrText xml:space="preserve"> HYPERLINK \l "_bookmark19" </w:instrText>
          </w:r>
          <w:r>
            <w:fldChar w:fldCharType="separate"/>
          </w:r>
          <w:r>
            <w:t>4.3</w:t>
          </w:r>
          <w:r>
            <w:rPr>
              <w:spacing w:val="-72"/>
            </w:rPr>
            <w:t xml:space="preserve"> </w:t>
          </w:r>
          <w:r>
            <w:t>收</w:t>
          </w:r>
          <w:r>
            <w:rPr>
              <w:spacing w:val="-3"/>
            </w:rPr>
            <w:t>集</w:t>
          </w:r>
          <w:r>
            <w:t>系统</w:t>
          </w:r>
          <w:r>
            <w:rPr>
              <w:spacing w:val="-3"/>
            </w:rPr>
            <w:t>建</w:t>
          </w:r>
          <w:r>
            <w:t>设</w:t>
          </w:r>
          <w:r>
            <w:tab/>
          </w:r>
          <w:r>
            <w:t>24</w:t>
          </w:r>
          <w:r>
            <w:fldChar w:fldCharType="end"/>
          </w:r>
        </w:p>
        <w:p>
          <w:pPr>
            <w:pStyle w:val="6"/>
            <w:tabs>
              <w:tab w:val="right" w:leader="dot" w:pos="8527"/>
            </w:tabs>
            <w:ind w:left="860" w:firstLine="0"/>
          </w:pPr>
          <w:r>
            <w:fldChar w:fldCharType="begin"/>
          </w:r>
          <w:r>
            <w:instrText xml:space="preserve"> HYPERLINK \l "_bookmark20" </w:instrText>
          </w:r>
          <w:r>
            <w:fldChar w:fldCharType="separate"/>
          </w:r>
          <w:r>
            <w:t>4.5</w:t>
          </w:r>
          <w:r>
            <w:rPr>
              <w:spacing w:val="-72"/>
            </w:rPr>
            <w:t xml:space="preserve"> </w:t>
          </w:r>
          <w:r>
            <w:t>污</w:t>
          </w:r>
          <w:r>
            <w:rPr>
              <w:spacing w:val="-3"/>
            </w:rPr>
            <w:t>泥</w:t>
          </w:r>
          <w:r>
            <w:t>处理</w:t>
          </w:r>
          <w:r>
            <w:rPr>
              <w:spacing w:val="-3"/>
            </w:rPr>
            <w:t>处</w:t>
          </w:r>
          <w:r>
            <w:t>置</w:t>
          </w:r>
          <w:r>
            <w:tab/>
          </w:r>
          <w:r>
            <w:t>31</w:t>
          </w:r>
          <w:r>
            <w:fldChar w:fldCharType="end"/>
          </w:r>
        </w:p>
        <w:p>
          <w:pPr>
            <w:pStyle w:val="8"/>
            <w:numPr>
              <w:ilvl w:val="0"/>
              <w:numId w:val="1"/>
            </w:numPr>
            <w:tabs>
              <w:tab w:val="left" w:pos="501"/>
              <w:tab w:val="right" w:leader="dot" w:pos="8527"/>
            </w:tabs>
            <w:spacing w:before="186" w:after="0" w:line="240" w:lineRule="auto"/>
            <w:ind w:left="500" w:right="0" w:hanging="280"/>
            <w:jc w:val="left"/>
          </w:pPr>
          <w:r>
            <w:fldChar w:fldCharType="begin"/>
          </w:r>
          <w:r>
            <w:instrText xml:space="preserve"> HYPERLINK \l "_bookmark21" </w:instrText>
          </w:r>
          <w:r>
            <w:fldChar w:fldCharType="separate"/>
          </w:r>
          <w:r>
            <w:t>工</w:t>
          </w:r>
          <w:r>
            <w:rPr>
              <w:spacing w:val="-3"/>
            </w:rPr>
            <w:t>程</w:t>
          </w:r>
          <w:r>
            <w:t>估算</w:t>
          </w:r>
          <w:r>
            <w:rPr>
              <w:spacing w:val="-3"/>
            </w:rPr>
            <w:t>与</w:t>
          </w:r>
          <w:r>
            <w:t>资金</w:t>
          </w:r>
          <w:r>
            <w:rPr>
              <w:spacing w:val="-3"/>
            </w:rPr>
            <w:t>筹</w:t>
          </w:r>
          <w:r>
            <w:t>措</w:t>
          </w:r>
          <w:r>
            <w:tab/>
          </w:r>
          <w:r>
            <w:t>33</w:t>
          </w:r>
          <w:r>
            <w:fldChar w:fldCharType="end"/>
          </w:r>
        </w:p>
        <w:p>
          <w:pPr>
            <w:pStyle w:val="6"/>
            <w:numPr>
              <w:ilvl w:val="1"/>
              <w:numId w:val="1"/>
            </w:numPr>
            <w:tabs>
              <w:tab w:val="left" w:pos="1420"/>
              <w:tab w:val="right" w:leader="dot" w:pos="8527"/>
            </w:tabs>
            <w:spacing w:before="186" w:after="0" w:line="240" w:lineRule="auto"/>
            <w:ind w:left="1420" w:right="0" w:hanging="560"/>
            <w:jc w:val="left"/>
          </w:pPr>
          <w:r>
            <w:fldChar w:fldCharType="begin"/>
          </w:r>
          <w:r>
            <w:instrText xml:space="preserve"> HYPERLINK \l "_bookmark22" </w:instrText>
          </w:r>
          <w:r>
            <w:fldChar w:fldCharType="separate"/>
          </w:r>
          <w:r>
            <w:t>工</w:t>
          </w:r>
          <w:r>
            <w:rPr>
              <w:spacing w:val="-3"/>
            </w:rPr>
            <w:t>程</w:t>
          </w:r>
          <w:r>
            <w:t>估算</w:t>
          </w:r>
          <w:r>
            <w:tab/>
          </w:r>
          <w:r>
            <w:t>33</w:t>
          </w:r>
          <w:r>
            <w:fldChar w:fldCharType="end"/>
          </w:r>
        </w:p>
        <w:p>
          <w:pPr>
            <w:pStyle w:val="6"/>
            <w:numPr>
              <w:ilvl w:val="1"/>
              <w:numId w:val="1"/>
            </w:numPr>
            <w:tabs>
              <w:tab w:val="left" w:pos="1420"/>
              <w:tab w:val="right" w:leader="dot" w:pos="8527"/>
            </w:tabs>
            <w:spacing w:before="186" w:after="20" w:line="240" w:lineRule="auto"/>
            <w:ind w:left="1420" w:right="0" w:hanging="560"/>
            <w:jc w:val="left"/>
          </w:pPr>
          <w:r>
            <w:fldChar w:fldCharType="begin"/>
          </w:r>
          <w:r>
            <w:instrText xml:space="preserve"> HYPERLINK \l "_bookmark23" </w:instrText>
          </w:r>
          <w:r>
            <w:fldChar w:fldCharType="separate"/>
          </w:r>
          <w:r>
            <w:t>规</w:t>
          </w:r>
          <w:r>
            <w:rPr>
              <w:spacing w:val="-3"/>
            </w:rPr>
            <w:t>划</w:t>
          </w:r>
          <w:r>
            <w:t>投资</w:t>
          </w:r>
          <w:r>
            <w:rPr>
              <w:spacing w:val="-3"/>
            </w:rPr>
            <w:t>估</w:t>
          </w:r>
          <w:r>
            <w:t>算</w:t>
          </w:r>
          <w:r>
            <w:tab/>
          </w:r>
          <w:r>
            <w:t>35</w:t>
          </w:r>
          <w:r>
            <w:fldChar w:fldCharType="end"/>
          </w:r>
        </w:p>
        <w:p>
          <w:pPr>
            <w:pStyle w:val="6"/>
            <w:numPr>
              <w:ilvl w:val="1"/>
              <w:numId w:val="1"/>
            </w:numPr>
            <w:tabs>
              <w:tab w:val="left" w:pos="1351"/>
              <w:tab w:val="right" w:leader="dot" w:pos="8527"/>
            </w:tabs>
            <w:spacing w:before="82" w:after="0" w:line="240" w:lineRule="auto"/>
            <w:ind w:left="1350" w:right="0" w:hanging="490"/>
            <w:jc w:val="left"/>
          </w:pPr>
          <w:r>
            <w:fldChar w:fldCharType="begin"/>
          </w:r>
          <w:r>
            <w:instrText xml:space="preserve"> HYPERLINK \l "_bookmark24" </w:instrText>
          </w:r>
          <w:r>
            <w:fldChar w:fldCharType="separate"/>
          </w:r>
          <w:r>
            <w:t>资</w:t>
          </w:r>
          <w:r>
            <w:rPr>
              <w:spacing w:val="-3"/>
            </w:rPr>
            <w:t>金</w:t>
          </w:r>
          <w:r>
            <w:t>筹措</w:t>
          </w:r>
          <w:r>
            <w:tab/>
          </w:r>
          <w:r>
            <w:t>36</w:t>
          </w:r>
          <w:r>
            <w:fldChar w:fldCharType="end"/>
          </w:r>
        </w:p>
        <w:p>
          <w:pPr>
            <w:pStyle w:val="8"/>
            <w:numPr>
              <w:ilvl w:val="0"/>
              <w:numId w:val="1"/>
            </w:numPr>
            <w:tabs>
              <w:tab w:val="left" w:pos="501"/>
              <w:tab w:val="right" w:leader="dot" w:pos="8527"/>
            </w:tabs>
            <w:spacing w:before="186" w:after="0" w:line="240" w:lineRule="auto"/>
            <w:ind w:left="500" w:right="0" w:hanging="280"/>
            <w:jc w:val="left"/>
          </w:pPr>
          <w:r>
            <w:fldChar w:fldCharType="begin"/>
          </w:r>
          <w:r>
            <w:instrText xml:space="preserve"> HYPERLINK \l "_bookmark25" </w:instrText>
          </w:r>
          <w:r>
            <w:fldChar w:fldCharType="separate"/>
          </w:r>
          <w:r>
            <w:t>设</w:t>
          </w:r>
          <w:r>
            <w:rPr>
              <w:spacing w:val="-3"/>
            </w:rPr>
            <w:t>施</w:t>
          </w:r>
          <w:r>
            <w:t>运行</w:t>
          </w:r>
          <w:r>
            <w:rPr>
              <w:spacing w:val="-3"/>
            </w:rPr>
            <w:t>维</w:t>
          </w:r>
          <w:r>
            <w:t>护管理</w:t>
          </w:r>
          <w:r>
            <w:tab/>
          </w:r>
          <w:r>
            <w:t>38</w:t>
          </w:r>
          <w:r>
            <w:fldChar w:fldCharType="end"/>
          </w:r>
        </w:p>
        <w:p>
          <w:pPr>
            <w:pStyle w:val="6"/>
            <w:tabs>
              <w:tab w:val="right" w:leader="dot" w:pos="8527"/>
            </w:tabs>
            <w:ind w:left="860" w:firstLine="0"/>
          </w:pPr>
          <w:r>
            <w:fldChar w:fldCharType="begin"/>
          </w:r>
          <w:r>
            <w:instrText xml:space="preserve"> HYPERLINK \l "_bookmark26" </w:instrText>
          </w:r>
          <w:r>
            <w:fldChar w:fldCharType="separate"/>
          </w:r>
          <w:r>
            <w:t>6.2</w:t>
          </w:r>
          <w:r>
            <w:rPr>
              <w:spacing w:val="-3"/>
            </w:rPr>
            <w:t xml:space="preserve"> </w:t>
          </w:r>
          <w:r>
            <w:t>运</w:t>
          </w:r>
          <w:r>
            <w:rPr>
              <w:spacing w:val="-3"/>
            </w:rPr>
            <w:t>维</w:t>
          </w:r>
          <w:r>
            <w:t>管理</w:t>
          </w:r>
          <w:r>
            <w:rPr>
              <w:spacing w:val="-3"/>
            </w:rPr>
            <w:t>规</w:t>
          </w:r>
          <w:r>
            <w:t>划</w:t>
          </w:r>
          <w:r>
            <w:tab/>
          </w:r>
          <w:r>
            <w:t>38</w:t>
          </w:r>
          <w:r>
            <w:fldChar w:fldCharType="end"/>
          </w:r>
        </w:p>
        <w:p>
          <w:pPr>
            <w:pStyle w:val="6"/>
            <w:tabs>
              <w:tab w:val="right" w:leader="dot" w:pos="8527"/>
            </w:tabs>
            <w:ind w:left="860" w:firstLine="0"/>
          </w:pPr>
          <w:r>
            <w:fldChar w:fldCharType="begin"/>
          </w:r>
          <w:r>
            <w:instrText xml:space="preserve"> HYPERLINK \l "_bookmark27" </w:instrText>
          </w:r>
          <w:r>
            <w:fldChar w:fldCharType="separate"/>
          </w:r>
          <w:r>
            <w:t>6.1</w:t>
          </w:r>
          <w:r>
            <w:rPr>
              <w:spacing w:val="-3"/>
            </w:rPr>
            <w:t xml:space="preserve"> </w:t>
          </w:r>
          <w:r>
            <w:t>运</w:t>
          </w:r>
          <w:r>
            <w:rPr>
              <w:spacing w:val="-3"/>
            </w:rPr>
            <w:t>维</w:t>
          </w:r>
          <w:r>
            <w:t>费用</w:t>
          </w:r>
          <w:r>
            <w:rPr>
              <w:spacing w:val="-3"/>
            </w:rPr>
            <w:t>估</w:t>
          </w:r>
          <w:r>
            <w:t>算</w:t>
          </w:r>
          <w:r>
            <w:tab/>
          </w:r>
          <w:r>
            <w:t>38</w:t>
          </w:r>
          <w:r>
            <w:fldChar w:fldCharType="end"/>
          </w:r>
        </w:p>
        <w:p>
          <w:pPr>
            <w:pStyle w:val="6"/>
            <w:tabs>
              <w:tab w:val="right" w:leader="dot" w:pos="8527"/>
            </w:tabs>
            <w:ind w:left="860" w:firstLine="0"/>
          </w:pPr>
          <w:r>
            <w:fldChar w:fldCharType="begin"/>
          </w:r>
          <w:r>
            <w:instrText xml:space="preserve"> HYPERLINK \l "_bookmark28" </w:instrText>
          </w:r>
          <w:r>
            <w:fldChar w:fldCharType="separate"/>
          </w:r>
          <w:r>
            <w:t>6.3</w:t>
          </w:r>
          <w:r>
            <w:rPr>
              <w:spacing w:val="-3"/>
            </w:rPr>
            <w:t xml:space="preserve"> </w:t>
          </w:r>
          <w:r>
            <w:t>环</w:t>
          </w:r>
          <w:r>
            <w:rPr>
              <w:spacing w:val="-3"/>
            </w:rPr>
            <w:t>境</w:t>
          </w:r>
          <w:r>
            <w:t>监管</w:t>
          </w:r>
          <w:r>
            <w:tab/>
          </w:r>
          <w:r>
            <w:t>46</w:t>
          </w:r>
          <w:r>
            <w:fldChar w:fldCharType="end"/>
          </w:r>
        </w:p>
        <w:p>
          <w:pPr>
            <w:pStyle w:val="7"/>
            <w:numPr>
              <w:ilvl w:val="0"/>
              <w:numId w:val="1"/>
            </w:numPr>
            <w:tabs>
              <w:tab w:val="left" w:pos="429"/>
              <w:tab w:val="right" w:leader="dot" w:pos="8527"/>
            </w:tabs>
            <w:spacing w:before="186" w:after="0" w:line="240" w:lineRule="auto"/>
            <w:ind w:left="428" w:right="0" w:hanging="208"/>
            <w:jc w:val="left"/>
          </w:pPr>
          <w:r>
            <w:fldChar w:fldCharType="begin"/>
          </w:r>
          <w:r>
            <w:instrText xml:space="preserve"> HYPERLINK \l "_bookmark29" </w:instrText>
          </w:r>
          <w:r>
            <w:fldChar w:fldCharType="separate"/>
          </w:r>
          <w:r>
            <w:t>效</w:t>
          </w:r>
          <w:r>
            <w:rPr>
              <w:spacing w:val="-3"/>
            </w:rPr>
            <w:t>益</w:t>
          </w:r>
          <w:r>
            <w:t>分析</w:t>
          </w:r>
          <w:r>
            <w:tab/>
          </w:r>
          <w:r>
            <w:t>48</w:t>
          </w:r>
          <w:r>
            <w:fldChar w:fldCharType="end"/>
          </w:r>
        </w:p>
        <w:p>
          <w:pPr>
            <w:pStyle w:val="6"/>
            <w:numPr>
              <w:ilvl w:val="1"/>
              <w:numId w:val="1"/>
            </w:numPr>
            <w:tabs>
              <w:tab w:val="left" w:pos="1351"/>
              <w:tab w:val="right" w:leader="dot" w:pos="8527"/>
            </w:tabs>
            <w:spacing w:before="186" w:after="0" w:line="240" w:lineRule="auto"/>
            <w:ind w:left="1350" w:right="0" w:hanging="490"/>
            <w:jc w:val="left"/>
          </w:pPr>
          <w:r>
            <w:fldChar w:fldCharType="begin"/>
          </w:r>
          <w:r>
            <w:instrText xml:space="preserve"> HYPERLINK \l "_bookmark30" </w:instrText>
          </w:r>
          <w:r>
            <w:fldChar w:fldCharType="separate"/>
          </w:r>
          <w:r>
            <w:t>环</w:t>
          </w:r>
          <w:r>
            <w:rPr>
              <w:spacing w:val="-3"/>
            </w:rPr>
            <w:t>境</w:t>
          </w:r>
          <w:r>
            <w:t>效益</w:t>
          </w:r>
          <w:r>
            <w:tab/>
          </w:r>
          <w:r>
            <w:t>48</w:t>
          </w:r>
          <w:r>
            <w:fldChar w:fldCharType="end"/>
          </w:r>
        </w:p>
        <w:p>
          <w:pPr>
            <w:pStyle w:val="6"/>
            <w:numPr>
              <w:ilvl w:val="1"/>
              <w:numId w:val="1"/>
            </w:numPr>
            <w:tabs>
              <w:tab w:val="left" w:pos="1351"/>
              <w:tab w:val="right" w:leader="dot" w:pos="8527"/>
            </w:tabs>
            <w:spacing w:before="186" w:after="0" w:line="240" w:lineRule="auto"/>
            <w:ind w:left="1350" w:right="0" w:hanging="490"/>
            <w:jc w:val="left"/>
          </w:pPr>
          <w:r>
            <w:fldChar w:fldCharType="begin"/>
          </w:r>
          <w:r>
            <w:instrText xml:space="preserve"> HYPERLINK \l "_bookmark31" </w:instrText>
          </w:r>
          <w:r>
            <w:fldChar w:fldCharType="separate"/>
          </w:r>
          <w:r>
            <w:t>社</w:t>
          </w:r>
          <w:r>
            <w:rPr>
              <w:spacing w:val="-3"/>
            </w:rPr>
            <w:t>会</w:t>
          </w:r>
          <w:r>
            <w:t>效益</w:t>
          </w:r>
          <w:r>
            <w:tab/>
          </w:r>
          <w:r>
            <w:t>48</w:t>
          </w:r>
          <w:r>
            <w:fldChar w:fldCharType="end"/>
          </w:r>
        </w:p>
        <w:p>
          <w:pPr>
            <w:pStyle w:val="6"/>
            <w:numPr>
              <w:ilvl w:val="1"/>
              <w:numId w:val="1"/>
            </w:numPr>
            <w:tabs>
              <w:tab w:val="left" w:pos="1351"/>
              <w:tab w:val="right" w:leader="dot" w:pos="8527"/>
            </w:tabs>
            <w:spacing w:before="186" w:after="0" w:line="240" w:lineRule="auto"/>
            <w:ind w:left="1350" w:right="0" w:hanging="490"/>
            <w:jc w:val="left"/>
          </w:pPr>
          <w:r>
            <w:fldChar w:fldCharType="begin"/>
          </w:r>
          <w:r>
            <w:instrText xml:space="preserve"> HYPERLINK \l "_bookmark32" </w:instrText>
          </w:r>
          <w:r>
            <w:fldChar w:fldCharType="separate"/>
          </w:r>
          <w:r>
            <w:t>经</w:t>
          </w:r>
          <w:r>
            <w:rPr>
              <w:spacing w:val="-3"/>
            </w:rPr>
            <w:t>济</w:t>
          </w:r>
          <w:r>
            <w:t>效益</w:t>
          </w:r>
          <w:r>
            <w:tab/>
          </w:r>
          <w:r>
            <w:t>48</w:t>
          </w:r>
          <w:r>
            <w:fldChar w:fldCharType="end"/>
          </w:r>
        </w:p>
        <w:p>
          <w:pPr>
            <w:pStyle w:val="8"/>
            <w:numPr>
              <w:ilvl w:val="0"/>
              <w:numId w:val="1"/>
            </w:numPr>
            <w:tabs>
              <w:tab w:val="left" w:pos="501"/>
              <w:tab w:val="right" w:leader="dot" w:pos="8527"/>
            </w:tabs>
            <w:spacing w:before="186" w:after="0" w:line="240" w:lineRule="auto"/>
            <w:ind w:left="500" w:right="0" w:hanging="280"/>
            <w:jc w:val="left"/>
          </w:pPr>
          <w:r>
            <w:fldChar w:fldCharType="begin"/>
          </w:r>
          <w:r>
            <w:instrText xml:space="preserve"> HYPERLINK \l "_bookmark33" </w:instrText>
          </w:r>
          <w:r>
            <w:fldChar w:fldCharType="separate"/>
          </w:r>
          <w:r>
            <w:t>保</w:t>
          </w:r>
          <w:r>
            <w:rPr>
              <w:spacing w:val="-3"/>
            </w:rPr>
            <w:t>障</w:t>
          </w:r>
          <w:r>
            <w:t>措施</w:t>
          </w:r>
          <w:r>
            <w:tab/>
          </w:r>
          <w:r>
            <w:t>50</w:t>
          </w:r>
          <w:r>
            <w:fldChar w:fldCharType="end"/>
          </w:r>
        </w:p>
        <w:p>
          <w:pPr>
            <w:pStyle w:val="6"/>
            <w:numPr>
              <w:ilvl w:val="1"/>
              <w:numId w:val="1"/>
            </w:numPr>
            <w:tabs>
              <w:tab w:val="left" w:pos="1420"/>
              <w:tab w:val="right" w:leader="dot" w:pos="8527"/>
            </w:tabs>
            <w:spacing w:before="186" w:after="0" w:line="240" w:lineRule="auto"/>
            <w:ind w:left="1420" w:right="0" w:hanging="560"/>
            <w:jc w:val="left"/>
          </w:pPr>
          <w:r>
            <w:fldChar w:fldCharType="begin"/>
          </w:r>
          <w:r>
            <w:instrText xml:space="preserve"> HYPERLINK \l "_bookmark34" </w:instrText>
          </w:r>
          <w:r>
            <w:fldChar w:fldCharType="separate"/>
          </w:r>
          <w:r>
            <w:t>加</w:t>
          </w:r>
          <w:r>
            <w:rPr>
              <w:spacing w:val="-3"/>
            </w:rPr>
            <w:t>强</w:t>
          </w:r>
          <w:r>
            <w:t>组织</w:t>
          </w:r>
          <w:r>
            <w:rPr>
              <w:spacing w:val="-3"/>
            </w:rPr>
            <w:t>领</w:t>
          </w:r>
          <w:r>
            <w:t>导</w:t>
          </w:r>
          <w:r>
            <w:tab/>
          </w:r>
          <w:r>
            <w:t>50</w:t>
          </w:r>
          <w:r>
            <w:fldChar w:fldCharType="end"/>
          </w:r>
        </w:p>
        <w:p>
          <w:pPr>
            <w:pStyle w:val="6"/>
            <w:numPr>
              <w:ilvl w:val="1"/>
              <w:numId w:val="1"/>
            </w:numPr>
            <w:tabs>
              <w:tab w:val="left" w:pos="1420"/>
              <w:tab w:val="right" w:leader="dot" w:pos="8527"/>
            </w:tabs>
            <w:spacing w:before="186" w:after="0" w:line="240" w:lineRule="auto"/>
            <w:ind w:left="1420" w:right="0" w:hanging="560"/>
            <w:jc w:val="left"/>
          </w:pPr>
          <w:r>
            <w:fldChar w:fldCharType="begin"/>
          </w:r>
          <w:r>
            <w:instrText xml:space="preserve"> HYPERLINK \l "_bookmark35" </w:instrText>
          </w:r>
          <w:r>
            <w:fldChar w:fldCharType="separate"/>
          </w:r>
          <w:r>
            <w:t>做</w:t>
          </w:r>
          <w:r>
            <w:rPr>
              <w:spacing w:val="-3"/>
            </w:rPr>
            <w:t>好</w:t>
          </w:r>
          <w:r>
            <w:t>资金</w:t>
          </w:r>
          <w:r>
            <w:rPr>
              <w:spacing w:val="-3"/>
            </w:rPr>
            <w:t>和</w:t>
          </w:r>
          <w:r>
            <w:t>制度</w:t>
          </w:r>
          <w:r>
            <w:rPr>
              <w:spacing w:val="-3"/>
            </w:rPr>
            <w:t>保</w:t>
          </w:r>
          <w:r>
            <w:t>障</w:t>
          </w:r>
          <w:r>
            <w:tab/>
          </w:r>
          <w:r>
            <w:t>50</w:t>
          </w:r>
          <w:r>
            <w:fldChar w:fldCharType="end"/>
          </w:r>
        </w:p>
        <w:p>
          <w:pPr>
            <w:pStyle w:val="6"/>
            <w:numPr>
              <w:ilvl w:val="1"/>
              <w:numId w:val="1"/>
            </w:numPr>
            <w:tabs>
              <w:tab w:val="left" w:pos="1420"/>
              <w:tab w:val="right" w:leader="dot" w:pos="8527"/>
            </w:tabs>
            <w:spacing w:before="186" w:after="0" w:line="240" w:lineRule="auto"/>
            <w:ind w:left="1420" w:right="0" w:hanging="560"/>
            <w:jc w:val="left"/>
          </w:pPr>
          <w:r>
            <w:fldChar w:fldCharType="begin"/>
          </w:r>
          <w:r>
            <w:instrText xml:space="preserve"> HYPERLINK \l "_bookmark36" </w:instrText>
          </w:r>
          <w:r>
            <w:fldChar w:fldCharType="separate"/>
          </w:r>
          <w:r>
            <w:t>强</w:t>
          </w:r>
          <w:r>
            <w:rPr>
              <w:spacing w:val="-3"/>
            </w:rPr>
            <w:t>化</w:t>
          </w:r>
          <w:r>
            <w:t>技术</w:t>
          </w:r>
          <w:r>
            <w:rPr>
              <w:spacing w:val="-3"/>
            </w:rPr>
            <w:t>支</w:t>
          </w:r>
          <w:r>
            <w:t>撑</w:t>
          </w:r>
          <w:r>
            <w:tab/>
          </w:r>
          <w:r>
            <w:t>50</w:t>
          </w:r>
          <w:r>
            <w:fldChar w:fldCharType="end"/>
          </w:r>
        </w:p>
        <w:p>
          <w:pPr>
            <w:pStyle w:val="6"/>
            <w:numPr>
              <w:ilvl w:val="1"/>
              <w:numId w:val="1"/>
            </w:numPr>
            <w:tabs>
              <w:tab w:val="left" w:pos="1420"/>
              <w:tab w:val="right" w:leader="dot" w:pos="8527"/>
            </w:tabs>
            <w:spacing w:before="184" w:after="0" w:line="240" w:lineRule="auto"/>
            <w:ind w:left="1420" w:right="0" w:hanging="560"/>
            <w:jc w:val="left"/>
          </w:pPr>
          <w:r>
            <w:fldChar w:fldCharType="begin"/>
          </w:r>
          <w:r>
            <w:instrText xml:space="preserve"> HYPERLINK \l "_bookmark37" </w:instrText>
          </w:r>
          <w:r>
            <w:fldChar w:fldCharType="separate"/>
          </w:r>
          <w:r>
            <w:t>强</w:t>
          </w:r>
          <w:r>
            <w:rPr>
              <w:spacing w:val="-3"/>
            </w:rPr>
            <w:t>化</w:t>
          </w:r>
          <w:r>
            <w:t>考核</w:t>
          </w:r>
          <w:r>
            <w:rPr>
              <w:spacing w:val="-3"/>
            </w:rPr>
            <w:t>评</w:t>
          </w:r>
          <w:r>
            <w:t>估</w:t>
          </w:r>
          <w:r>
            <w:tab/>
          </w:r>
          <w:r>
            <w:t>51</w:t>
          </w:r>
          <w:r>
            <w:fldChar w:fldCharType="end"/>
          </w:r>
        </w:p>
        <w:p>
          <w:pPr>
            <w:pStyle w:val="6"/>
            <w:numPr>
              <w:ilvl w:val="1"/>
              <w:numId w:val="1"/>
            </w:numPr>
            <w:tabs>
              <w:tab w:val="left" w:pos="1420"/>
              <w:tab w:val="right" w:leader="dot" w:pos="8527"/>
            </w:tabs>
            <w:spacing w:before="188" w:after="0" w:line="240" w:lineRule="auto"/>
            <w:ind w:left="1420" w:right="0" w:hanging="560"/>
            <w:jc w:val="left"/>
          </w:pPr>
          <w:r>
            <w:fldChar w:fldCharType="begin"/>
          </w:r>
          <w:r>
            <w:instrText xml:space="preserve"> HYPERLINK \l "_bookmark38" </w:instrText>
          </w:r>
          <w:r>
            <w:fldChar w:fldCharType="separate"/>
          </w:r>
          <w:r>
            <w:t>倡</w:t>
          </w:r>
          <w:r>
            <w:rPr>
              <w:spacing w:val="-3"/>
            </w:rPr>
            <w:t>导</w:t>
          </w:r>
          <w:r>
            <w:t>农民</w:t>
          </w:r>
          <w:r>
            <w:rPr>
              <w:spacing w:val="-3"/>
            </w:rPr>
            <w:t>积</w:t>
          </w:r>
          <w:r>
            <w:t>极参与</w:t>
          </w:r>
          <w:r>
            <w:tab/>
          </w:r>
          <w:r>
            <w:t>51</w:t>
          </w:r>
          <w:r>
            <w:fldChar w:fldCharType="end"/>
          </w:r>
        </w:p>
        <w:p>
          <w:pPr>
            <w:pStyle w:val="6"/>
            <w:numPr>
              <w:ilvl w:val="1"/>
              <w:numId w:val="1"/>
            </w:numPr>
            <w:tabs>
              <w:tab w:val="left" w:pos="1351"/>
              <w:tab w:val="right" w:leader="dot" w:pos="8527"/>
            </w:tabs>
            <w:spacing w:before="186" w:after="0" w:line="240" w:lineRule="auto"/>
            <w:ind w:left="1350" w:right="0" w:hanging="490"/>
            <w:jc w:val="left"/>
          </w:pPr>
          <w:r>
            <w:fldChar w:fldCharType="begin"/>
          </w:r>
          <w:r>
            <w:instrText xml:space="preserve"> HYPERLINK \l "_bookmark39" </w:instrText>
          </w:r>
          <w:r>
            <w:fldChar w:fldCharType="separate"/>
          </w:r>
          <w:r>
            <w:t>建</w:t>
          </w:r>
          <w:r>
            <w:rPr>
              <w:spacing w:val="-3"/>
            </w:rPr>
            <w:t>立</w:t>
          </w:r>
          <w:r>
            <w:t>动态</w:t>
          </w:r>
          <w:r>
            <w:rPr>
              <w:spacing w:val="-3"/>
            </w:rPr>
            <w:t>调</w:t>
          </w:r>
          <w:r>
            <w:t>整机制</w:t>
          </w:r>
          <w:r>
            <w:tab/>
          </w:r>
          <w:r>
            <w:t>52</w:t>
          </w:r>
          <w:r>
            <w:fldChar w:fldCharType="end"/>
          </w:r>
        </w:p>
        <w:p>
          <w:pPr>
            <w:pStyle w:val="8"/>
            <w:tabs>
              <w:tab w:val="right" w:leader="dot" w:pos="8527"/>
            </w:tabs>
            <w:spacing w:before="187"/>
          </w:pPr>
          <w:r>
            <w:fldChar w:fldCharType="begin"/>
          </w:r>
          <w:r>
            <w:instrText xml:space="preserve"> HYPERLINK \l "_bookmark40" </w:instrText>
          </w:r>
          <w:r>
            <w:fldChar w:fldCharType="separate"/>
          </w:r>
          <w:r>
            <w:t>附表</w:t>
          </w:r>
          <w:r>
            <w:rPr>
              <w:spacing w:val="-73"/>
            </w:rPr>
            <w:t xml:space="preserve"> </w:t>
          </w:r>
          <w:r>
            <w:t>1 昌</w:t>
          </w:r>
          <w:r>
            <w:rPr>
              <w:spacing w:val="-3"/>
            </w:rPr>
            <w:t>江</w:t>
          </w:r>
          <w:r>
            <w:t>区各</w:t>
          </w:r>
          <w:r>
            <w:rPr>
              <w:spacing w:val="-3"/>
            </w:rPr>
            <w:t>自</w:t>
          </w:r>
          <w:r>
            <w:t>然村</w:t>
          </w:r>
          <w:r>
            <w:rPr>
              <w:spacing w:val="-3"/>
            </w:rPr>
            <w:t>生</w:t>
          </w:r>
          <w:r>
            <w:t>活污</w:t>
          </w:r>
          <w:r>
            <w:rPr>
              <w:spacing w:val="-3"/>
            </w:rPr>
            <w:t>水</w:t>
          </w:r>
          <w:r>
            <w:t>治理</w:t>
          </w:r>
          <w:r>
            <w:rPr>
              <w:spacing w:val="-3"/>
            </w:rPr>
            <w:t>模</w:t>
          </w:r>
          <w:r>
            <w:t>式</w:t>
          </w:r>
          <w:r>
            <w:tab/>
          </w:r>
          <w:r>
            <w:t>53</w:t>
          </w:r>
          <w:r>
            <w:fldChar w:fldCharType="end"/>
          </w:r>
        </w:p>
        <w:p>
          <w:pPr>
            <w:pStyle w:val="8"/>
            <w:tabs>
              <w:tab w:val="right" w:leader="dot" w:pos="8527"/>
            </w:tabs>
            <w:spacing w:before="183"/>
          </w:pPr>
          <w:r>
            <w:fldChar w:fldCharType="begin"/>
          </w:r>
          <w:r>
            <w:instrText xml:space="preserve"> HYPERLINK \l "_bookmark41" </w:instrText>
          </w:r>
          <w:r>
            <w:fldChar w:fldCharType="separate"/>
          </w:r>
          <w:r>
            <w:t>附表</w:t>
          </w:r>
          <w:r>
            <w:rPr>
              <w:spacing w:val="-73"/>
            </w:rPr>
            <w:t xml:space="preserve"> </w:t>
          </w:r>
          <w:r>
            <w:t>2 昌</w:t>
          </w:r>
          <w:r>
            <w:rPr>
              <w:spacing w:val="-3"/>
            </w:rPr>
            <w:t>江</w:t>
          </w:r>
          <w:r>
            <w:t>区乡</w:t>
          </w:r>
          <w:r>
            <w:rPr>
              <w:spacing w:val="-3"/>
            </w:rPr>
            <w:t>镇</w:t>
          </w:r>
          <w:r>
            <w:t>农村</w:t>
          </w:r>
          <w:r>
            <w:rPr>
              <w:spacing w:val="-3"/>
            </w:rPr>
            <w:t>生</w:t>
          </w:r>
          <w:r>
            <w:t>活污</w:t>
          </w:r>
          <w:r>
            <w:rPr>
              <w:spacing w:val="-3"/>
            </w:rPr>
            <w:t>水</w:t>
          </w:r>
          <w:r>
            <w:t>治理</w:t>
          </w:r>
          <w:r>
            <w:rPr>
              <w:spacing w:val="-3"/>
            </w:rPr>
            <w:t>工</w:t>
          </w:r>
          <w:r>
            <w:t>程统</w:t>
          </w:r>
          <w:r>
            <w:rPr>
              <w:spacing w:val="-3"/>
            </w:rPr>
            <w:t>计</w:t>
          </w:r>
          <w:r>
            <w:t>表</w:t>
          </w:r>
          <w:r>
            <w:tab/>
          </w:r>
          <w:r>
            <w:t>58</w:t>
          </w:r>
          <w:r>
            <w:fldChar w:fldCharType="end"/>
          </w:r>
        </w:p>
        <w:p>
          <w:pPr>
            <w:pStyle w:val="8"/>
            <w:tabs>
              <w:tab w:val="right" w:leader="dot" w:pos="8527"/>
            </w:tabs>
          </w:pPr>
          <w:r>
            <w:fldChar w:fldCharType="begin"/>
          </w:r>
          <w:r>
            <w:instrText xml:space="preserve"> HYPERLINK \l "_bookmark42" </w:instrText>
          </w:r>
          <w:r>
            <w:fldChar w:fldCharType="separate"/>
          </w:r>
          <w:r>
            <w:t>附表</w:t>
          </w:r>
          <w:r>
            <w:rPr>
              <w:spacing w:val="-73"/>
            </w:rPr>
            <w:t xml:space="preserve"> </w:t>
          </w:r>
          <w:r>
            <w:t>3</w:t>
          </w:r>
          <w:r>
            <w:rPr>
              <w:spacing w:val="2"/>
            </w:rPr>
            <w:t xml:space="preserve"> </w:t>
          </w:r>
          <w:r>
            <w:t>规</w:t>
          </w:r>
          <w:r>
            <w:rPr>
              <w:spacing w:val="-3"/>
            </w:rPr>
            <w:t>划</w:t>
          </w:r>
          <w:r>
            <w:t>纳管</w:t>
          </w:r>
          <w:r>
            <w:rPr>
              <w:spacing w:val="-3"/>
            </w:rPr>
            <w:t>处</w:t>
          </w:r>
          <w:r>
            <w:t>理模</w:t>
          </w:r>
          <w:r>
            <w:rPr>
              <w:spacing w:val="-3"/>
            </w:rPr>
            <w:t>式</w:t>
          </w:r>
          <w:r>
            <w:t>村庄</w:t>
          </w:r>
          <w:r>
            <w:rPr>
              <w:spacing w:val="-3"/>
            </w:rPr>
            <w:t>及</w:t>
          </w:r>
          <w:r>
            <w:t>对应</w:t>
          </w:r>
          <w:r>
            <w:rPr>
              <w:spacing w:val="-3"/>
            </w:rPr>
            <w:t>污</w:t>
          </w:r>
          <w:r>
            <w:t>水处</w:t>
          </w:r>
          <w:r>
            <w:rPr>
              <w:spacing w:val="-3"/>
            </w:rPr>
            <w:t>理</w:t>
          </w:r>
          <w:r>
            <w:t>设施</w:t>
          </w:r>
          <w:r>
            <w:rPr>
              <w:spacing w:val="-3"/>
            </w:rPr>
            <w:t>统</w:t>
          </w:r>
          <w:r>
            <w:t>计表</w:t>
          </w:r>
          <w:r>
            <w:tab/>
          </w:r>
          <w:r>
            <w:t>61</w:t>
          </w:r>
          <w:r>
            <w:fldChar w:fldCharType="end"/>
          </w:r>
        </w:p>
        <w:p>
          <w:pPr>
            <w:pStyle w:val="8"/>
            <w:tabs>
              <w:tab w:val="right" w:leader="dot" w:pos="8527"/>
            </w:tabs>
            <w:spacing w:before="189"/>
          </w:pPr>
          <w:r>
            <w:fldChar w:fldCharType="begin"/>
          </w:r>
          <w:r>
            <w:instrText xml:space="preserve"> HYPERLINK \l "_bookmark43" </w:instrText>
          </w:r>
          <w:r>
            <w:fldChar w:fldCharType="separate"/>
          </w:r>
          <w:r>
            <w:t>附表</w:t>
          </w:r>
          <w:r>
            <w:rPr>
              <w:spacing w:val="-73"/>
            </w:rPr>
            <w:t xml:space="preserve"> </w:t>
          </w:r>
          <w:r>
            <w:t>4 规</w:t>
          </w:r>
          <w:r>
            <w:rPr>
              <w:spacing w:val="-3"/>
            </w:rPr>
            <w:t>划</w:t>
          </w:r>
          <w:r>
            <w:t>集中</w:t>
          </w:r>
          <w:r>
            <w:rPr>
              <w:spacing w:val="-3"/>
            </w:rPr>
            <w:t>治</w:t>
          </w:r>
          <w:r>
            <w:t>理模</w:t>
          </w:r>
          <w:r>
            <w:rPr>
              <w:spacing w:val="-3"/>
            </w:rPr>
            <w:t>式</w:t>
          </w:r>
          <w:r>
            <w:t>工程</w:t>
          </w:r>
          <w:r>
            <w:rPr>
              <w:spacing w:val="-3"/>
            </w:rPr>
            <w:t>统</w:t>
          </w:r>
          <w:r>
            <w:t>计表</w:t>
          </w:r>
          <w:r>
            <w:tab/>
          </w:r>
          <w:r>
            <w:t>62</w:t>
          </w:r>
          <w:r>
            <w:fldChar w:fldCharType="end"/>
          </w:r>
        </w:p>
        <w:p>
          <w:pPr>
            <w:pStyle w:val="8"/>
            <w:tabs>
              <w:tab w:val="right" w:leader="dot" w:pos="8527"/>
            </w:tabs>
            <w:spacing w:before="183"/>
          </w:pPr>
          <w:r>
            <w:fldChar w:fldCharType="begin"/>
          </w:r>
          <w:r>
            <w:instrText xml:space="preserve"> HYPERLINK \l "_bookmark44" </w:instrText>
          </w:r>
          <w:r>
            <w:fldChar w:fldCharType="separate"/>
          </w:r>
          <w:r>
            <w:t>附表</w:t>
          </w:r>
          <w:r>
            <w:rPr>
              <w:spacing w:val="-73"/>
            </w:rPr>
            <w:t xml:space="preserve"> </w:t>
          </w:r>
          <w:r>
            <w:t>5 规</w:t>
          </w:r>
          <w:r>
            <w:rPr>
              <w:spacing w:val="-3"/>
            </w:rPr>
            <w:t>划</w:t>
          </w:r>
          <w:r>
            <w:t>分散</w:t>
          </w:r>
          <w:r>
            <w:rPr>
              <w:spacing w:val="-3"/>
            </w:rPr>
            <w:t>治</w:t>
          </w:r>
          <w:r>
            <w:t>理达</w:t>
          </w:r>
          <w:r>
            <w:rPr>
              <w:spacing w:val="-3"/>
            </w:rPr>
            <w:t>标</w:t>
          </w:r>
          <w:r>
            <w:t>排放</w:t>
          </w:r>
          <w:r>
            <w:rPr>
              <w:spacing w:val="-3"/>
            </w:rPr>
            <w:t>模</w:t>
          </w:r>
          <w:r>
            <w:t>式工</w:t>
          </w:r>
          <w:r>
            <w:rPr>
              <w:spacing w:val="-3"/>
            </w:rPr>
            <w:t>程</w:t>
          </w:r>
          <w:r>
            <w:t>统计表</w:t>
          </w:r>
          <w:r>
            <w:tab/>
          </w:r>
          <w:r>
            <w:t>65</w:t>
          </w:r>
          <w:r>
            <w:fldChar w:fldCharType="end"/>
          </w:r>
        </w:p>
        <w:p>
          <w:pPr>
            <w:pStyle w:val="8"/>
            <w:tabs>
              <w:tab w:val="right" w:leader="dot" w:pos="8527"/>
            </w:tabs>
          </w:pPr>
          <w:r>
            <w:fldChar w:fldCharType="begin"/>
          </w:r>
          <w:r>
            <w:instrText xml:space="preserve"> HYPERLINK \l "_bookmark45" </w:instrText>
          </w:r>
          <w:r>
            <w:fldChar w:fldCharType="separate"/>
          </w:r>
          <w:r>
            <w:t>附表</w:t>
          </w:r>
          <w:r>
            <w:rPr>
              <w:spacing w:val="-73"/>
            </w:rPr>
            <w:t xml:space="preserve"> </w:t>
          </w:r>
          <w:r>
            <w:t>6</w:t>
          </w:r>
          <w:r>
            <w:rPr>
              <w:spacing w:val="1"/>
            </w:rPr>
            <w:t xml:space="preserve"> </w:t>
          </w:r>
          <w:r>
            <w:t>昌</w:t>
          </w:r>
          <w:r>
            <w:rPr>
              <w:spacing w:val="-3"/>
            </w:rPr>
            <w:t>江</w:t>
          </w:r>
          <w:r>
            <w:t>区各</w:t>
          </w:r>
          <w:r>
            <w:rPr>
              <w:spacing w:val="-3"/>
            </w:rPr>
            <w:t>乡</w:t>
          </w:r>
          <w:r>
            <w:t>镇农</w:t>
          </w:r>
          <w:r>
            <w:rPr>
              <w:spacing w:val="-3"/>
            </w:rPr>
            <w:t>村</w:t>
          </w:r>
          <w:r>
            <w:t>生活</w:t>
          </w:r>
          <w:r>
            <w:rPr>
              <w:spacing w:val="-3"/>
            </w:rPr>
            <w:t>污</w:t>
          </w:r>
          <w:r>
            <w:t>水治</w:t>
          </w:r>
          <w:r>
            <w:rPr>
              <w:spacing w:val="-3"/>
            </w:rPr>
            <w:t>理</w:t>
          </w:r>
          <w:r>
            <w:t>投资</w:t>
          </w:r>
          <w:r>
            <w:rPr>
              <w:spacing w:val="-3"/>
            </w:rPr>
            <w:t>估</w:t>
          </w:r>
          <w:r>
            <w:t>算表</w:t>
          </w:r>
          <w:r>
            <w:tab/>
          </w:r>
          <w:r>
            <w:t>67</w:t>
          </w:r>
          <w:r>
            <w:fldChar w:fldCharType="end"/>
          </w:r>
        </w:p>
      </w:sdtContent>
    </w:sdt>
    <w:p>
      <w:pPr>
        <w:spacing w:after="0"/>
        <w:sectPr>
          <w:type w:val="continuous"/>
          <w:pgSz w:w="11910" w:h="16840"/>
          <w:pgMar w:top="1361" w:right="1460" w:bottom="1836" w:left="1580" w:header="720" w:footer="720" w:gutter="0"/>
          <w:cols w:space="720" w:num="1"/>
        </w:sectPr>
      </w:pPr>
    </w:p>
    <w:p>
      <w:pPr>
        <w:pStyle w:val="2"/>
        <w:numPr>
          <w:ilvl w:val="0"/>
          <w:numId w:val="2"/>
        </w:numPr>
        <w:tabs>
          <w:tab w:val="left" w:pos="492"/>
        </w:tabs>
        <w:spacing w:before="285" w:after="0" w:line="240" w:lineRule="auto"/>
        <w:ind w:left="491" w:right="0" w:hanging="271"/>
        <w:jc w:val="left"/>
      </w:pPr>
      <w:bookmarkStart w:id="0" w:name="1总则"/>
      <w:bookmarkEnd w:id="0"/>
      <w:bookmarkStart w:id="1" w:name="_bookmark0"/>
      <w:bookmarkEnd w:id="1"/>
      <w:bookmarkStart w:id="2" w:name="_bookmark0"/>
      <w:bookmarkEnd w:id="2"/>
      <w:r>
        <w:t>总则</w:t>
      </w:r>
    </w:p>
    <w:p>
      <w:pPr>
        <w:pStyle w:val="5"/>
        <w:spacing w:before="5"/>
        <w:rPr>
          <w:b/>
          <w:sz w:val="25"/>
        </w:rPr>
      </w:pPr>
    </w:p>
    <w:p>
      <w:pPr>
        <w:pStyle w:val="3"/>
        <w:numPr>
          <w:ilvl w:val="1"/>
          <w:numId w:val="2"/>
        </w:numPr>
        <w:tabs>
          <w:tab w:val="left" w:pos="784"/>
        </w:tabs>
        <w:spacing w:before="0" w:after="0" w:line="240" w:lineRule="auto"/>
        <w:ind w:left="784" w:right="0" w:hanging="564"/>
        <w:jc w:val="left"/>
      </w:pPr>
      <w:bookmarkStart w:id="3" w:name="_bookmark1"/>
      <w:bookmarkEnd w:id="3"/>
      <w:bookmarkStart w:id="4" w:name="1.1规划背景"/>
      <w:bookmarkEnd w:id="4"/>
      <w:bookmarkStart w:id="5" w:name="_bookmark1"/>
      <w:bookmarkEnd w:id="5"/>
      <w:r>
        <w:t>规划背景</w:t>
      </w:r>
    </w:p>
    <w:p>
      <w:pPr>
        <w:pStyle w:val="5"/>
        <w:spacing w:before="124" w:line="364" w:lineRule="auto"/>
        <w:ind w:left="220" w:right="198" w:firstLine="559"/>
      </w:pPr>
      <w:r>
        <w:rPr>
          <w:spacing w:val="-10"/>
        </w:rPr>
        <w:t>近年来，我国农村经济发展迅速，城市化进程不断推进、乡镇企</w:t>
      </w:r>
      <w:r>
        <w:rPr>
          <w:spacing w:val="-19"/>
        </w:rPr>
        <w:t xml:space="preserve">业飞速发展，农民生活水平大幅提高，村容村貌得到显著改善。但是， </w:t>
      </w:r>
      <w:r>
        <w:rPr>
          <w:spacing w:val="-9"/>
        </w:rPr>
        <w:t>农村生态环境建设与经济发展不同步的问题仍然严重，在新农村建设</w:t>
      </w:r>
      <w:r>
        <w:rPr>
          <w:spacing w:val="-12"/>
        </w:rPr>
        <w:t>不断推进的过程中，农村居民对居住环境和生态环境提出了更高质量</w:t>
      </w:r>
      <w:r>
        <w:rPr>
          <w:spacing w:val="-11"/>
        </w:rPr>
        <w:t>要求。随着农村建设的不断完善和人民生活水平的提高，农村生活污水排放量呈逐年增长趋势，污水成分日趋复杂，农村生活污水治理已</w:t>
      </w:r>
      <w:r>
        <w:rPr>
          <w:spacing w:val="-10"/>
        </w:rPr>
        <w:t>成为改善农村人居环境的重点和难点问题，也是提升乡村基本公共服</w:t>
      </w:r>
      <w:r>
        <w:rPr>
          <w:spacing w:val="-12"/>
        </w:rPr>
        <w:t>务水平、建设美丽乡村、推进城乡发展一体化的重要内容。实现农村</w:t>
      </w:r>
      <w:r>
        <w:rPr>
          <w:spacing w:val="3"/>
        </w:rPr>
        <w:t>生活污水有效治理在推进生态文明建设和农民生活方式现代化中具</w:t>
      </w:r>
      <w:r>
        <w:rPr>
          <w:spacing w:val="-3"/>
        </w:rPr>
        <w:t>有标志性意义，也是实现建成小康社会的重要里程碑。</w:t>
      </w:r>
    </w:p>
    <w:p>
      <w:pPr>
        <w:pStyle w:val="5"/>
        <w:spacing w:line="364" w:lineRule="auto"/>
        <w:ind w:left="220" w:right="242" w:firstLine="559"/>
      </w:pPr>
      <w:r>
        <w:rPr>
          <w:spacing w:val="-11"/>
        </w:rPr>
        <w:t>党中央、国务院高度重视农村生活污水治理工作，习近平总书记</w:t>
      </w:r>
      <w:r>
        <w:rPr>
          <w:spacing w:val="-3"/>
        </w:rPr>
        <w:t>在十九大报告提出要实施乡村振兴战略,开展农村人居环境整治行动, 着力解决突出环境问题,将农村环境综合整治工作摆到更加突出和重</w:t>
      </w:r>
      <w:r>
        <w:rPr>
          <w:spacing w:val="-12"/>
        </w:rPr>
        <w:t>要位置。近年来，《农村人居环境整治三年行动方案》《农业农村污染治理攻坚战行动计划》等文件相继印发，农村生活污水治理思路日</w:t>
      </w:r>
      <w:r>
        <w:rPr>
          <w:spacing w:val="-2"/>
        </w:rPr>
        <w:t>益明晰。</w:t>
      </w:r>
      <w:r>
        <w:t>2019</w:t>
      </w:r>
      <w:r>
        <w:rPr>
          <w:spacing w:val="-38"/>
        </w:rPr>
        <w:t xml:space="preserve"> 年 </w:t>
      </w:r>
      <w:r>
        <w:t>9</w:t>
      </w:r>
      <w:r>
        <w:rPr>
          <w:spacing w:val="-6"/>
        </w:rPr>
        <w:t xml:space="preserve"> 月，生态环境部印发《县域农村生活污水治理专</w:t>
      </w:r>
      <w:r>
        <w:rPr>
          <w:spacing w:val="-4"/>
        </w:rPr>
        <w:t>项规划编制指南</w:t>
      </w:r>
      <w:r>
        <w:rPr>
          <w:spacing w:val="-3"/>
        </w:rPr>
        <w:t>（</w:t>
      </w:r>
      <w:r>
        <w:t>试行</w:t>
      </w:r>
      <w:r>
        <w:rPr>
          <w:spacing w:val="-13"/>
        </w:rPr>
        <w:t>）</w:t>
      </w:r>
      <w:r>
        <w:rPr>
          <w:spacing w:val="-22"/>
        </w:rPr>
        <w:t>》</w:t>
      </w:r>
      <w:r>
        <w:t>（</w:t>
      </w:r>
      <w:r>
        <w:rPr>
          <w:spacing w:val="-6"/>
        </w:rPr>
        <w:t>以下简称《指南》</w:t>
      </w:r>
      <w:r>
        <w:rPr>
          <w:spacing w:val="-12"/>
        </w:rPr>
        <w:t>）</w:t>
      </w:r>
      <w:r>
        <w:rPr>
          <w:spacing w:val="-6"/>
        </w:rPr>
        <w:t>，明确提出“县级</w:t>
      </w:r>
      <w:r>
        <w:rPr>
          <w:spacing w:val="3"/>
        </w:rPr>
        <w:t>农村生活污水治理主管部门会同有关部门组织编制本行政区域农村</w:t>
      </w:r>
      <w:r>
        <w:rPr>
          <w:spacing w:val="-3"/>
        </w:rPr>
        <w:t>生活污水治理专项规划”。</w:t>
      </w:r>
    </w:p>
    <w:p>
      <w:pPr>
        <w:pStyle w:val="5"/>
        <w:spacing w:line="364" w:lineRule="auto"/>
        <w:ind w:left="220" w:right="243" w:firstLine="559"/>
        <w:jc w:val="both"/>
      </w:pPr>
      <w:r>
        <w:rPr>
          <w:spacing w:val="3"/>
        </w:rPr>
        <w:t>农村污水规划也是景德镇市打造与世界对话成为国际瓷都亟需</w:t>
      </w:r>
      <w:r>
        <w:rPr>
          <w:spacing w:val="-11"/>
        </w:rPr>
        <w:t>补齐的“短板”。为扎实推动全区新农村建设高质量可持续发展，全</w:t>
      </w:r>
      <w:r>
        <w:rPr>
          <w:spacing w:val="-3"/>
        </w:rPr>
        <w:t>面提升农村生态环境、人居环境和发展环境，创建美丽宜居新农村，</w:t>
      </w:r>
    </w:p>
    <w:p>
      <w:pPr>
        <w:pStyle w:val="5"/>
        <w:spacing w:line="357" w:lineRule="exact"/>
        <w:ind w:left="220"/>
      </w:pPr>
      <w:r>
        <w:t>昌江区多次组织召开农村人居环境整治工作领导小组会议，研究部署</w:t>
      </w:r>
    </w:p>
    <w:p>
      <w:pPr>
        <w:spacing w:after="0" w:line="357" w:lineRule="exact"/>
        <w:sectPr>
          <w:footerReference r:id="rId7" w:type="default"/>
          <w:pgSz w:w="11910" w:h="16840"/>
          <w:pgMar w:top="1340" w:right="1460" w:bottom="1440" w:left="1580" w:header="874" w:footer="1256" w:gutter="0"/>
          <w:pgNumType w:start="1"/>
          <w:cols w:space="720" w:num="1"/>
        </w:sectPr>
      </w:pPr>
    </w:p>
    <w:p>
      <w:pPr>
        <w:pStyle w:val="5"/>
        <w:spacing w:before="82" w:line="364" w:lineRule="auto"/>
        <w:ind w:left="220" w:right="337"/>
        <w:jc w:val="both"/>
      </w:pPr>
      <w:r>
        <w:t>农村人居环境整治工作。2020</w:t>
      </w:r>
      <w:r>
        <w:rPr>
          <w:spacing w:val="-3"/>
        </w:rPr>
        <w:t xml:space="preserve"> 年安排专项资金用于编制《景德镇市</w:t>
      </w:r>
      <w:r>
        <w:rPr>
          <w:spacing w:val="-5"/>
        </w:rPr>
        <w:t>昌江区农村生活污水治理专项规划》</w:t>
      </w:r>
      <w:r>
        <w:rPr>
          <w:spacing w:val="-3"/>
        </w:rPr>
        <w:t>（</w:t>
      </w:r>
      <w:r>
        <w:rPr>
          <w:spacing w:val="-7"/>
        </w:rPr>
        <w:t>以下简称《规划》</w:t>
      </w:r>
      <w:r>
        <w:rPr>
          <w:spacing w:val="-18"/>
        </w:rPr>
        <w:t>）</w:t>
      </w:r>
      <w:r>
        <w:rPr>
          <w:spacing w:val="-6"/>
        </w:rPr>
        <w:t>，扎实推</w:t>
      </w:r>
      <w:r>
        <w:rPr>
          <w:spacing w:val="-9"/>
        </w:rPr>
        <w:t>进昌江区农村人居环境整治工作，建设乡风文明、生态宜居的美丽乡村。</w:t>
      </w:r>
    </w:p>
    <w:p>
      <w:pPr>
        <w:pStyle w:val="5"/>
        <w:spacing w:line="364" w:lineRule="auto"/>
        <w:ind w:left="220" w:right="336" w:firstLine="420"/>
        <w:jc w:val="both"/>
      </w:pPr>
      <w:r>
        <w:t>《规划》的编制旨在深入贯彻落实习近平生态文明思想，进一步</w:t>
      </w:r>
      <w:r>
        <w:rPr>
          <w:spacing w:val="-10"/>
        </w:rPr>
        <w:t>推进美丽乡村建设，加强农村生态环境保护，保障饮用水安全，着力</w:t>
      </w:r>
      <w:r>
        <w:rPr>
          <w:spacing w:val="-9"/>
        </w:rPr>
        <w:t>解决农村生活污水治理问题。《规划》坚持统筹城乡、突出重点，立</w:t>
      </w:r>
      <w:r>
        <w:rPr>
          <w:spacing w:val="-11"/>
        </w:rPr>
        <w:t>足现实、着眼未来的方针，明确指导思想、基本原则、总体目标、主要措施、实施步骤和建设重点。《规划》覆盖昌江区全部自然村，将</w:t>
      </w:r>
      <w:r>
        <w:rPr>
          <w:spacing w:val="-7"/>
        </w:rPr>
        <w:t>作为未来昌江区农村生活污水治理工作的规划性文件，以解决农村生</w:t>
      </w:r>
      <w:r>
        <w:rPr>
          <w:spacing w:val="-3"/>
        </w:rPr>
        <w:t>态环境问题。</w:t>
      </w:r>
    </w:p>
    <w:p>
      <w:pPr>
        <w:pStyle w:val="3"/>
        <w:numPr>
          <w:ilvl w:val="1"/>
          <w:numId w:val="2"/>
        </w:numPr>
        <w:tabs>
          <w:tab w:val="left" w:pos="784"/>
        </w:tabs>
        <w:spacing w:before="113" w:after="0" w:line="240" w:lineRule="auto"/>
        <w:ind w:left="784" w:right="0" w:hanging="564"/>
        <w:jc w:val="left"/>
      </w:pPr>
      <w:bookmarkStart w:id="6" w:name="_bookmark2"/>
      <w:bookmarkEnd w:id="6"/>
      <w:bookmarkStart w:id="7" w:name="1.2指导思想"/>
      <w:bookmarkEnd w:id="7"/>
      <w:bookmarkStart w:id="8" w:name="_bookmark2"/>
      <w:bookmarkEnd w:id="8"/>
      <w:r>
        <w:t>指导思想</w:t>
      </w:r>
    </w:p>
    <w:p>
      <w:pPr>
        <w:pStyle w:val="5"/>
        <w:spacing w:before="124" w:line="364" w:lineRule="auto"/>
        <w:ind w:left="220" w:right="336" w:firstLine="559"/>
        <w:jc w:val="both"/>
      </w:pPr>
      <w:r>
        <w:rPr>
          <w:spacing w:val="-9"/>
        </w:rPr>
        <w:t>以习近平生态文明思想为指导，认真贯彻落实党的“十九大”提</w:t>
      </w:r>
      <w:r>
        <w:rPr>
          <w:spacing w:val="-10"/>
        </w:rPr>
        <w:t>出的“乡村振兴战略”重大决策部署，按照党中央和江西省委、省政</w:t>
      </w:r>
      <w:r>
        <w:rPr>
          <w:spacing w:val="-9"/>
        </w:rPr>
        <w:t>府关于改善农村人居环境的有关要求，梯次推进景德镇市昌江区农村</w:t>
      </w:r>
      <w:r>
        <w:rPr>
          <w:spacing w:val="-11"/>
        </w:rPr>
        <w:t>生活污水治理，积极探索符合昌江区农村特点、可复制可推广的农村生活污水治理模式，全面提高昌江区农村人居环境质量，加快补齐农</w:t>
      </w:r>
      <w:r>
        <w:rPr>
          <w:spacing w:val="-12"/>
        </w:rPr>
        <w:t>村发展短板，为决胜全面建成小康社会、建设富裕幸福现代化昌江做</w:t>
      </w:r>
      <w:r>
        <w:rPr>
          <w:spacing w:val="-5"/>
        </w:rPr>
        <w:t>出贡献。</w:t>
      </w:r>
    </w:p>
    <w:p>
      <w:pPr>
        <w:pStyle w:val="3"/>
        <w:numPr>
          <w:ilvl w:val="1"/>
          <w:numId w:val="2"/>
        </w:numPr>
        <w:tabs>
          <w:tab w:val="left" w:pos="784"/>
        </w:tabs>
        <w:spacing w:before="113" w:after="0" w:line="240" w:lineRule="auto"/>
        <w:ind w:left="784" w:right="0" w:hanging="564"/>
        <w:jc w:val="both"/>
      </w:pPr>
      <w:bookmarkStart w:id="9" w:name="_bookmark3"/>
      <w:bookmarkEnd w:id="9"/>
      <w:bookmarkStart w:id="10" w:name="1.3编制依据"/>
      <w:bookmarkEnd w:id="10"/>
      <w:bookmarkStart w:id="11" w:name="_bookmark3"/>
      <w:bookmarkEnd w:id="11"/>
      <w:r>
        <w:t>编制依据</w:t>
      </w:r>
    </w:p>
    <w:p>
      <w:pPr>
        <w:pStyle w:val="4"/>
        <w:numPr>
          <w:ilvl w:val="2"/>
          <w:numId w:val="2"/>
        </w:numPr>
        <w:tabs>
          <w:tab w:val="left" w:pos="996"/>
        </w:tabs>
        <w:spacing w:before="124" w:after="0" w:line="240" w:lineRule="auto"/>
        <w:ind w:left="995" w:right="0" w:hanging="775"/>
        <w:jc w:val="both"/>
      </w:pPr>
      <w:bookmarkStart w:id="12" w:name="1.3.1相关法律法规"/>
      <w:bookmarkEnd w:id="12"/>
      <w:bookmarkStart w:id="13" w:name="1.3.1相关法律法规"/>
      <w:bookmarkEnd w:id="13"/>
      <w:r>
        <w:t>相关法律法规</w:t>
      </w:r>
    </w:p>
    <w:p>
      <w:pPr>
        <w:pStyle w:val="5"/>
        <w:spacing w:before="9"/>
        <w:rPr>
          <w:b/>
          <w:sz w:val="25"/>
        </w:rPr>
      </w:pPr>
    </w:p>
    <w:p>
      <w:pPr>
        <w:pStyle w:val="12"/>
        <w:numPr>
          <w:ilvl w:val="3"/>
          <w:numId w:val="2"/>
        </w:numPr>
        <w:tabs>
          <w:tab w:val="left" w:pos="1482"/>
        </w:tabs>
        <w:spacing w:before="1" w:after="0" w:line="240" w:lineRule="auto"/>
        <w:ind w:left="1481" w:right="0" w:hanging="702"/>
        <w:jc w:val="left"/>
        <w:rPr>
          <w:sz w:val="28"/>
        </w:rPr>
      </w:pPr>
      <w:r>
        <w:rPr>
          <w:spacing w:val="-9"/>
          <w:w w:val="100"/>
          <w:sz w:val="28"/>
        </w:rPr>
        <w:t>《中华人民共和国城乡规划法》</w:t>
      </w:r>
      <w:r>
        <w:rPr>
          <w:spacing w:val="-1"/>
          <w:w w:val="100"/>
          <w:sz w:val="28"/>
        </w:rPr>
        <w:t>（</w:t>
      </w:r>
      <w:r>
        <w:rPr>
          <w:spacing w:val="-2"/>
          <w:w w:val="100"/>
          <w:sz w:val="28"/>
        </w:rPr>
        <w:t>2</w:t>
      </w:r>
      <w:r>
        <w:rPr>
          <w:spacing w:val="1"/>
          <w:w w:val="100"/>
          <w:sz w:val="28"/>
        </w:rPr>
        <w:t>0</w:t>
      </w:r>
      <w:r>
        <w:rPr>
          <w:spacing w:val="-2"/>
          <w:w w:val="100"/>
          <w:sz w:val="28"/>
        </w:rPr>
        <w:t>1</w:t>
      </w:r>
      <w:r>
        <w:rPr>
          <w:w w:val="100"/>
          <w:sz w:val="28"/>
        </w:rPr>
        <w:t>9</w:t>
      </w:r>
      <w:r>
        <w:rPr>
          <w:spacing w:val="-72"/>
          <w:sz w:val="28"/>
        </w:rPr>
        <w:t xml:space="preserve"> </w:t>
      </w:r>
      <w:r>
        <w:rPr>
          <w:w w:val="100"/>
          <w:sz w:val="28"/>
        </w:rPr>
        <w:t>年</w:t>
      </w:r>
      <w:r>
        <w:rPr>
          <w:spacing w:val="-71"/>
          <w:sz w:val="28"/>
        </w:rPr>
        <w:t xml:space="preserve"> </w:t>
      </w:r>
      <w:r>
        <w:rPr>
          <w:w w:val="100"/>
          <w:sz w:val="28"/>
        </w:rPr>
        <w:t>4</w:t>
      </w:r>
      <w:r>
        <w:rPr>
          <w:spacing w:val="-72"/>
          <w:sz w:val="28"/>
        </w:rPr>
        <w:t xml:space="preserve"> </w:t>
      </w:r>
      <w:r>
        <w:rPr>
          <w:w w:val="100"/>
          <w:sz w:val="28"/>
        </w:rPr>
        <w:t>月</w:t>
      </w:r>
      <w:r>
        <w:rPr>
          <w:spacing w:val="-71"/>
          <w:sz w:val="28"/>
        </w:rPr>
        <w:t xml:space="preserve"> </w:t>
      </w:r>
      <w:r>
        <w:rPr>
          <w:spacing w:val="1"/>
          <w:w w:val="100"/>
          <w:sz w:val="28"/>
        </w:rPr>
        <w:t>2</w:t>
      </w:r>
      <w:r>
        <w:rPr>
          <w:w w:val="100"/>
          <w:sz w:val="28"/>
        </w:rPr>
        <w:t>3</w:t>
      </w:r>
      <w:r>
        <w:rPr>
          <w:spacing w:val="-72"/>
          <w:sz w:val="28"/>
        </w:rPr>
        <w:t xml:space="preserve"> </w:t>
      </w:r>
      <w:r>
        <w:rPr>
          <w:spacing w:val="-2"/>
          <w:w w:val="100"/>
          <w:sz w:val="28"/>
        </w:rPr>
        <w:t>日修正</w:t>
      </w:r>
      <w:r>
        <w:rPr>
          <w:spacing w:val="-142"/>
          <w:w w:val="100"/>
          <w:sz w:val="28"/>
        </w:rPr>
        <w:t>）</w:t>
      </w:r>
      <w:r>
        <w:rPr>
          <w:w w:val="100"/>
          <w:sz w:val="28"/>
        </w:rPr>
        <w:t>；</w:t>
      </w:r>
    </w:p>
    <w:p>
      <w:pPr>
        <w:pStyle w:val="5"/>
        <w:spacing w:before="12"/>
        <w:rPr>
          <w:sz w:val="22"/>
        </w:rPr>
      </w:pPr>
    </w:p>
    <w:p>
      <w:pPr>
        <w:pStyle w:val="12"/>
        <w:numPr>
          <w:ilvl w:val="3"/>
          <w:numId w:val="2"/>
        </w:numPr>
        <w:tabs>
          <w:tab w:val="left" w:pos="1482"/>
        </w:tabs>
        <w:spacing w:before="0" w:after="0" w:line="240" w:lineRule="auto"/>
        <w:ind w:left="1481" w:right="0" w:hanging="702"/>
        <w:jc w:val="left"/>
        <w:rPr>
          <w:sz w:val="28"/>
        </w:rPr>
      </w:pPr>
      <w:r>
        <w:rPr>
          <w:spacing w:val="-3"/>
          <w:sz w:val="28"/>
        </w:rPr>
        <w:t>《中华人民共和国水法》</w:t>
      </w:r>
      <w:r>
        <w:rPr>
          <w:sz w:val="28"/>
        </w:rPr>
        <w:t>（2016</w:t>
      </w:r>
      <w:r>
        <w:rPr>
          <w:spacing w:val="-48"/>
          <w:sz w:val="28"/>
        </w:rPr>
        <w:t xml:space="preserve"> 年 </w:t>
      </w:r>
      <w:r>
        <w:rPr>
          <w:sz w:val="28"/>
        </w:rPr>
        <w:t>7</w:t>
      </w:r>
      <w:r>
        <w:rPr>
          <w:spacing w:val="-47"/>
          <w:sz w:val="28"/>
        </w:rPr>
        <w:t xml:space="preserve"> 月 </w:t>
      </w:r>
      <w:r>
        <w:rPr>
          <w:sz w:val="28"/>
        </w:rPr>
        <w:t>2</w:t>
      </w:r>
      <w:r>
        <w:rPr>
          <w:spacing w:val="-19"/>
          <w:sz w:val="28"/>
        </w:rPr>
        <w:t xml:space="preserve"> 日修正</w:t>
      </w:r>
      <w:r>
        <w:rPr>
          <w:sz w:val="28"/>
        </w:rPr>
        <w:t>）；</w:t>
      </w:r>
    </w:p>
    <w:p>
      <w:pPr>
        <w:pStyle w:val="5"/>
        <w:spacing w:before="12"/>
        <w:rPr>
          <w:sz w:val="22"/>
        </w:rPr>
      </w:pPr>
    </w:p>
    <w:p>
      <w:pPr>
        <w:pStyle w:val="12"/>
        <w:numPr>
          <w:ilvl w:val="3"/>
          <w:numId w:val="2"/>
        </w:numPr>
        <w:tabs>
          <w:tab w:val="left" w:pos="1482"/>
        </w:tabs>
        <w:spacing w:before="0" w:after="0" w:line="240" w:lineRule="auto"/>
        <w:ind w:left="1481" w:right="0" w:hanging="702"/>
        <w:jc w:val="left"/>
        <w:rPr>
          <w:sz w:val="28"/>
        </w:rPr>
      </w:pPr>
      <w:r>
        <w:rPr>
          <w:spacing w:val="-9"/>
          <w:w w:val="100"/>
          <w:sz w:val="28"/>
        </w:rPr>
        <w:t>《中华人民共和国环境保护法》</w:t>
      </w:r>
      <w:r>
        <w:rPr>
          <w:spacing w:val="-1"/>
          <w:w w:val="100"/>
          <w:sz w:val="28"/>
        </w:rPr>
        <w:t>（</w:t>
      </w:r>
      <w:r>
        <w:rPr>
          <w:spacing w:val="-2"/>
          <w:w w:val="100"/>
          <w:sz w:val="28"/>
        </w:rPr>
        <w:t>2</w:t>
      </w:r>
      <w:r>
        <w:rPr>
          <w:spacing w:val="1"/>
          <w:w w:val="100"/>
          <w:sz w:val="28"/>
        </w:rPr>
        <w:t>0</w:t>
      </w:r>
      <w:r>
        <w:rPr>
          <w:spacing w:val="-2"/>
          <w:w w:val="100"/>
          <w:sz w:val="28"/>
        </w:rPr>
        <w:t>1</w:t>
      </w:r>
      <w:r>
        <w:rPr>
          <w:w w:val="100"/>
          <w:sz w:val="28"/>
        </w:rPr>
        <w:t>4</w:t>
      </w:r>
      <w:r>
        <w:rPr>
          <w:spacing w:val="-72"/>
          <w:sz w:val="28"/>
        </w:rPr>
        <w:t xml:space="preserve"> </w:t>
      </w:r>
      <w:r>
        <w:rPr>
          <w:w w:val="100"/>
          <w:sz w:val="28"/>
        </w:rPr>
        <w:t>年</w:t>
      </w:r>
      <w:r>
        <w:rPr>
          <w:spacing w:val="-71"/>
          <w:sz w:val="28"/>
        </w:rPr>
        <w:t xml:space="preserve"> </w:t>
      </w:r>
      <w:r>
        <w:rPr>
          <w:w w:val="100"/>
          <w:sz w:val="28"/>
        </w:rPr>
        <w:t>4</w:t>
      </w:r>
      <w:r>
        <w:rPr>
          <w:spacing w:val="-72"/>
          <w:sz w:val="28"/>
        </w:rPr>
        <w:t xml:space="preserve"> </w:t>
      </w:r>
      <w:r>
        <w:rPr>
          <w:w w:val="100"/>
          <w:sz w:val="28"/>
        </w:rPr>
        <w:t>月</w:t>
      </w:r>
      <w:r>
        <w:rPr>
          <w:spacing w:val="-71"/>
          <w:sz w:val="28"/>
        </w:rPr>
        <w:t xml:space="preserve"> </w:t>
      </w:r>
      <w:r>
        <w:rPr>
          <w:spacing w:val="1"/>
          <w:w w:val="100"/>
          <w:sz w:val="28"/>
        </w:rPr>
        <w:t>2</w:t>
      </w:r>
      <w:r>
        <w:rPr>
          <w:w w:val="100"/>
          <w:sz w:val="28"/>
        </w:rPr>
        <w:t>4</w:t>
      </w:r>
      <w:r>
        <w:rPr>
          <w:spacing w:val="-72"/>
          <w:sz w:val="28"/>
        </w:rPr>
        <w:t xml:space="preserve"> </w:t>
      </w:r>
      <w:r>
        <w:rPr>
          <w:spacing w:val="-2"/>
          <w:w w:val="100"/>
          <w:sz w:val="28"/>
        </w:rPr>
        <w:t>日修正</w:t>
      </w:r>
      <w:r>
        <w:rPr>
          <w:spacing w:val="-142"/>
          <w:w w:val="100"/>
          <w:sz w:val="28"/>
        </w:rPr>
        <w:t>）</w:t>
      </w:r>
      <w:r>
        <w:rPr>
          <w:w w:val="100"/>
          <w:sz w:val="28"/>
        </w:rPr>
        <w:t>；</w:t>
      </w:r>
    </w:p>
    <w:p>
      <w:pPr>
        <w:spacing w:after="0" w:line="240" w:lineRule="auto"/>
        <w:jc w:val="left"/>
        <w:rPr>
          <w:sz w:val="28"/>
        </w:rPr>
        <w:sectPr>
          <w:pgSz w:w="11910" w:h="16840"/>
          <w:pgMar w:top="1340" w:right="1460" w:bottom="1440" w:left="1580" w:header="874" w:footer="1256" w:gutter="0"/>
          <w:cols w:space="720" w:num="1"/>
        </w:sectPr>
      </w:pPr>
    </w:p>
    <w:p>
      <w:pPr>
        <w:pStyle w:val="5"/>
        <w:spacing w:before="10"/>
        <w:rPr>
          <w:sz w:val="12"/>
        </w:rPr>
      </w:pPr>
    </w:p>
    <w:p>
      <w:pPr>
        <w:pStyle w:val="12"/>
        <w:numPr>
          <w:ilvl w:val="3"/>
          <w:numId w:val="2"/>
        </w:numPr>
        <w:tabs>
          <w:tab w:val="left" w:pos="1482"/>
        </w:tabs>
        <w:spacing w:before="62" w:after="0" w:line="240" w:lineRule="auto"/>
        <w:ind w:left="1481" w:right="0" w:hanging="702"/>
        <w:jc w:val="left"/>
        <w:rPr>
          <w:sz w:val="28"/>
        </w:rPr>
      </w:pPr>
      <w:r>
        <w:rPr>
          <w:spacing w:val="-14"/>
          <w:w w:val="100"/>
          <w:sz w:val="28"/>
        </w:rPr>
        <w:t>《中华人民共和国水土保持法》</w:t>
      </w:r>
      <w:r>
        <w:rPr>
          <w:spacing w:val="-3"/>
          <w:w w:val="100"/>
          <w:sz w:val="28"/>
        </w:rPr>
        <w:t>（</w:t>
      </w:r>
      <w:r>
        <w:rPr>
          <w:spacing w:val="1"/>
          <w:w w:val="100"/>
          <w:sz w:val="28"/>
        </w:rPr>
        <w:t>2</w:t>
      </w:r>
      <w:r>
        <w:rPr>
          <w:spacing w:val="-2"/>
          <w:w w:val="100"/>
          <w:sz w:val="28"/>
        </w:rPr>
        <w:t>01</w:t>
      </w:r>
      <w:r>
        <w:rPr>
          <w:w w:val="100"/>
          <w:sz w:val="28"/>
        </w:rPr>
        <w:t>0</w:t>
      </w:r>
      <w:r>
        <w:rPr>
          <w:spacing w:val="-70"/>
          <w:sz w:val="28"/>
        </w:rPr>
        <w:t xml:space="preserve"> </w:t>
      </w:r>
      <w:r>
        <w:rPr>
          <w:w w:val="100"/>
          <w:sz w:val="28"/>
        </w:rPr>
        <w:t>年</w:t>
      </w:r>
      <w:r>
        <w:rPr>
          <w:spacing w:val="-71"/>
          <w:sz w:val="28"/>
        </w:rPr>
        <w:t xml:space="preserve"> </w:t>
      </w:r>
      <w:r>
        <w:rPr>
          <w:spacing w:val="-2"/>
          <w:w w:val="100"/>
          <w:sz w:val="28"/>
        </w:rPr>
        <w:t>1</w:t>
      </w:r>
      <w:r>
        <w:rPr>
          <w:w w:val="100"/>
          <w:sz w:val="28"/>
        </w:rPr>
        <w:t>2</w:t>
      </w:r>
      <w:r>
        <w:rPr>
          <w:spacing w:val="-72"/>
          <w:sz w:val="28"/>
        </w:rPr>
        <w:t xml:space="preserve"> </w:t>
      </w:r>
      <w:r>
        <w:rPr>
          <w:w w:val="100"/>
          <w:sz w:val="28"/>
        </w:rPr>
        <w:t>月</w:t>
      </w:r>
      <w:r>
        <w:rPr>
          <w:spacing w:val="-71"/>
          <w:sz w:val="28"/>
        </w:rPr>
        <w:t xml:space="preserve"> </w:t>
      </w:r>
      <w:r>
        <w:rPr>
          <w:spacing w:val="1"/>
          <w:w w:val="100"/>
          <w:sz w:val="28"/>
        </w:rPr>
        <w:t>2</w:t>
      </w:r>
      <w:r>
        <w:rPr>
          <w:w w:val="100"/>
          <w:sz w:val="28"/>
        </w:rPr>
        <w:t>5</w:t>
      </w:r>
      <w:r>
        <w:rPr>
          <w:spacing w:val="-72"/>
          <w:sz w:val="28"/>
        </w:rPr>
        <w:t xml:space="preserve"> </w:t>
      </w:r>
      <w:r>
        <w:rPr>
          <w:spacing w:val="-2"/>
          <w:w w:val="100"/>
          <w:sz w:val="28"/>
        </w:rPr>
        <w:t>日修正</w:t>
      </w:r>
      <w:r>
        <w:rPr>
          <w:spacing w:val="-142"/>
          <w:w w:val="100"/>
          <w:sz w:val="28"/>
        </w:rPr>
        <w:t>）</w:t>
      </w:r>
      <w:r>
        <w:rPr>
          <w:w w:val="100"/>
          <w:sz w:val="28"/>
        </w:rPr>
        <w:t>；</w:t>
      </w:r>
    </w:p>
    <w:p>
      <w:pPr>
        <w:pStyle w:val="5"/>
        <w:spacing w:before="12"/>
        <w:rPr>
          <w:sz w:val="22"/>
        </w:rPr>
      </w:pPr>
    </w:p>
    <w:p>
      <w:pPr>
        <w:pStyle w:val="12"/>
        <w:numPr>
          <w:ilvl w:val="3"/>
          <w:numId w:val="2"/>
        </w:numPr>
        <w:tabs>
          <w:tab w:val="left" w:pos="1495"/>
        </w:tabs>
        <w:spacing w:before="0" w:after="0" w:line="436" w:lineRule="auto"/>
        <w:ind w:left="220" w:right="337" w:firstLine="559"/>
        <w:jc w:val="left"/>
        <w:rPr>
          <w:sz w:val="28"/>
        </w:rPr>
      </w:pPr>
      <w:r>
        <w:rPr>
          <w:sz w:val="28"/>
        </w:rPr>
        <w:t>《中华人民共和国水污染防治法》（2017</w:t>
      </w:r>
      <w:r>
        <w:rPr>
          <w:spacing w:val="-41"/>
          <w:sz w:val="28"/>
        </w:rPr>
        <w:t xml:space="preserve"> 年 </w:t>
      </w:r>
      <w:r>
        <w:rPr>
          <w:sz w:val="28"/>
        </w:rPr>
        <w:t>6</w:t>
      </w:r>
      <w:r>
        <w:rPr>
          <w:spacing w:val="-40"/>
          <w:sz w:val="28"/>
        </w:rPr>
        <w:t xml:space="preserve"> 月 </w:t>
      </w:r>
      <w:r>
        <w:rPr>
          <w:sz w:val="28"/>
        </w:rPr>
        <w:t>27</w:t>
      </w:r>
      <w:r>
        <w:rPr>
          <w:spacing w:val="-20"/>
          <w:sz w:val="28"/>
        </w:rPr>
        <w:t xml:space="preserve"> 日修正）；</w:t>
      </w:r>
    </w:p>
    <w:p>
      <w:pPr>
        <w:pStyle w:val="12"/>
        <w:numPr>
          <w:ilvl w:val="3"/>
          <w:numId w:val="2"/>
        </w:numPr>
        <w:tabs>
          <w:tab w:val="left" w:pos="1482"/>
        </w:tabs>
        <w:spacing w:before="0" w:after="0" w:line="358" w:lineRule="exact"/>
        <w:ind w:left="1481" w:right="0" w:hanging="702"/>
        <w:jc w:val="left"/>
        <w:rPr>
          <w:sz w:val="28"/>
        </w:rPr>
      </w:pPr>
      <w:r>
        <w:rPr>
          <w:spacing w:val="-6"/>
          <w:sz w:val="28"/>
        </w:rPr>
        <w:t>《中华人民共和国固体废物污染环境防治法》</w:t>
      </w:r>
      <w:r>
        <w:rPr>
          <w:sz w:val="28"/>
        </w:rPr>
        <w:t>（2016</w:t>
      </w:r>
      <w:r>
        <w:rPr>
          <w:spacing w:val="-47"/>
          <w:sz w:val="28"/>
        </w:rPr>
        <w:t xml:space="preserve"> 年 </w:t>
      </w:r>
      <w:r>
        <w:rPr>
          <w:sz w:val="28"/>
        </w:rPr>
        <w:t>11</w:t>
      </w:r>
    </w:p>
    <w:p>
      <w:pPr>
        <w:pStyle w:val="5"/>
        <w:spacing w:before="12"/>
        <w:rPr>
          <w:sz w:val="22"/>
        </w:rPr>
      </w:pPr>
    </w:p>
    <w:p>
      <w:pPr>
        <w:pStyle w:val="5"/>
        <w:ind w:left="220"/>
      </w:pPr>
      <w:r>
        <w:t>月 7 日修正）。</w:t>
      </w:r>
    </w:p>
    <w:p>
      <w:pPr>
        <w:pStyle w:val="4"/>
        <w:numPr>
          <w:ilvl w:val="2"/>
          <w:numId w:val="2"/>
        </w:numPr>
        <w:tabs>
          <w:tab w:val="left" w:pos="996"/>
        </w:tabs>
        <w:spacing w:before="150" w:after="0" w:line="240" w:lineRule="auto"/>
        <w:ind w:left="995" w:right="0" w:hanging="775"/>
        <w:jc w:val="left"/>
      </w:pPr>
      <w:bookmarkStart w:id="14" w:name="1.3.2相关技术规范与标准"/>
      <w:bookmarkEnd w:id="14"/>
      <w:bookmarkStart w:id="15" w:name="1.3.2相关技术规范与标准"/>
      <w:bookmarkEnd w:id="15"/>
      <w:r>
        <w:t>相关技术规范与标准</w:t>
      </w:r>
    </w:p>
    <w:p>
      <w:pPr>
        <w:pStyle w:val="5"/>
        <w:spacing w:before="186"/>
        <w:ind w:left="779"/>
      </w:pPr>
      <w:r>
        <w:rPr>
          <w:spacing w:val="-1"/>
        </w:rPr>
        <w:t>（1）</w:t>
      </w:r>
      <w:r>
        <w:rPr>
          <w:spacing w:val="-3"/>
        </w:rPr>
        <w:t>《城市排水工程规范》</w:t>
      </w:r>
      <w:r>
        <w:rPr>
          <w:spacing w:val="-1"/>
        </w:rPr>
        <w:t>（GB50318-2017）；</w:t>
      </w:r>
    </w:p>
    <w:p>
      <w:pPr>
        <w:pStyle w:val="5"/>
        <w:spacing w:before="184"/>
        <w:ind w:left="779"/>
      </w:pPr>
      <w:r>
        <w:rPr>
          <w:spacing w:val="-1"/>
        </w:rPr>
        <w:t>（2）</w:t>
      </w:r>
      <w:r>
        <w:rPr>
          <w:spacing w:val="-3"/>
        </w:rPr>
        <w:t>《城市给水工程规范》</w:t>
      </w:r>
      <w:r>
        <w:rPr>
          <w:spacing w:val="-1"/>
        </w:rPr>
        <w:t>（GB50282-2016）；</w:t>
      </w:r>
    </w:p>
    <w:p>
      <w:pPr>
        <w:pStyle w:val="5"/>
        <w:spacing w:before="186"/>
        <w:ind w:left="779"/>
      </w:pPr>
      <w:r>
        <w:t>（3）《室外排水设计规范》（GB50014-2006）（2016 年版）；</w:t>
      </w:r>
    </w:p>
    <w:p>
      <w:pPr>
        <w:pStyle w:val="12"/>
        <w:numPr>
          <w:ilvl w:val="0"/>
          <w:numId w:val="3"/>
        </w:numPr>
        <w:tabs>
          <w:tab w:val="left" w:pos="1482"/>
        </w:tabs>
        <w:spacing w:before="189" w:after="0" w:line="240" w:lineRule="auto"/>
        <w:ind w:left="1481" w:right="0" w:hanging="702"/>
        <w:jc w:val="left"/>
        <w:rPr>
          <w:sz w:val="28"/>
        </w:rPr>
      </w:pPr>
      <w:r>
        <w:rPr>
          <w:spacing w:val="-2"/>
          <w:sz w:val="28"/>
        </w:rPr>
        <w:t>《镇</w:t>
      </w:r>
      <w:r>
        <w:rPr>
          <w:sz w:val="28"/>
        </w:rPr>
        <w:t>（</w:t>
      </w:r>
      <w:r>
        <w:rPr>
          <w:spacing w:val="-3"/>
          <w:sz w:val="28"/>
        </w:rPr>
        <w:t>乡</w:t>
      </w:r>
      <w:r>
        <w:rPr>
          <w:sz w:val="28"/>
        </w:rPr>
        <w:t>）</w:t>
      </w:r>
      <w:r>
        <w:rPr>
          <w:spacing w:val="-3"/>
          <w:sz w:val="28"/>
        </w:rPr>
        <w:t>村排水工程技术规程》</w:t>
      </w:r>
      <w:r>
        <w:rPr>
          <w:sz w:val="28"/>
        </w:rPr>
        <w:t>（CJJ124-2008）；</w:t>
      </w:r>
    </w:p>
    <w:p>
      <w:pPr>
        <w:pStyle w:val="12"/>
        <w:numPr>
          <w:ilvl w:val="0"/>
          <w:numId w:val="3"/>
        </w:numPr>
        <w:tabs>
          <w:tab w:val="left" w:pos="1482"/>
        </w:tabs>
        <w:spacing w:before="183" w:after="0" w:line="240" w:lineRule="auto"/>
        <w:ind w:left="1481" w:right="0" w:hanging="702"/>
        <w:jc w:val="left"/>
        <w:rPr>
          <w:sz w:val="28"/>
        </w:rPr>
      </w:pPr>
      <w:r>
        <w:rPr>
          <w:spacing w:val="-3"/>
          <w:sz w:val="28"/>
        </w:rPr>
        <w:t>《村庄污水处理设施技术规程》</w:t>
      </w:r>
      <w:r>
        <w:rPr>
          <w:sz w:val="28"/>
        </w:rPr>
        <w:t>（CJJT163-2011）；</w:t>
      </w:r>
    </w:p>
    <w:p>
      <w:pPr>
        <w:pStyle w:val="5"/>
        <w:spacing w:before="186"/>
        <w:ind w:left="779"/>
      </w:pPr>
      <w:r>
        <w:t>（6）《泵站设计规范》（GB/T50265-2010）；</w:t>
      </w:r>
    </w:p>
    <w:p>
      <w:pPr>
        <w:pStyle w:val="5"/>
        <w:spacing w:before="186"/>
        <w:ind w:left="779"/>
      </w:pPr>
      <w:r>
        <w:t>（7）《户用生活污水处理装置》（CJ/T441-2013）；</w:t>
      </w:r>
    </w:p>
    <w:p>
      <w:pPr>
        <w:pStyle w:val="5"/>
        <w:spacing w:before="186"/>
        <w:ind w:left="779"/>
      </w:pPr>
      <w:r>
        <w:rPr>
          <w:spacing w:val="-1"/>
        </w:rPr>
        <w:t>（8）</w:t>
      </w:r>
      <w:r>
        <w:rPr>
          <w:spacing w:val="-3"/>
        </w:rPr>
        <w:t>《村庄整治技术规范》</w:t>
      </w:r>
      <w:r>
        <w:rPr>
          <w:spacing w:val="-1"/>
        </w:rPr>
        <w:t>（GB50445-2008）；</w:t>
      </w:r>
    </w:p>
    <w:p>
      <w:pPr>
        <w:pStyle w:val="5"/>
        <w:spacing w:before="186"/>
        <w:ind w:left="779"/>
      </w:pPr>
      <w:r>
        <w:rPr>
          <w:spacing w:val="-1"/>
        </w:rPr>
        <w:t>（9）</w:t>
      </w:r>
      <w:r>
        <w:rPr>
          <w:spacing w:val="-3"/>
        </w:rPr>
        <w:t>《农村户厕卫生规范》</w:t>
      </w:r>
      <w:r>
        <w:rPr>
          <w:spacing w:val="-1"/>
        </w:rPr>
        <w:t>（GB19379-2012）；</w:t>
      </w:r>
    </w:p>
    <w:p>
      <w:pPr>
        <w:pStyle w:val="12"/>
        <w:numPr>
          <w:ilvl w:val="0"/>
          <w:numId w:val="4"/>
        </w:numPr>
        <w:tabs>
          <w:tab w:val="left" w:pos="1623"/>
        </w:tabs>
        <w:spacing w:before="186" w:after="0" w:line="240" w:lineRule="auto"/>
        <w:ind w:left="1622" w:right="0" w:hanging="843"/>
        <w:jc w:val="left"/>
        <w:rPr>
          <w:sz w:val="28"/>
        </w:rPr>
      </w:pPr>
      <w:r>
        <w:rPr>
          <w:spacing w:val="-3"/>
          <w:sz w:val="28"/>
        </w:rPr>
        <w:t>《人工湿地污水处理工程技术规范》</w:t>
      </w:r>
      <w:r>
        <w:rPr>
          <w:spacing w:val="-1"/>
          <w:sz w:val="28"/>
        </w:rPr>
        <w:t>（HJ2005-2010）；</w:t>
      </w:r>
    </w:p>
    <w:p>
      <w:pPr>
        <w:pStyle w:val="12"/>
        <w:numPr>
          <w:ilvl w:val="0"/>
          <w:numId w:val="4"/>
        </w:numPr>
        <w:tabs>
          <w:tab w:val="left" w:pos="1623"/>
        </w:tabs>
        <w:spacing w:before="187" w:after="0" w:line="240" w:lineRule="auto"/>
        <w:ind w:left="1622" w:right="0" w:hanging="843"/>
        <w:jc w:val="left"/>
        <w:rPr>
          <w:sz w:val="28"/>
        </w:rPr>
      </w:pPr>
      <w:r>
        <w:rPr>
          <w:spacing w:val="-3"/>
          <w:sz w:val="28"/>
        </w:rPr>
        <w:t>《生物接触氧化法工程技术规范》</w:t>
      </w:r>
      <w:r>
        <w:rPr>
          <w:spacing w:val="-1"/>
          <w:sz w:val="28"/>
        </w:rPr>
        <w:t>（HJ2009-2011）；</w:t>
      </w:r>
    </w:p>
    <w:p>
      <w:pPr>
        <w:pStyle w:val="12"/>
        <w:numPr>
          <w:ilvl w:val="0"/>
          <w:numId w:val="4"/>
        </w:numPr>
        <w:tabs>
          <w:tab w:val="left" w:pos="1623"/>
        </w:tabs>
        <w:spacing w:before="186" w:after="0" w:line="240" w:lineRule="auto"/>
        <w:ind w:left="1622" w:right="0" w:hanging="843"/>
        <w:jc w:val="left"/>
        <w:rPr>
          <w:sz w:val="28"/>
        </w:rPr>
      </w:pPr>
      <w:r>
        <w:rPr>
          <w:spacing w:val="-3"/>
          <w:sz w:val="28"/>
        </w:rPr>
        <w:t>《生物滤池法工程技术规范》</w:t>
      </w:r>
      <w:r>
        <w:rPr>
          <w:spacing w:val="-1"/>
          <w:sz w:val="28"/>
        </w:rPr>
        <w:t>（HJ2014-2012）；</w:t>
      </w:r>
    </w:p>
    <w:p>
      <w:pPr>
        <w:pStyle w:val="12"/>
        <w:numPr>
          <w:ilvl w:val="0"/>
          <w:numId w:val="4"/>
        </w:numPr>
        <w:tabs>
          <w:tab w:val="left" w:pos="1623"/>
        </w:tabs>
        <w:spacing w:before="186" w:after="0" w:line="240" w:lineRule="auto"/>
        <w:ind w:left="1622" w:right="0" w:hanging="843"/>
        <w:jc w:val="left"/>
        <w:rPr>
          <w:sz w:val="28"/>
        </w:rPr>
      </w:pPr>
      <w:r>
        <w:rPr>
          <w:spacing w:val="-3"/>
          <w:sz w:val="28"/>
        </w:rPr>
        <w:t>《污水稳定塘设计规范》</w:t>
      </w:r>
      <w:r>
        <w:rPr>
          <w:sz w:val="28"/>
        </w:rPr>
        <w:t>（CJJT54-1993）；</w:t>
      </w:r>
    </w:p>
    <w:p>
      <w:pPr>
        <w:pStyle w:val="12"/>
        <w:numPr>
          <w:ilvl w:val="0"/>
          <w:numId w:val="4"/>
        </w:numPr>
        <w:tabs>
          <w:tab w:val="left" w:pos="1623"/>
        </w:tabs>
        <w:spacing w:before="186" w:after="0" w:line="240" w:lineRule="auto"/>
        <w:ind w:left="1622" w:right="0" w:hanging="843"/>
        <w:jc w:val="left"/>
        <w:rPr>
          <w:sz w:val="28"/>
        </w:rPr>
      </w:pPr>
      <w:r>
        <w:rPr>
          <w:spacing w:val="-3"/>
          <w:sz w:val="28"/>
        </w:rPr>
        <w:t>《含油污水处理工程技术规范》</w:t>
      </w:r>
      <w:r>
        <w:rPr>
          <w:spacing w:val="-1"/>
          <w:sz w:val="28"/>
        </w:rPr>
        <w:t>（HJ580-2010）；</w:t>
      </w:r>
    </w:p>
    <w:p>
      <w:pPr>
        <w:pStyle w:val="12"/>
        <w:numPr>
          <w:ilvl w:val="0"/>
          <w:numId w:val="4"/>
        </w:numPr>
        <w:tabs>
          <w:tab w:val="left" w:pos="1623"/>
        </w:tabs>
        <w:spacing w:before="186" w:after="0" w:line="240" w:lineRule="auto"/>
        <w:ind w:left="1622" w:right="0" w:hanging="843"/>
        <w:jc w:val="left"/>
        <w:rPr>
          <w:sz w:val="28"/>
        </w:rPr>
      </w:pPr>
      <w:r>
        <w:rPr>
          <w:spacing w:val="-3"/>
          <w:sz w:val="28"/>
        </w:rPr>
        <w:t>《农村生活污染控制技术规范》</w:t>
      </w:r>
      <w:r>
        <w:rPr>
          <w:spacing w:val="-1"/>
          <w:sz w:val="28"/>
        </w:rPr>
        <w:t>（HJ574-2010）；</w:t>
      </w:r>
    </w:p>
    <w:p>
      <w:pPr>
        <w:pStyle w:val="12"/>
        <w:numPr>
          <w:ilvl w:val="0"/>
          <w:numId w:val="4"/>
        </w:numPr>
        <w:tabs>
          <w:tab w:val="left" w:pos="1623"/>
        </w:tabs>
        <w:spacing w:before="186" w:after="0" w:line="240" w:lineRule="auto"/>
        <w:ind w:left="1622" w:right="0" w:hanging="843"/>
        <w:jc w:val="left"/>
        <w:rPr>
          <w:sz w:val="28"/>
        </w:rPr>
      </w:pPr>
      <w:r>
        <w:rPr>
          <w:spacing w:val="-3"/>
          <w:sz w:val="28"/>
        </w:rPr>
        <w:t>《地表水环境质量标准》</w:t>
      </w:r>
      <w:r>
        <w:rPr>
          <w:sz w:val="28"/>
        </w:rPr>
        <w:t>（GB3838-2002）；</w:t>
      </w:r>
    </w:p>
    <w:p>
      <w:pPr>
        <w:pStyle w:val="12"/>
        <w:numPr>
          <w:ilvl w:val="0"/>
          <w:numId w:val="4"/>
        </w:numPr>
        <w:tabs>
          <w:tab w:val="left" w:pos="1623"/>
        </w:tabs>
        <w:spacing w:before="186" w:after="0" w:line="240" w:lineRule="auto"/>
        <w:ind w:left="1622" w:right="0" w:hanging="843"/>
        <w:jc w:val="left"/>
        <w:rPr>
          <w:sz w:val="28"/>
        </w:rPr>
      </w:pPr>
      <w:r>
        <w:rPr>
          <w:spacing w:val="-3"/>
          <w:sz w:val="28"/>
        </w:rPr>
        <w:t>《农田灌溉水质标准》</w:t>
      </w:r>
      <w:r>
        <w:rPr>
          <w:sz w:val="28"/>
        </w:rPr>
        <w:t>（GB5084-2005）；</w:t>
      </w:r>
    </w:p>
    <w:p>
      <w:pPr>
        <w:pStyle w:val="5"/>
        <w:spacing w:before="186"/>
        <w:ind w:left="779"/>
      </w:pPr>
      <w:r>
        <w:t>（18）《渔业水质标准》（GB11607-1989）；</w:t>
      </w:r>
    </w:p>
    <w:p>
      <w:pPr>
        <w:spacing w:after="0"/>
        <w:sectPr>
          <w:pgSz w:w="11910" w:h="16840"/>
          <w:pgMar w:top="1340" w:right="1460" w:bottom="1440" w:left="1580" w:header="874" w:footer="1256" w:gutter="0"/>
          <w:cols w:space="720" w:num="1"/>
        </w:sectPr>
      </w:pPr>
    </w:p>
    <w:p>
      <w:pPr>
        <w:pStyle w:val="5"/>
        <w:spacing w:before="82"/>
        <w:ind w:left="779"/>
      </w:pPr>
      <w:r>
        <w:t>（19）《农用污泥污染物控制标准》（GB4284-2018）；</w:t>
      </w:r>
    </w:p>
    <w:p>
      <w:pPr>
        <w:pStyle w:val="5"/>
        <w:tabs>
          <w:tab w:val="left" w:pos="5931"/>
        </w:tabs>
        <w:spacing w:before="186"/>
        <w:ind w:left="779"/>
      </w:pPr>
      <w:r>
        <w:t>（</w:t>
      </w:r>
      <w:r>
        <w:rPr>
          <w:spacing w:val="-88"/>
        </w:rPr>
        <w:t xml:space="preserve"> </w:t>
      </w:r>
      <w:r>
        <w:t>20</w:t>
      </w:r>
      <w:r>
        <w:rPr>
          <w:spacing w:val="-89"/>
        </w:rPr>
        <w:t xml:space="preserve"> </w:t>
      </w:r>
      <w:r>
        <w:t>）</w:t>
      </w:r>
      <w:r>
        <w:rPr>
          <w:spacing w:val="-88"/>
        </w:rPr>
        <w:t xml:space="preserve"> </w:t>
      </w:r>
      <w:r>
        <w:t>《</w:t>
      </w:r>
      <w:r>
        <w:rPr>
          <w:spacing w:val="-88"/>
        </w:rPr>
        <w:t xml:space="preserve"> </w:t>
      </w:r>
      <w:r>
        <w:rPr>
          <w:spacing w:val="47"/>
        </w:rPr>
        <w:t>城</w:t>
      </w:r>
      <w:r>
        <w:rPr>
          <w:spacing w:val="50"/>
        </w:rPr>
        <w:t>镇污水处</w:t>
      </w:r>
      <w:r>
        <w:rPr>
          <w:spacing w:val="47"/>
        </w:rPr>
        <w:t>理</w:t>
      </w:r>
      <w:r>
        <w:rPr>
          <w:spacing w:val="50"/>
        </w:rPr>
        <w:t>厂污泥</w:t>
      </w:r>
      <w:r>
        <w:rPr>
          <w:spacing w:val="47"/>
        </w:rPr>
        <w:t>处</w:t>
      </w:r>
      <w:r>
        <w:t>置</w:t>
      </w:r>
      <w:r>
        <w:tab/>
      </w:r>
      <w:r>
        <w:rPr>
          <w:spacing w:val="50"/>
        </w:rPr>
        <w:t>园林</w:t>
      </w:r>
      <w:r>
        <w:rPr>
          <w:spacing w:val="47"/>
        </w:rPr>
        <w:t>绿</w:t>
      </w:r>
      <w:r>
        <w:rPr>
          <w:spacing w:val="50"/>
        </w:rPr>
        <w:t>化用泥质</w:t>
      </w:r>
      <w:r>
        <w:t>》</w:t>
      </w:r>
    </w:p>
    <w:p>
      <w:pPr>
        <w:pStyle w:val="5"/>
        <w:spacing w:before="186"/>
        <w:ind w:left="220"/>
      </w:pPr>
      <w:r>
        <w:t>（GB/T23486-2009）；</w:t>
      </w:r>
    </w:p>
    <w:p>
      <w:pPr>
        <w:pStyle w:val="12"/>
        <w:numPr>
          <w:ilvl w:val="0"/>
          <w:numId w:val="5"/>
        </w:numPr>
        <w:tabs>
          <w:tab w:val="left" w:pos="1623"/>
        </w:tabs>
        <w:spacing w:before="186" w:after="0" w:line="240" w:lineRule="auto"/>
        <w:ind w:left="1622" w:right="0" w:hanging="843"/>
        <w:jc w:val="left"/>
        <w:rPr>
          <w:sz w:val="28"/>
        </w:rPr>
      </w:pPr>
      <w:r>
        <w:rPr>
          <w:spacing w:val="-7"/>
          <w:sz w:val="28"/>
        </w:rPr>
        <w:t>《农村生活污水处理工程技术标准》</w:t>
      </w:r>
      <w:r>
        <w:rPr>
          <w:spacing w:val="-3"/>
          <w:sz w:val="28"/>
        </w:rPr>
        <w:t>（GB/T51347-2019）；</w:t>
      </w:r>
    </w:p>
    <w:p>
      <w:pPr>
        <w:pStyle w:val="12"/>
        <w:numPr>
          <w:ilvl w:val="0"/>
          <w:numId w:val="5"/>
        </w:numPr>
        <w:tabs>
          <w:tab w:val="left" w:pos="1623"/>
        </w:tabs>
        <w:spacing w:before="186" w:after="0" w:line="240" w:lineRule="auto"/>
        <w:ind w:left="1622" w:right="0" w:hanging="843"/>
        <w:jc w:val="left"/>
        <w:rPr>
          <w:sz w:val="28"/>
        </w:rPr>
      </w:pPr>
      <w:r>
        <w:rPr>
          <w:spacing w:val="-3"/>
          <w:sz w:val="28"/>
        </w:rPr>
        <w:t>《城镇污水处理厂污染物排放标准》</w:t>
      </w:r>
      <w:r>
        <w:rPr>
          <w:sz w:val="28"/>
        </w:rPr>
        <w:t>（GB18918-2002）；</w:t>
      </w:r>
    </w:p>
    <w:p>
      <w:pPr>
        <w:pStyle w:val="12"/>
        <w:numPr>
          <w:ilvl w:val="0"/>
          <w:numId w:val="5"/>
        </w:numPr>
        <w:tabs>
          <w:tab w:val="left" w:pos="1675"/>
        </w:tabs>
        <w:spacing w:before="186" w:after="0" w:line="240" w:lineRule="auto"/>
        <w:ind w:left="1674" w:right="0" w:hanging="895"/>
        <w:jc w:val="left"/>
        <w:rPr>
          <w:sz w:val="28"/>
        </w:rPr>
      </w:pPr>
      <w:r>
        <w:rPr>
          <w:spacing w:val="15"/>
          <w:sz w:val="28"/>
        </w:rPr>
        <w:t>《江西省农村生活污水处理设施水污染物排放标准》</w:t>
      </w:r>
    </w:p>
    <w:p>
      <w:pPr>
        <w:pStyle w:val="5"/>
        <w:spacing w:before="186"/>
        <w:ind w:left="220"/>
      </w:pPr>
      <w:r>
        <w:t>（DB36/1102-2019），于 2019 年 7 月 1 日起施行；</w:t>
      </w:r>
    </w:p>
    <w:p>
      <w:pPr>
        <w:pStyle w:val="12"/>
        <w:numPr>
          <w:ilvl w:val="0"/>
          <w:numId w:val="5"/>
        </w:numPr>
        <w:tabs>
          <w:tab w:val="left" w:pos="1623"/>
        </w:tabs>
        <w:spacing w:before="186" w:after="0" w:line="240" w:lineRule="auto"/>
        <w:ind w:left="1622" w:right="0" w:hanging="843"/>
        <w:jc w:val="left"/>
        <w:rPr>
          <w:sz w:val="28"/>
        </w:rPr>
      </w:pPr>
      <w:r>
        <w:rPr>
          <w:spacing w:val="-8"/>
          <w:sz w:val="28"/>
        </w:rPr>
        <w:t>《农村生活污水处理项目建设与投资指南》</w:t>
      </w:r>
      <w:r>
        <w:rPr>
          <w:spacing w:val="-3"/>
          <w:sz w:val="28"/>
        </w:rPr>
        <w:t>（</w:t>
      </w:r>
      <w:r>
        <w:rPr>
          <w:spacing w:val="-18"/>
          <w:sz w:val="28"/>
        </w:rPr>
        <w:t>环发〔</w:t>
      </w:r>
      <w:r>
        <w:rPr>
          <w:sz w:val="28"/>
        </w:rPr>
        <w:t>2013〕</w:t>
      </w:r>
    </w:p>
    <w:p>
      <w:pPr>
        <w:pStyle w:val="5"/>
        <w:spacing w:before="186"/>
        <w:ind w:left="220"/>
      </w:pPr>
      <w:r>
        <w:t>130 号）；</w:t>
      </w:r>
    </w:p>
    <w:p>
      <w:pPr>
        <w:pStyle w:val="12"/>
        <w:numPr>
          <w:ilvl w:val="0"/>
          <w:numId w:val="5"/>
        </w:numPr>
        <w:tabs>
          <w:tab w:val="left" w:pos="1623"/>
        </w:tabs>
        <w:spacing w:before="186" w:after="0" w:line="240" w:lineRule="auto"/>
        <w:ind w:left="1622" w:right="0" w:hanging="843"/>
        <w:jc w:val="left"/>
        <w:rPr>
          <w:sz w:val="28"/>
        </w:rPr>
      </w:pPr>
      <w:r>
        <w:rPr>
          <w:spacing w:val="-45"/>
          <w:sz w:val="28"/>
        </w:rPr>
        <w:t>《县</w:t>
      </w:r>
      <w:r>
        <w:rPr>
          <w:spacing w:val="-5"/>
          <w:sz w:val="28"/>
        </w:rPr>
        <w:t>（</w:t>
      </w:r>
      <w:r>
        <w:rPr>
          <w:sz w:val="28"/>
        </w:rPr>
        <w:t>市</w:t>
      </w:r>
      <w:r>
        <w:rPr>
          <w:spacing w:val="-89"/>
          <w:sz w:val="28"/>
        </w:rPr>
        <w:t>）</w:t>
      </w:r>
      <w:r>
        <w:rPr>
          <w:spacing w:val="-11"/>
          <w:sz w:val="28"/>
        </w:rPr>
        <w:t>域城乡污水统筹治理导则</w:t>
      </w:r>
      <w:r>
        <w:rPr>
          <w:spacing w:val="-5"/>
          <w:sz w:val="28"/>
        </w:rPr>
        <w:t>（</w:t>
      </w:r>
      <w:r>
        <w:rPr>
          <w:sz w:val="28"/>
        </w:rPr>
        <w:t>试行</w:t>
      </w:r>
      <w:r>
        <w:rPr>
          <w:spacing w:val="-92"/>
          <w:sz w:val="28"/>
        </w:rPr>
        <w:t>）</w:t>
      </w:r>
      <w:r>
        <w:rPr>
          <w:spacing w:val="-173"/>
          <w:sz w:val="28"/>
        </w:rPr>
        <w:t>》</w:t>
      </w:r>
      <w:r>
        <w:rPr>
          <w:spacing w:val="-5"/>
          <w:sz w:val="28"/>
        </w:rPr>
        <w:t>（</w:t>
      </w:r>
      <w:r>
        <w:rPr>
          <w:spacing w:val="-29"/>
          <w:sz w:val="28"/>
        </w:rPr>
        <w:t>建村〔</w:t>
      </w:r>
      <w:r>
        <w:rPr>
          <w:sz w:val="28"/>
        </w:rPr>
        <w:t>2014〕</w:t>
      </w:r>
    </w:p>
    <w:p>
      <w:pPr>
        <w:pStyle w:val="5"/>
        <w:spacing w:before="186"/>
        <w:ind w:left="220"/>
      </w:pPr>
      <w:r>
        <w:t>6 号）；</w:t>
      </w:r>
    </w:p>
    <w:p>
      <w:pPr>
        <w:pStyle w:val="12"/>
        <w:numPr>
          <w:ilvl w:val="0"/>
          <w:numId w:val="5"/>
        </w:numPr>
        <w:tabs>
          <w:tab w:val="left" w:pos="1623"/>
        </w:tabs>
        <w:spacing w:before="186" w:after="0" w:line="240" w:lineRule="auto"/>
        <w:ind w:left="1622" w:right="0" w:hanging="843"/>
        <w:jc w:val="left"/>
        <w:rPr>
          <w:sz w:val="28"/>
        </w:rPr>
      </w:pPr>
      <w:r>
        <w:rPr>
          <w:spacing w:val="-3"/>
          <w:sz w:val="28"/>
        </w:rPr>
        <w:t>《给水排管道工程施及验收规范》</w:t>
      </w:r>
      <w:r>
        <w:rPr>
          <w:spacing w:val="-1"/>
          <w:sz w:val="28"/>
        </w:rPr>
        <w:t>（GB50268-2008）；</w:t>
      </w:r>
    </w:p>
    <w:p>
      <w:pPr>
        <w:pStyle w:val="12"/>
        <w:numPr>
          <w:ilvl w:val="0"/>
          <w:numId w:val="5"/>
        </w:numPr>
        <w:tabs>
          <w:tab w:val="left" w:pos="1623"/>
        </w:tabs>
        <w:spacing w:before="186" w:after="0" w:line="240" w:lineRule="auto"/>
        <w:ind w:left="1622" w:right="0" w:hanging="843"/>
        <w:jc w:val="left"/>
        <w:rPr>
          <w:sz w:val="28"/>
        </w:rPr>
      </w:pPr>
      <w:r>
        <w:rPr>
          <w:spacing w:val="-3"/>
          <w:sz w:val="28"/>
        </w:rPr>
        <w:t>《给水排构筑物工程施及验收规范》</w:t>
      </w:r>
      <w:r>
        <w:rPr>
          <w:spacing w:val="-1"/>
          <w:sz w:val="28"/>
        </w:rPr>
        <w:t>（GB50141-2008）。</w:t>
      </w:r>
    </w:p>
    <w:p>
      <w:pPr>
        <w:pStyle w:val="4"/>
        <w:numPr>
          <w:ilvl w:val="2"/>
          <w:numId w:val="2"/>
        </w:numPr>
        <w:tabs>
          <w:tab w:val="left" w:pos="996"/>
        </w:tabs>
        <w:spacing w:before="184" w:after="0" w:line="240" w:lineRule="auto"/>
        <w:ind w:left="995" w:right="0" w:hanging="775"/>
        <w:jc w:val="left"/>
      </w:pPr>
      <w:bookmarkStart w:id="16" w:name="1.3.3相关文件和规划"/>
      <w:bookmarkEnd w:id="16"/>
      <w:bookmarkStart w:id="17" w:name="1.3.3相关文件和规划"/>
      <w:bookmarkEnd w:id="17"/>
      <w:r>
        <w:t>相关文件和规划</w:t>
      </w:r>
    </w:p>
    <w:p>
      <w:pPr>
        <w:pStyle w:val="12"/>
        <w:numPr>
          <w:ilvl w:val="0"/>
          <w:numId w:val="6"/>
        </w:numPr>
        <w:tabs>
          <w:tab w:val="left" w:pos="1482"/>
        </w:tabs>
        <w:spacing w:before="188" w:after="0" w:line="240" w:lineRule="auto"/>
        <w:ind w:left="1481" w:right="0" w:hanging="702"/>
        <w:jc w:val="left"/>
        <w:rPr>
          <w:sz w:val="28"/>
        </w:rPr>
      </w:pPr>
      <w:r>
        <w:rPr>
          <w:spacing w:val="-3"/>
          <w:sz w:val="28"/>
        </w:rPr>
        <w:t>国务院关于印发水污染防治行动计划的通知</w:t>
      </w:r>
      <w:r>
        <w:rPr>
          <w:spacing w:val="-188"/>
          <w:sz w:val="28"/>
        </w:rPr>
        <w:t>》</w:t>
      </w:r>
      <w:r>
        <w:rPr>
          <w:sz w:val="28"/>
        </w:rPr>
        <w:t>（</w:t>
      </w:r>
      <w:r>
        <w:rPr>
          <w:spacing w:val="-33"/>
          <w:sz w:val="28"/>
        </w:rPr>
        <w:t>国发〔</w:t>
      </w:r>
      <w:r>
        <w:rPr>
          <w:sz w:val="28"/>
        </w:rPr>
        <w:t>2015〕</w:t>
      </w:r>
    </w:p>
    <w:p>
      <w:pPr>
        <w:pStyle w:val="5"/>
        <w:spacing w:before="186"/>
        <w:ind w:left="220"/>
      </w:pPr>
      <w:r>
        <w:t>17 号）；</w:t>
      </w:r>
    </w:p>
    <w:p>
      <w:pPr>
        <w:pStyle w:val="12"/>
        <w:numPr>
          <w:ilvl w:val="0"/>
          <w:numId w:val="6"/>
        </w:numPr>
        <w:tabs>
          <w:tab w:val="left" w:pos="1504"/>
        </w:tabs>
        <w:spacing w:before="187" w:after="0" w:line="362" w:lineRule="auto"/>
        <w:ind w:left="220" w:right="338" w:firstLine="559"/>
        <w:jc w:val="left"/>
        <w:rPr>
          <w:sz w:val="28"/>
        </w:rPr>
      </w:pPr>
      <w:r>
        <w:rPr>
          <w:spacing w:val="6"/>
          <w:sz w:val="28"/>
        </w:rPr>
        <w:t>《中共中央 国务院印发&lt;乡村振兴战略规划</w:t>
      </w:r>
      <w:r>
        <w:rPr>
          <w:spacing w:val="-3"/>
          <w:sz w:val="28"/>
        </w:rPr>
        <w:t xml:space="preserve">（2018-2022 </w:t>
      </w:r>
      <w:r>
        <w:rPr>
          <w:sz w:val="28"/>
        </w:rPr>
        <w:t>年）&gt;》</w:t>
      </w:r>
      <w:r>
        <w:rPr>
          <w:spacing w:val="-3"/>
          <w:sz w:val="28"/>
        </w:rPr>
        <w:t>（</w:t>
      </w:r>
      <w:r>
        <w:rPr>
          <w:spacing w:val="-1"/>
          <w:sz w:val="28"/>
        </w:rPr>
        <w:t>中发〔</w:t>
      </w:r>
      <w:r>
        <w:rPr>
          <w:sz w:val="28"/>
        </w:rPr>
        <w:t>2018〕1</w:t>
      </w:r>
      <w:r>
        <w:rPr>
          <w:spacing w:val="-37"/>
          <w:sz w:val="28"/>
        </w:rPr>
        <w:t xml:space="preserve"> 号</w:t>
      </w:r>
      <w:r>
        <w:rPr>
          <w:sz w:val="28"/>
        </w:rPr>
        <w:t>）；</w:t>
      </w:r>
    </w:p>
    <w:p>
      <w:pPr>
        <w:pStyle w:val="12"/>
        <w:numPr>
          <w:ilvl w:val="0"/>
          <w:numId w:val="6"/>
        </w:numPr>
        <w:tabs>
          <w:tab w:val="left" w:pos="1482"/>
        </w:tabs>
        <w:spacing w:before="3" w:after="0" w:line="367" w:lineRule="auto"/>
        <w:ind w:left="220" w:right="337" w:firstLine="559"/>
        <w:jc w:val="left"/>
        <w:rPr>
          <w:sz w:val="28"/>
        </w:rPr>
      </w:pPr>
      <w:r>
        <w:rPr>
          <w:spacing w:val="-3"/>
          <w:sz w:val="28"/>
        </w:rPr>
        <w:t>《生态环境部 农业农村部关于印发农业农村污染治理攻坚战行动计划的通知》</w:t>
      </w:r>
      <w:r>
        <w:rPr>
          <w:sz w:val="28"/>
        </w:rPr>
        <w:t>（</w:t>
      </w:r>
      <w:r>
        <w:rPr>
          <w:spacing w:val="-3"/>
          <w:sz w:val="28"/>
        </w:rPr>
        <w:t>环土壤〔</w:t>
      </w:r>
      <w:r>
        <w:rPr>
          <w:sz w:val="28"/>
        </w:rPr>
        <w:t>2018</w:t>
      </w:r>
      <w:r>
        <w:rPr>
          <w:spacing w:val="-3"/>
          <w:sz w:val="28"/>
        </w:rPr>
        <w:t>〕</w:t>
      </w:r>
      <w:r>
        <w:rPr>
          <w:sz w:val="28"/>
        </w:rPr>
        <w:t>143</w:t>
      </w:r>
      <w:r>
        <w:rPr>
          <w:spacing w:val="-36"/>
          <w:sz w:val="28"/>
        </w:rPr>
        <w:t xml:space="preserve"> 号</w:t>
      </w:r>
      <w:r>
        <w:rPr>
          <w:sz w:val="28"/>
        </w:rPr>
        <w:t>）；</w:t>
      </w:r>
    </w:p>
    <w:p>
      <w:pPr>
        <w:pStyle w:val="12"/>
        <w:numPr>
          <w:ilvl w:val="0"/>
          <w:numId w:val="6"/>
        </w:numPr>
        <w:tabs>
          <w:tab w:val="left" w:pos="1486"/>
        </w:tabs>
        <w:spacing w:before="0" w:after="0" w:line="364" w:lineRule="auto"/>
        <w:ind w:left="220" w:right="337" w:firstLine="559"/>
        <w:jc w:val="left"/>
        <w:rPr>
          <w:sz w:val="28"/>
        </w:rPr>
      </w:pPr>
      <w:r>
        <w:rPr>
          <w:sz w:val="28"/>
        </w:rPr>
        <w:t>《中共中央办公厅 国务院办公厅关于印发&lt;农村人居环境</w:t>
      </w:r>
      <w:r>
        <w:rPr>
          <w:spacing w:val="-3"/>
          <w:sz w:val="28"/>
        </w:rPr>
        <w:t>整治三年行动方案&gt;的通知》；</w:t>
      </w:r>
    </w:p>
    <w:p>
      <w:pPr>
        <w:pStyle w:val="12"/>
        <w:numPr>
          <w:ilvl w:val="0"/>
          <w:numId w:val="6"/>
        </w:numPr>
        <w:tabs>
          <w:tab w:val="left" w:pos="1486"/>
        </w:tabs>
        <w:spacing w:before="0" w:after="0" w:line="364" w:lineRule="auto"/>
        <w:ind w:left="220" w:right="243" w:firstLine="559"/>
        <w:jc w:val="left"/>
        <w:rPr>
          <w:sz w:val="28"/>
        </w:rPr>
      </w:pPr>
      <w:r>
        <w:rPr>
          <w:sz w:val="28"/>
        </w:rPr>
        <w:t>《中央农村工作领导小组办公室、农业农村部、生态环境</w:t>
      </w:r>
      <w:r>
        <w:rPr>
          <w:spacing w:val="-3"/>
          <w:sz w:val="28"/>
        </w:rPr>
        <w:t>部、住房城乡建设部、水利部、科技部、国家发展改革委、财政部、银保监会关于推进农村生活污水治理的指导意见》（</w:t>
      </w:r>
      <w:r>
        <w:rPr>
          <w:spacing w:val="-1"/>
          <w:sz w:val="28"/>
        </w:rPr>
        <w:t>中农发〔</w:t>
      </w:r>
      <w:r>
        <w:rPr>
          <w:sz w:val="28"/>
        </w:rPr>
        <w:t>2019〕</w:t>
      </w:r>
    </w:p>
    <w:p>
      <w:pPr>
        <w:spacing w:after="0" w:line="364" w:lineRule="auto"/>
        <w:jc w:val="left"/>
        <w:rPr>
          <w:sz w:val="28"/>
        </w:rPr>
        <w:sectPr>
          <w:pgSz w:w="11910" w:h="16840"/>
          <w:pgMar w:top="1340" w:right="1460" w:bottom="1440" w:left="1580" w:header="874" w:footer="1256" w:gutter="0"/>
          <w:cols w:space="720" w:num="1"/>
        </w:sectPr>
      </w:pPr>
    </w:p>
    <w:p>
      <w:pPr>
        <w:pStyle w:val="5"/>
        <w:spacing w:before="82"/>
        <w:ind w:left="220"/>
      </w:pPr>
      <w:r>
        <w:t>14 号）；</w:t>
      </w:r>
    </w:p>
    <w:p>
      <w:pPr>
        <w:pStyle w:val="12"/>
        <w:numPr>
          <w:ilvl w:val="0"/>
          <w:numId w:val="6"/>
        </w:numPr>
        <w:tabs>
          <w:tab w:val="left" w:pos="1486"/>
        </w:tabs>
        <w:spacing w:before="186" w:after="0" w:line="364" w:lineRule="auto"/>
        <w:ind w:left="220" w:right="337" w:firstLine="559"/>
        <w:jc w:val="left"/>
        <w:rPr>
          <w:sz w:val="28"/>
        </w:rPr>
      </w:pPr>
      <w:r>
        <w:rPr>
          <w:sz w:val="28"/>
        </w:rPr>
        <w:t>《关于推进农村黑臭水体治理工作的指导意见》（环办土</w:t>
      </w:r>
      <w:r>
        <w:rPr>
          <w:spacing w:val="-2"/>
          <w:sz w:val="28"/>
        </w:rPr>
        <w:t>壤〔</w:t>
      </w:r>
      <w:r>
        <w:rPr>
          <w:sz w:val="28"/>
        </w:rPr>
        <w:t>2019</w:t>
      </w:r>
      <w:r>
        <w:rPr>
          <w:spacing w:val="-3"/>
          <w:sz w:val="28"/>
        </w:rPr>
        <w:t>〕</w:t>
      </w:r>
      <w:r>
        <w:rPr>
          <w:sz w:val="28"/>
        </w:rPr>
        <w:t>48</w:t>
      </w:r>
      <w:r>
        <w:rPr>
          <w:spacing w:val="-36"/>
          <w:sz w:val="28"/>
        </w:rPr>
        <w:t xml:space="preserve"> 号</w:t>
      </w:r>
      <w:r>
        <w:rPr>
          <w:sz w:val="28"/>
        </w:rPr>
        <w:t>）；</w:t>
      </w:r>
    </w:p>
    <w:p>
      <w:pPr>
        <w:pStyle w:val="12"/>
        <w:numPr>
          <w:ilvl w:val="0"/>
          <w:numId w:val="6"/>
        </w:numPr>
        <w:tabs>
          <w:tab w:val="left" w:pos="1482"/>
        </w:tabs>
        <w:spacing w:before="0" w:after="0" w:line="364" w:lineRule="auto"/>
        <w:ind w:left="220" w:right="336" w:firstLine="559"/>
        <w:jc w:val="left"/>
        <w:rPr>
          <w:sz w:val="28"/>
        </w:rPr>
      </w:pPr>
      <w:r>
        <w:rPr>
          <w:spacing w:val="-8"/>
          <w:sz w:val="28"/>
        </w:rPr>
        <w:t>《关于进一步加强农业农村生态环境工作的指导意见》</w:t>
      </w:r>
      <w:r>
        <w:rPr>
          <w:sz w:val="28"/>
        </w:rPr>
        <w:t xml:space="preserve">（ </w:t>
      </w:r>
      <w:r>
        <w:rPr>
          <w:spacing w:val="-1"/>
          <w:sz w:val="28"/>
        </w:rPr>
        <w:t>环办土壤〔</w:t>
      </w:r>
      <w:r>
        <w:rPr>
          <w:sz w:val="28"/>
        </w:rPr>
        <w:t>2019〕24</w:t>
      </w:r>
      <w:r>
        <w:rPr>
          <w:spacing w:val="-37"/>
          <w:sz w:val="28"/>
        </w:rPr>
        <w:t xml:space="preserve"> 号</w:t>
      </w:r>
      <w:r>
        <w:rPr>
          <w:sz w:val="28"/>
        </w:rPr>
        <w:t>）；</w:t>
      </w:r>
    </w:p>
    <w:p>
      <w:pPr>
        <w:pStyle w:val="12"/>
        <w:numPr>
          <w:ilvl w:val="0"/>
          <w:numId w:val="6"/>
        </w:numPr>
        <w:tabs>
          <w:tab w:val="left" w:pos="1482"/>
        </w:tabs>
        <w:spacing w:before="0" w:after="0" w:line="358" w:lineRule="exact"/>
        <w:ind w:left="1481" w:right="0" w:hanging="702"/>
        <w:jc w:val="left"/>
        <w:rPr>
          <w:sz w:val="28"/>
        </w:rPr>
      </w:pPr>
      <w:r>
        <w:rPr>
          <w:spacing w:val="-5"/>
          <w:sz w:val="28"/>
        </w:rPr>
        <w:t>《关于印发&lt;农村黑臭水体治理工作指南</w:t>
      </w:r>
      <w:r>
        <w:rPr>
          <w:sz w:val="28"/>
        </w:rPr>
        <w:t>（</w:t>
      </w:r>
      <w:r>
        <w:rPr>
          <w:spacing w:val="-2"/>
          <w:sz w:val="28"/>
        </w:rPr>
        <w:t>试行</w:t>
      </w:r>
      <w:r>
        <w:rPr>
          <w:spacing w:val="-14"/>
          <w:sz w:val="28"/>
        </w:rPr>
        <w:t>）</w:t>
      </w:r>
      <w:r>
        <w:rPr>
          <w:spacing w:val="-4"/>
          <w:sz w:val="28"/>
        </w:rPr>
        <w:t>&gt;的通知》</w:t>
      </w:r>
    </w:p>
    <w:p>
      <w:pPr>
        <w:pStyle w:val="5"/>
        <w:spacing w:before="185"/>
        <w:ind w:left="220"/>
      </w:pPr>
      <w:r>
        <w:t>（环办土壤函〔2019〕826 号）；</w:t>
      </w:r>
    </w:p>
    <w:p>
      <w:pPr>
        <w:pStyle w:val="12"/>
        <w:numPr>
          <w:ilvl w:val="0"/>
          <w:numId w:val="6"/>
        </w:numPr>
        <w:tabs>
          <w:tab w:val="left" w:pos="1482"/>
        </w:tabs>
        <w:spacing w:before="186" w:after="0" w:line="364" w:lineRule="auto"/>
        <w:ind w:left="220" w:right="336" w:firstLine="559"/>
        <w:jc w:val="left"/>
        <w:rPr>
          <w:sz w:val="28"/>
        </w:rPr>
      </w:pPr>
      <w:r>
        <w:rPr>
          <w:spacing w:val="-5"/>
          <w:sz w:val="28"/>
        </w:rPr>
        <w:t>《关于印发&lt;县域农村生活污水治理专项规划编制指南</w:t>
      </w:r>
      <w:r>
        <w:rPr>
          <w:sz w:val="28"/>
        </w:rPr>
        <w:t>（ 试行）</w:t>
      </w:r>
      <w:r>
        <w:rPr>
          <w:spacing w:val="-1"/>
          <w:sz w:val="28"/>
        </w:rPr>
        <w:t>&gt;的通知》</w:t>
      </w:r>
      <w:r>
        <w:rPr>
          <w:spacing w:val="-3"/>
          <w:sz w:val="28"/>
        </w:rPr>
        <w:t>（</w:t>
      </w:r>
      <w:r>
        <w:rPr>
          <w:spacing w:val="-2"/>
          <w:sz w:val="28"/>
        </w:rPr>
        <w:t>环办土壤函〔</w:t>
      </w:r>
      <w:r>
        <w:rPr>
          <w:sz w:val="28"/>
        </w:rPr>
        <w:t>2019〕756</w:t>
      </w:r>
      <w:r>
        <w:rPr>
          <w:spacing w:val="-36"/>
          <w:sz w:val="28"/>
        </w:rPr>
        <w:t xml:space="preserve"> 号</w:t>
      </w:r>
      <w:r>
        <w:rPr>
          <w:sz w:val="28"/>
        </w:rPr>
        <w:t>）；</w:t>
      </w:r>
    </w:p>
    <w:p>
      <w:pPr>
        <w:pStyle w:val="12"/>
        <w:numPr>
          <w:ilvl w:val="0"/>
          <w:numId w:val="6"/>
        </w:numPr>
        <w:tabs>
          <w:tab w:val="left" w:pos="1623"/>
        </w:tabs>
        <w:spacing w:before="0" w:after="0" w:line="364" w:lineRule="auto"/>
        <w:ind w:left="220" w:right="337" w:firstLine="559"/>
        <w:jc w:val="left"/>
        <w:rPr>
          <w:sz w:val="28"/>
        </w:rPr>
      </w:pPr>
      <w:r>
        <w:rPr>
          <w:spacing w:val="-3"/>
          <w:sz w:val="28"/>
        </w:rPr>
        <w:t>《中共江西省委江西省人民政府关于实施乡村振兴战略</w:t>
      </w:r>
      <w:r>
        <w:rPr>
          <w:spacing w:val="-1"/>
          <w:sz w:val="28"/>
        </w:rPr>
        <w:t>的意见》；</w:t>
      </w:r>
    </w:p>
    <w:p>
      <w:pPr>
        <w:pStyle w:val="12"/>
        <w:numPr>
          <w:ilvl w:val="0"/>
          <w:numId w:val="6"/>
        </w:numPr>
        <w:tabs>
          <w:tab w:val="left" w:pos="1626"/>
        </w:tabs>
        <w:spacing w:before="0" w:after="0" w:line="364" w:lineRule="auto"/>
        <w:ind w:left="220" w:right="337" w:firstLine="559"/>
        <w:jc w:val="left"/>
        <w:rPr>
          <w:sz w:val="28"/>
        </w:rPr>
      </w:pPr>
      <w:r>
        <w:rPr>
          <w:sz w:val="28"/>
        </w:rPr>
        <w:t>《省委办公厅 省政府办公厅关于印发〈江西省农村人居</w:t>
      </w:r>
      <w:r>
        <w:rPr>
          <w:spacing w:val="-3"/>
          <w:sz w:val="28"/>
        </w:rPr>
        <w:t>环境整治三年行动实施方案〉的通知》</w:t>
      </w:r>
      <w:r>
        <w:rPr>
          <w:sz w:val="28"/>
        </w:rPr>
        <w:t>（</w:t>
      </w:r>
      <w:r>
        <w:rPr>
          <w:spacing w:val="-2"/>
          <w:sz w:val="28"/>
        </w:rPr>
        <w:t>赣办字〔</w:t>
      </w:r>
      <w:r>
        <w:rPr>
          <w:sz w:val="28"/>
        </w:rPr>
        <w:t>2018〕23</w:t>
      </w:r>
      <w:r>
        <w:rPr>
          <w:spacing w:val="-36"/>
          <w:sz w:val="28"/>
        </w:rPr>
        <w:t xml:space="preserve"> 号</w:t>
      </w:r>
      <w:r>
        <w:rPr>
          <w:sz w:val="28"/>
        </w:rPr>
        <w:t>）；</w:t>
      </w:r>
    </w:p>
    <w:p>
      <w:pPr>
        <w:pStyle w:val="12"/>
        <w:numPr>
          <w:ilvl w:val="0"/>
          <w:numId w:val="6"/>
        </w:numPr>
        <w:tabs>
          <w:tab w:val="left" w:pos="1623"/>
        </w:tabs>
        <w:spacing w:before="0" w:after="0" w:line="364" w:lineRule="auto"/>
        <w:ind w:left="220" w:right="337" w:firstLine="559"/>
        <w:jc w:val="both"/>
        <w:rPr>
          <w:sz w:val="28"/>
        </w:rPr>
      </w:pPr>
      <w:r>
        <w:rPr>
          <w:spacing w:val="-3"/>
          <w:sz w:val="28"/>
        </w:rPr>
        <w:t>《中共江西省委办公厅 江西省人民政府办公厅关于印发</w:t>
      </w:r>
      <w:r>
        <w:rPr>
          <w:sz w:val="28"/>
        </w:rPr>
        <w:t xml:space="preserve">&lt;江西省长江经济带“公抓大保护”攻坚行动工作方案&gt;的通知》（ </w:t>
      </w:r>
      <w:r>
        <w:rPr>
          <w:spacing w:val="-1"/>
          <w:sz w:val="28"/>
        </w:rPr>
        <w:t>赣办发〔</w:t>
      </w:r>
      <w:r>
        <w:rPr>
          <w:sz w:val="28"/>
        </w:rPr>
        <w:t>2018〕8</w:t>
      </w:r>
      <w:r>
        <w:rPr>
          <w:spacing w:val="-37"/>
          <w:sz w:val="28"/>
        </w:rPr>
        <w:t xml:space="preserve"> 号</w:t>
      </w:r>
      <w:r>
        <w:rPr>
          <w:sz w:val="28"/>
        </w:rPr>
        <w:t>）；</w:t>
      </w:r>
    </w:p>
    <w:p>
      <w:pPr>
        <w:pStyle w:val="12"/>
        <w:numPr>
          <w:ilvl w:val="0"/>
          <w:numId w:val="6"/>
        </w:numPr>
        <w:tabs>
          <w:tab w:val="left" w:pos="1623"/>
        </w:tabs>
        <w:spacing w:before="0" w:after="0" w:line="240" w:lineRule="auto"/>
        <w:ind w:left="1622" w:right="0" w:hanging="843"/>
        <w:jc w:val="left"/>
        <w:rPr>
          <w:sz w:val="28"/>
        </w:rPr>
      </w:pPr>
      <w:r>
        <w:rPr>
          <w:spacing w:val="-3"/>
          <w:sz w:val="28"/>
        </w:rPr>
        <w:t>《江西省水</w:t>
      </w:r>
      <w:r>
        <w:rPr>
          <w:sz w:val="28"/>
        </w:rPr>
        <w:t>（</w:t>
      </w:r>
      <w:r>
        <w:rPr>
          <w:spacing w:val="-2"/>
          <w:sz w:val="28"/>
        </w:rPr>
        <w:t>环境</w:t>
      </w:r>
      <w:r>
        <w:rPr>
          <w:sz w:val="28"/>
        </w:rPr>
        <w:t>）</w:t>
      </w:r>
      <w:r>
        <w:rPr>
          <w:spacing w:val="-3"/>
          <w:sz w:val="28"/>
        </w:rPr>
        <w:t>功能区划》</w:t>
      </w:r>
      <w:r>
        <w:rPr>
          <w:sz w:val="28"/>
        </w:rPr>
        <w:t>（2006）；</w:t>
      </w:r>
    </w:p>
    <w:p>
      <w:pPr>
        <w:pStyle w:val="12"/>
        <w:numPr>
          <w:ilvl w:val="0"/>
          <w:numId w:val="6"/>
        </w:numPr>
        <w:tabs>
          <w:tab w:val="left" w:pos="1623"/>
        </w:tabs>
        <w:spacing w:before="179" w:after="0" w:line="240" w:lineRule="auto"/>
        <w:ind w:left="1622" w:right="0" w:hanging="843"/>
        <w:jc w:val="left"/>
        <w:rPr>
          <w:sz w:val="28"/>
        </w:rPr>
      </w:pPr>
      <w:r>
        <w:rPr>
          <w:spacing w:val="-3"/>
          <w:sz w:val="28"/>
        </w:rPr>
        <w:t>《景德镇市地表水功能区划》；</w:t>
      </w:r>
    </w:p>
    <w:p>
      <w:pPr>
        <w:pStyle w:val="12"/>
        <w:numPr>
          <w:ilvl w:val="0"/>
          <w:numId w:val="6"/>
        </w:numPr>
        <w:tabs>
          <w:tab w:val="left" w:pos="1623"/>
        </w:tabs>
        <w:spacing w:before="186" w:after="0" w:line="240" w:lineRule="auto"/>
        <w:ind w:left="1622" w:right="0" w:hanging="843"/>
        <w:jc w:val="left"/>
        <w:rPr>
          <w:sz w:val="28"/>
        </w:rPr>
      </w:pPr>
      <w:r>
        <w:rPr>
          <w:spacing w:val="-3"/>
          <w:sz w:val="28"/>
        </w:rPr>
        <w:t>《景德镇市城市总体规划</w:t>
      </w:r>
      <w:r>
        <w:rPr>
          <w:sz w:val="28"/>
        </w:rPr>
        <w:t>（2012-2030）</w:t>
      </w:r>
      <w:r>
        <w:rPr>
          <w:spacing w:val="-2"/>
          <w:sz w:val="28"/>
        </w:rPr>
        <w:t>》；</w:t>
      </w:r>
    </w:p>
    <w:p>
      <w:pPr>
        <w:pStyle w:val="12"/>
        <w:numPr>
          <w:ilvl w:val="0"/>
          <w:numId w:val="6"/>
        </w:numPr>
        <w:tabs>
          <w:tab w:val="left" w:pos="1623"/>
        </w:tabs>
        <w:spacing w:before="189" w:after="0" w:line="362" w:lineRule="auto"/>
        <w:ind w:left="220" w:right="337" w:firstLine="559"/>
        <w:jc w:val="left"/>
        <w:rPr>
          <w:sz w:val="28"/>
        </w:rPr>
      </w:pPr>
      <w:r>
        <w:rPr>
          <w:spacing w:val="-4"/>
          <w:sz w:val="28"/>
        </w:rPr>
        <w:t>《昌江区土地利用总体规划</w:t>
      </w:r>
      <w:r>
        <w:rPr>
          <w:sz w:val="28"/>
        </w:rPr>
        <w:t>（2006-2020</w:t>
      </w:r>
      <w:r>
        <w:rPr>
          <w:spacing w:val="-35"/>
          <w:sz w:val="28"/>
        </w:rPr>
        <w:t xml:space="preserve"> 年</w:t>
      </w:r>
      <w:r>
        <w:rPr>
          <w:spacing w:val="-8"/>
          <w:sz w:val="28"/>
        </w:rPr>
        <w:t>）</w:t>
      </w:r>
      <w:r>
        <w:rPr>
          <w:spacing w:val="-2"/>
          <w:sz w:val="28"/>
        </w:rPr>
        <w:t>调整完善方</w:t>
      </w:r>
      <w:r>
        <w:rPr>
          <w:spacing w:val="-3"/>
          <w:sz w:val="28"/>
        </w:rPr>
        <w:t>案》</w:t>
      </w:r>
      <w:r>
        <w:rPr>
          <w:sz w:val="28"/>
        </w:rPr>
        <w:t>（2017</w:t>
      </w:r>
      <w:r>
        <w:rPr>
          <w:spacing w:val="-48"/>
          <w:sz w:val="28"/>
        </w:rPr>
        <w:t xml:space="preserve"> 年 </w:t>
      </w:r>
      <w:r>
        <w:rPr>
          <w:sz w:val="28"/>
        </w:rPr>
        <w:t>6</w:t>
      </w:r>
      <w:r>
        <w:rPr>
          <w:spacing w:val="-35"/>
          <w:sz w:val="28"/>
        </w:rPr>
        <w:t xml:space="preserve"> 月</w:t>
      </w:r>
      <w:r>
        <w:rPr>
          <w:sz w:val="28"/>
        </w:rPr>
        <w:t>）；</w:t>
      </w:r>
    </w:p>
    <w:p>
      <w:pPr>
        <w:pStyle w:val="12"/>
        <w:numPr>
          <w:ilvl w:val="0"/>
          <w:numId w:val="6"/>
        </w:numPr>
        <w:tabs>
          <w:tab w:val="left" w:pos="1634"/>
        </w:tabs>
        <w:spacing w:before="3" w:after="0" w:line="240" w:lineRule="auto"/>
        <w:ind w:left="1633" w:right="0" w:hanging="854"/>
        <w:jc w:val="left"/>
        <w:rPr>
          <w:sz w:val="28"/>
        </w:rPr>
      </w:pPr>
      <w:r>
        <w:rPr>
          <w:sz w:val="28"/>
        </w:rPr>
        <w:t>《景德镇市昌江区环境保护“十三五”规划》（2015</w:t>
      </w:r>
      <w:r>
        <w:rPr>
          <w:spacing w:val="-30"/>
          <w:sz w:val="28"/>
        </w:rPr>
        <w:t xml:space="preserve"> 年</w:t>
      </w:r>
    </w:p>
    <w:p>
      <w:pPr>
        <w:pStyle w:val="5"/>
        <w:spacing w:before="186"/>
        <w:ind w:left="220"/>
      </w:pPr>
      <w:r>
        <w:t>10 月）；</w:t>
      </w:r>
    </w:p>
    <w:p>
      <w:pPr>
        <w:pStyle w:val="12"/>
        <w:numPr>
          <w:ilvl w:val="0"/>
          <w:numId w:val="6"/>
        </w:numPr>
        <w:tabs>
          <w:tab w:val="left" w:pos="1623"/>
        </w:tabs>
        <w:spacing w:before="186" w:after="0" w:line="364" w:lineRule="auto"/>
        <w:ind w:left="220" w:right="337" w:firstLine="559"/>
        <w:jc w:val="left"/>
        <w:rPr>
          <w:sz w:val="28"/>
        </w:rPr>
      </w:pPr>
      <w:r>
        <w:rPr>
          <w:spacing w:val="-3"/>
          <w:sz w:val="28"/>
        </w:rPr>
        <w:t>《关于景德镇市等市县城市生活饮用水地表水源保护区范围划定的通知》(赣府字〔</w:t>
      </w:r>
      <w:r>
        <w:rPr>
          <w:sz w:val="28"/>
        </w:rPr>
        <w:t>2007〕34</w:t>
      </w:r>
      <w:r>
        <w:rPr>
          <w:spacing w:val="-19"/>
          <w:sz w:val="28"/>
        </w:rPr>
        <w:t xml:space="preserve"> 号)；</w:t>
      </w:r>
    </w:p>
    <w:p>
      <w:pPr>
        <w:spacing w:after="0" w:line="364" w:lineRule="auto"/>
        <w:jc w:val="left"/>
        <w:rPr>
          <w:sz w:val="28"/>
        </w:rPr>
        <w:sectPr>
          <w:pgSz w:w="11910" w:h="16840"/>
          <w:pgMar w:top="1340" w:right="1460" w:bottom="1440" w:left="1580" w:header="874" w:footer="1256" w:gutter="0"/>
          <w:cols w:space="720" w:num="1"/>
        </w:sectPr>
      </w:pPr>
    </w:p>
    <w:p>
      <w:pPr>
        <w:pStyle w:val="12"/>
        <w:numPr>
          <w:ilvl w:val="0"/>
          <w:numId w:val="6"/>
        </w:numPr>
        <w:tabs>
          <w:tab w:val="left" w:pos="1623"/>
        </w:tabs>
        <w:spacing w:before="82" w:after="0" w:line="240" w:lineRule="auto"/>
        <w:ind w:left="1622" w:right="0" w:hanging="843"/>
        <w:jc w:val="left"/>
        <w:rPr>
          <w:sz w:val="28"/>
        </w:rPr>
      </w:pPr>
      <w:r>
        <w:rPr>
          <w:spacing w:val="-3"/>
          <w:sz w:val="28"/>
        </w:rPr>
        <w:t>《景德镇市昌江区丽阳镇总体规划</w:t>
      </w:r>
      <w:r>
        <w:rPr>
          <w:spacing w:val="-1"/>
          <w:sz w:val="28"/>
        </w:rPr>
        <w:t>（2018-2035）</w:t>
      </w:r>
      <w:r>
        <w:rPr>
          <w:spacing w:val="-2"/>
          <w:sz w:val="28"/>
        </w:rPr>
        <w:t>》；</w:t>
      </w:r>
    </w:p>
    <w:p>
      <w:pPr>
        <w:pStyle w:val="12"/>
        <w:numPr>
          <w:ilvl w:val="0"/>
          <w:numId w:val="6"/>
        </w:numPr>
        <w:tabs>
          <w:tab w:val="left" w:pos="1623"/>
        </w:tabs>
        <w:spacing w:before="186" w:after="0" w:line="240" w:lineRule="auto"/>
        <w:ind w:left="1622" w:right="0" w:hanging="843"/>
        <w:jc w:val="left"/>
        <w:rPr>
          <w:sz w:val="28"/>
        </w:rPr>
      </w:pPr>
      <w:r>
        <w:rPr>
          <w:spacing w:val="-3"/>
          <w:sz w:val="28"/>
        </w:rPr>
        <w:t>《景德镇市昌江区鲇鱼山镇总体规划</w:t>
      </w:r>
      <w:r>
        <w:rPr>
          <w:spacing w:val="-1"/>
          <w:sz w:val="28"/>
        </w:rPr>
        <w:t>（2013-2030）</w:t>
      </w:r>
      <w:r>
        <w:rPr>
          <w:spacing w:val="-2"/>
          <w:sz w:val="28"/>
        </w:rPr>
        <w:t>》。</w:t>
      </w:r>
    </w:p>
    <w:p>
      <w:pPr>
        <w:pStyle w:val="5"/>
        <w:spacing w:before="9"/>
        <w:rPr>
          <w:sz w:val="23"/>
        </w:rPr>
      </w:pPr>
    </w:p>
    <w:p>
      <w:pPr>
        <w:pStyle w:val="3"/>
        <w:numPr>
          <w:ilvl w:val="1"/>
          <w:numId w:val="2"/>
        </w:numPr>
        <w:tabs>
          <w:tab w:val="left" w:pos="784"/>
        </w:tabs>
        <w:spacing w:before="1" w:after="0" w:line="240" w:lineRule="auto"/>
        <w:ind w:left="784" w:right="0" w:hanging="564"/>
        <w:jc w:val="left"/>
      </w:pPr>
      <w:bookmarkStart w:id="18" w:name="_bookmark4"/>
      <w:bookmarkEnd w:id="18"/>
      <w:bookmarkStart w:id="19" w:name="_bookmark4"/>
      <w:bookmarkEnd w:id="19"/>
      <w:bookmarkStart w:id="20" w:name="1.4规划范围"/>
      <w:bookmarkEnd w:id="20"/>
      <w:r>
        <w:t>规划范围</w:t>
      </w:r>
    </w:p>
    <w:p>
      <w:pPr>
        <w:pStyle w:val="5"/>
        <w:spacing w:before="124" w:line="364" w:lineRule="auto"/>
        <w:ind w:left="220" w:right="337" w:firstLine="492"/>
        <w:jc w:val="both"/>
      </w:pPr>
      <w:r>
        <w:rPr>
          <w:spacing w:val="6"/>
        </w:rPr>
        <w:t>本次规划范围为景德镇市昌江区行政辖区内除中心城区和建制</w:t>
      </w:r>
      <w:r>
        <w:rPr>
          <w:spacing w:val="-9"/>
        </w:rPr>
        <w:t>镇范围外的全部村庄，包括自然村、行政村，共涉及丽阳镇、鲇鱼山</w:t>
      </w:r>
      <w:r>
        <w:rPr>
          <w:spacing w:val="-7"/>
        </w:rPr>
        <w:t xml:space="preserve">镇、吕蒙乡、荷塘乡、新风街道范围内的 </w:t>
      </w:r>
      <w:r>
        <w:t>35</w:t>
      </w:r>
      <w:r>
        <w:rPr>
          <w:spacing w:val="-14"/>
        </w:rPr>
        <w:t xml:space="preserve"> 个行政村。</w:t>
      </w:r>
    </w:p>
    <w:p>
      <w:pPr>
        <w:pStyle w:val="3"/>
        <w:numPr>
          <w:ilvl w:val="1"/>
          <w:numId w:val="2"/>
        </w:numPr>
        <w:tabs>
          <w:tab w:val="left" w:pos="784"/>
        </w:tabs>
        <w:spacing w:before="117" w:after="0" w:line="240" w:lineRule="auto"/>
        <w:ind w:left="784" w:right="0" w:hanging="564"/>
        <w:jc w:val="left"/>
      </w:pPr>
      <w:bookmarkStart w:id="21" w:name="_bookmark5"/>
      <w:bookmarkEnd w:id="21"/>
      <w:bookmarkStart w:id="22" w:name="_bookmark5"/>
      <w:bookmarkEnd w:id="22"/>
      <w:bookmarkStart w:id="23" w:name="1.5规划年限"/>
      <w:bookmarkEnd w:id="23"/>
      <w:r>
        <w:t>规划年限</w:t>
      </w:r>
    </w:p>
    <w:p>
      <w:pPr>
        <w:pStyle w:val="5"/>
        <w:spacing w:before="124" w:line="364" w:lineRule="auto"/>
        <w:ind w:left="711" w:right="4860"/>
      </w:pPr>
      <w:r>
        <w:rPr>
          <w:spacing w:val="-1"/>
        </w:rPr>
        <w:t>规划基准年：</w:t>
      </w:r>
      <w:r>
        <w:t>2019</w:t>
      </w:r>
      <w:r>
        <w:rPr>
          <w:spacing w:val="27"/>
        </w:rPr>
        <w:t xml:space="preserve"> 年； </w:t>
      </w:r>
      <w:r>
        <w:rPr>
          <w:spacing w:val="4"/>
        </w:rPr>
        <w:t>近期规划：</w:t>
      </w:r>
      <w:r>
        <w:t>2020-2025</w:t>
      </w:r>
      <w:r>
        <w:rPr>
          <w:spacing w:val="-25"/>
        </w:rPr>
        <w:t xml:space="preserve"> 年； </w:t>
      </w:r>
      <w:r>
        <w:rPr>
          <w:spacing w:val="-16"/>
        </w:rPr>
        <w:t xml:space="preserve">远期规划：至 </w:t>
      </w:r>
      <w:r>
        <w:t>2030</w:t>
      </w:r>
      <w:r>
        <w:rPr>
          <w:spacing w:val="-24"/>
        </w:rPr>
        <w:t xml:space="preserve"> 年。</w:t>
      </w:r>
    </w:p>
    <w:p>
      <w:pPr>
        <w:pStyle w:val="3"/>
        <w:numPr>
          <w:ilvl w:val="1"/>
          <w:numId w:val="2"/>
        </w:numPr>
        <w:tabs>
          <w:tab w:val="left" w:pos="784"/>
        </w:tabs>
        <w:spacing w:before="117" w:after="0" w:line="240" w:lineRule="auto"/>
        <w:ind w:left="784" w:right="0" w:hanging="564"/>
        <w:jc w:val="left"/>
      </w:pPr>
      <w:bookmarkStart w:id="24" w:name="1.6规划目标"/>
      <w:bookmarkEnd w:id="24"/>
      <w:bookmarkStart w:id="25" w:name="_bookmark6"/>
      <w:bookmarkEnd w:id="25"/>
      <w:bookmarkStart w:id="26" w:name="_bookmark6"/>
      <w:bookmarkEnd w:id="26"/>
      <w:r>
        <w:t>规划目标</w:t>
      </w:r>
    </w:p>
    <w:p>
      <w:pPr>
        <w:pStyle w:val="5"/>
        <w:spacing w:before="125" w:line="364" w:lineRule="auto"/>
        <w:ind w:left="220" w:right="337" w:firstLine="492"/>
        <w:jc w:val="both"/>
      </w:pPr>
      <w:r>
        <w:rPr>
          <w:spacing w:val="6"/>
        </w:rPr>
        <w:t>根据《江西省农村人居环境整治农村生活污水治理专项行动方</w:t>
      </w:r>
      <w:r>
        <w:rPr>
          <w:spacing w:val="-10"/>
        </w:rPr>
        <w:t>案》《关于江西省农业农村污染治理攻坚战实施方案的通知》等相关</w:t>
      </w:r>
      <w:r>
        <w:rPr>
          <w:spacing w:val="-8"/>
        </w:rPr>
        <w:t>指导性文件关于农村生活污水治理的要求，结合景德镇市及昌江区农</w:t>
      </w:r>
      <w:r>
        <w:rPr>
          <w:spacing w:val="-3"/>
        </w:rPr>
        <w:t>村生活污水治理实际，制定本专项规划的目标如下：</w:t>
      </w:r>
    </w:p>
    <w:p>
      <w:pPr>
        <w:pStyle w:val="12"/>
        <w:numPr>
          <w:ilvl w:val="0"/>
          <w:numId w:val="7"/>
        </w:numPr>
        <w:tabs>
          <w:tab w:val="left" w:pos="1414"/>
        </w:tabs>
        <w:spacing w:before="0" w:after="0" w:line="364" w:lineRule="auto"/>
        <w:ind w:left="220" w:right="337" w:firstLine="492"/>
        <w:jc w:val="both"/>
        <w:rPr>
          <w:sz w:val="28"/>
        </w:rPr>
      </w:pPr>
      <w:r>
        <w:rPr>
          <w:spacing w:val="-8"/>
          <w:sz w:val="28"/>
        </w:rPr>
        <w:t xml:space="preserve">近期目标：至 </w:t>
      </w:r>
      <w:r>
        <w:rPr>
          <w:sz w:val="28"/>
        </w:rPr>
        <w:t>2025</w:t>
      </w:r>
      <w:r>
        <w:rPr>
          <w:spacing w:val="-20"/>
          <w:sz w:val="28"/>
        </w:rPr>
        <w:t xml:space="preserve"> 年，全区 </w:t>
      </w:r>
      <w:r>
        <w:rPr>
          <w:sz w:val="28"/>
        </w:rPr>
        <w:t>35</w:t>
      </w:r>
      <w:r>
        <w:rPr>
          <w:spacing w:val="-6"/>
          <w:sz w:val="28"/>
        </w:rPr>
        <w:t xml:space="preserve"> 个行政村，全部建设生活</w:t>
      </w:r>
      <w:r>
        <w:rPr>
          <w:spacing w:val="-9"/>
          <w:sz w:val="28"/>
        </w:rPr>
        <w:t xml:space="preserve">污水处理设施，行政村覆盖率达到 </w:t>
      </w:r>
      <w:r>
        <w:rPr>
          <w:spacing w:val="-4"/>
          <w:sz w:val="28"/>
        </w:rPr>
        <w:t>70</w:t>
      </w:r>
      <w:r>
        <w:rPr>
          <w:spacing w:val="-3"/>
          <w:sz w:val="28"/>
        </w:rPr>
        <w:t>%；建有生活污水治理设施的农</w:t>
      </w:r>
      <w:r>
        <w:rPr>
          <w:spacing w:val="-14"/>
          <w:sz w:val="28"/>
        </w:rPr>
        <w:t xml:space="preserve">户数不低于 </w:t>
      </w:r>
      <w:r>
        <w:rPr>
          <w:sz w:val="28"/>
        </w:rPr>
        <w:t>1.5</w:t>
      </w:r>
      <w:r>
        <w:rPr>
          <w:spacing w:val="-16"/>
          <w:sz w:val="28"/>
        </w:rPr>
        <w:t xml:space="preserve"> 万户，覆盖率不低于 </w:t>
      </w:r>
      <w:r>
        <w:rPr>
          <w:spacing w:val="-5"/>
          <w:sz w:val="28"/>
        </w:rPr>
        <w:t>70</w:t>
      </w:r>
      <w:r>
        <w:rPr>
          <w:spacing w:val="-4"/>
          <w:sz w:val="28"/>
        </w:rPr>
        <w:t>%；污水处理设施排放达标率</w:t>
      </w:r>
      <w:r>
        <w:rPr>
          <w:spacing w:val="-20"/>
          <w:sz w:val="28"/>
        </w:rPr>
        <w:t xml:space="preserve">不低于 </w:t>
      </w:r>
      <w:r>
        <w:rPr>
          <w:sz w:val="28"/>
        </w:rPr>
        <w:t>70</w:t>
      </w:r>
      <w:r>
        <w:rPr>
          <w:spacing w:val="-7"/>
          <w:sz w:val="28"/>
        </w:rPr>
        <w:t xml:space="preserve">%，加强资源化利用。各乡镇近期规划目标见表 </w:t>
      </w:r>
      <w:r>
        <w:rPr>
          <w:sz w:val="28"/>
        </w:rPr>
        <w:t>1-1。</w:t>
      </w:r>
    </w:p>
    <w:p>
      <w:pPr>
        <w:tabs>
          <w:tab w:val="left" w:pos="1197"/>
        </w:tabs>
        <w:spacing w:before="55"/>
        <w:ind w:left="298" w:right="0" w:firstLine="0"/>
        <w:jc w:val="center"/>
        <w:rPr>
          <w:rFonts w:hint="eastAsia" w:ascii="黑体" w:eastAsia="黑体"/>
          <w:sz w:val="24"/>
        </w:rPr>
      </w:pPr>
      <w:r>
        <w:rPr>
          <w:rFonts w:hint="eastAsia" w:ascii="黑体" w:eastAsia="黑体"/>
          <w:sz w:val="24"/>
        </w:rPr>
        <w:t>表</w:t>
      </w:r>
      <w:r>
        <w:rPr>
          <w:rFonts w:hint="eastAsia" w:ascii="黑体" w:eastAsia="黑体"/>
          <w:spacing w:val="-60"/>
          <w:sz w:val="24"/>
        </w:rPr>
        <w:t xml:space="preserve"> </w:t>
      </w:r>
      <w:r>
        <w:rPr>
          <w:rFonts w:hint="eastAsia" w:ascii="黑体" w:eastAsia="黑体"/>
          <w:sz w:val="24"/>
        </w:rPr>
        <w:t>1-1</w:t>
      </w:r>
      <w:r>
        <w:rPr>
          <w:rFonts w:hint="eastAsia" w:ascii="黑体" w:eastAsia="黑体"/>
          <w:sz w:val="24"/>
        </w:rPr>
        <w:tab/>
      </w:r>
      <w:r>
        <w:rPr>
          <w:rFonts w:hint="eastAsia" w:ascii="黑体" w:eastAsia="黑体"/>
          <w:sz w:val="24"/>
        </w:rPr>
        <w:t>各乡镇农村生活污水治理近期规划任务</w:t>
      </w:r>
    </w:p>
    <w:p>
      <w:pPr>
        <w:pStyle w:val="5"/>
        <w:rPr>
          <w:rFonts w:ascii="黑体"/>
          <w:sz w:val="5"/>
        </w:rPr>
      </w:pPr>
    </w:p>
    <w:tbl>
      <w:tblPr>
        <w:tblStyle w:val="9"/>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3"/>
        <w:gridCol w:w="1771"/>
        <w:gridCol w:w="2460"/>
        <w:gridCol w:w="3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03" w:type="dxa"/>
            <w:tcBorders>
              <w:left w:val="nil"/>
            </w:tcBorders>
          </w:tcPr>
          <w:p>
            <w:pPr>
              <w:pStyle w:val="13"/>
              <w:spacing w:before="13" w:line="247" w:lineRule="exact"/>
              <w:ind w:left="324" w:right="311"/>
              <w:rPr>
                <w:b/>
                <w:sz w:val="21"/>
              </w:rPr>
            </w:pPr>
            <w:r>
              <w:rPr>
                <w:b/>
                <w:sz w:val="21"/>
              </w:rPr>
              <w:t>序号</w:t>
            </w:r>
          </w:p>
        </w:tc>
        <w:tc>
          <w:tcPr>
            <w:tcW w:w="1771" w:type="dxa"/>
          </w:tcPr>
          <w:p>
            <w:pPr>
              <w:pStyle w:val="13"/>
              <w:spacing w:before="13" w:line="247" w:lineRule="exact"/>
              <w:ind w:left="442" w:right="433"/>
              <w:rPr>
                <w:b/>
                <w:sz w:val="21"/>
              </w:rPr>
            </w:pPr>
            <w:r>
              <w:rPr>
                <w:b/>
                <w:sz w:val="21"/>
              </w:rPr>
              <w:t>乡镇</w:t>
            </w:r>
          </w:p>
        </w:tc>
        <w:tc>
          <w:tcPr>
            <w:tcW w:w="2460" w:type="dxa"/>
          </w:tcPr>
          <w:p>
            <w:pPr>
              <w:pStyle w:val="13"/>
              <w:spacing w:before="13" w:line="247" w:lineRule="exact"/>
              <w:ind w:left="157" w:right="143"/>
              <w:rPr>
                <w:b/>
                <w:sz w:val="21"/>
              </w:rPr>
            </w:pPr>
            <w:r>
              <w:rPr>
                <w:b/>
                <w:sz w:val="21"/>
              </w:rPr>
              <w:t>近期规划人口数（人）</w:t>
            </w:r>
          </w:p>
        </w:tc>
        <w:tc>
          <w:tcPr>
            <w:tcW w:w="3188" w:type="dxa"/>
            <w:tcBorders>
              <w:right w:val="nil"/>
            </w:tcBorders>
          </w:tcPr>
          <w:p>
            <w:pPr>
              <w:pStyle w:val="13"/>
              <w:spacing w:before="13" w:line="247" w:lineRule="exact"/>
              <w:ind w:left="208" w:right="195"/>
              <w:rPr>
                <w:b/>
                <w:sz w:val="21"/>
              </w:rPr>
            </w:pPr>
            <w:r>
              <w:rPr>
                <w:b/>
                <w:sz w:val="21"/>
              </w:rPr>
              <w:t>近期规划人口覆盖目标（</w:t>
            </w:r>
            <w:r>
              <w:rPr>
                <w:rFonts w:ascii="Times New Roman" w:eastAsia="Times New Roman"/>
                <w:b/>
                <w:sz w:val="21"/>
              </w:rPr>
              <w:t>%</w:t>
            </w:r>
            <w:r>
              <w:rPr>
                <w:b/>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03" w:type="dxa"/>
            <w:tcBorders>
              <w:left w:val="nil"/>
            </w:tcBorders>
          </w:tcPr>
          <w:p>
            <w:pPr>
              <w:pStyle w:val="13"/>
              <w:spacing w:before="27" w:line="232" w:lineRule="exact"/>
              <w:ind w:left="14"/>
              <w:rPr>
                <w:rFonts w:ascii="Times New Roman"/>
                <w:sz w:val="21"/>
              </w:rPr>
            </w:pPr>
            <w:r>
              <w:rPr>
                <w:rFonts w:ascii="Times New Roman"/>
                <w:w w:val="99"/>
                <w:sz w:val="21"/>
              </w:rPr>
              <w:t>1</w:t>
            </w:r>
          </w:p>
        </w:tc>
        <w:tc>
          <w:tcPr>
            <w:tcW w:w="1771" w:type="dxa"/>
          </w:tcPr>
          <w:p>
            <w:pPr>
              <w:pStyle w:val="13"/>
              <w:spacing w:before="13" w:line="246" w:lineRule="exact"/>
              <w:ind w:left="442" w:right="435"/>
              <w:rPr>
                <w:sz w:val="21"/>
              </w:rPr>
            </w:pPr>
            <w:r>
              <w:rPr>
                <w:sz w:val="21"/>
              </w:rPr>
              <w:t>丽阳镇</w:t>
            </w:r>
          </w:p>
        </w:tc>
        <w:tc>
          <w:tcPr>
            <w:tcW w:w="2460" w:type="dxa"/>
          </w:tcPr>
          <w:p>
            <w:pPr>
              <w:pStyle w:val="13"/>
              <w:spacing w:before="27" w:line="232" w:lineRule="exact"/>
              <w:ind w:left="149" w:right="143"/>
              <w:rPr>
                <w:rFonts w:ascii="Times New Roman"/>
                <w:sz w:val="21"/>
              </w:rPr>
            </w:pPr>
            <w:r>
              <w:rPr>
                <w:rFonts w:ascii="Times New Roman"/>
                <w:sz w:val="21"/>
              </w:rPr>
              <w:t>18658</w:t>
            </w:r>
          </w:p>
        </w:tc>
        <w:tc>
          <w:tcPr>
            <w:tcW w:w="3188" w:type="dxa"/>
            <w:tcBorders>
              <w:right w:val="nil"/>
            </w:tcBorders>
          </w:tcPr>
          <w:p>
            <w:pPr>
              <w:pStyle w:val="13"/>
              <w:spacing w:before="18"/>
              <w:ind w:left="200" w:right="195"/>
              <w:rPr>
                <w:rFonts w:ascii="Times New Roman"/>
                <w:sz w:val="21"/>
              </w:rPr>
            </w:pPr>
            <w:r>
              <w:rPr>
                <w:rFonts w:ascii="Times New Roman"/>
                <w:sz w:val="21"/>
              </w:rPr>
              <w:t>85.2%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03" w:type="dxa"/>
            <w:tcBorders>
              <w:left w:val="nil"/>
            </w:tcBorders>
          </w:tcPr>
          <w:p>
            <w:pPr>
              <w:pStyle w:val="13"/>
              <w:spacing w:before="28" w:line="232" w:lineRule="exact"/>
              <w:ind w:left="14"/>
              <w:rPr>
                <w:rFonts w:ascii="Times New Roman"/>
                <w:sz w:val="21"/>
              </w:rPr>
            </w:pPr>
            <w:r>
              <w:rPr>
                <w:rFonts w:ascii="Times New Roman"/>
                <w:w w:val="99"/>
                <w:sz w:val="21"/>
              </w:rPr>
              <w:t>2</w:t>
            </w:r>
          </w:p>
        </w:tc>
        <w:tc>
          <w:tcPr>
            <w:tcW w:w="1771" w:type="dxa"/>
          </w:tcPr>
          <w:p>
            <w:pPr>
              <w:pStyle w:val="13"/>
              <w:spacing w:before="14" w:line="246" w:lineRule="exact"/>
              <w:ind w:left="442" w:right="438"/>
              <w:rPr>
                <w:sz w:val="21"/>
              </w:rPr>
            </w:pPr>
            <w:r>
              <w:rPr>
                <w:sz w:val="21"/>
              </w:rPr>
              <w:t>鲇鱼山镇</w:t>
            </w:r>
          </w:p>
        </w:tc>
        <w:tc>
          <w:tcPr>
            <w:tcW w:w="2460" w:type="dxa"/>
          </w:tcPr>
          <w:p>
            <w:pPr>
              <w:pStyle w:val="13"/>
              <w:spacing w:before="28" w:line="232" w:lineRule="exact"/>
              <w:ind w:left="149" w:right="143"/>
              <w:rPr>
                <w:rFonts w:ascii="Times New Roman"/>
                <w:sz w:val="21"/>
              </w:rPr>
            </w:pPr>
            <w:r>
              <w:rPr>
                <w:rFonts w:ascii="Times New Roman"/>
                <w:sz w:val="21"/>
              </w:rPr>
              <w:t>31636</w:t>
            </w:r>
          </w:p>
        </w:tc>
        <w:tc>
          <w:tcPr>
            <w:tcW w:w="3188" w:type="dxa"/>
            <w:tcBorders>
              <w:right w:val="nil"/>
            </w:tcBorders>
          </w:tcPr>
          <w:p>
            <w:pPr>
              <w:pStyle w:val="13"/>
              <w:spacing w:before="18"/>
              <w:ind w:left="200" w:right="195"/>
              <w:rPr>
                <w:rFonts w:ascii="Times New Roman"/>
                <w:sz w:val="21"/>
              </w:rPr>
            </w:pPr>
            <w:r>
              <w:rPr>
                <w:rFonts w:ascii="Times New Roman"/>
                <w:sz w:val="21"/>
              </w:rPr>
              <w:t>90.2%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03" w:type="dxa"/>
            <w:tcBorders>
              <w:left w:val="nil"/>
            </w:tcBorders>
          </w:tcPr>
          <w:p>
            <w:pPr>
              <w:pStyle w:val="13"/>
              <w:spacing w:before="26" w:line="234" w:lineRule="exact"/>
              <w:ind w:left="14"/>
              <w:rPr>
                <w:rFonts w:ascii="Times New Roman"/>
                <w:sz w:val="21"/>
              </w:rPr>
            </w:pPr>
            <w:r>
              <w:rPr>
                <w:rFonts w:ascii="Times New Roman"/>
                <w:w w:val="99"/>
                <w:sz w:val="21"/>
              </w:rPr>
              <w:t>3</w:t>
            </w:r>
          </w:p>
        </w:tc>
        <w:tc>
          <w:tcPr>
            <w:tcW w:w="1771" w:type="dxa"/>
          </w:tcPr>
          <w:p>
            <w:pPr>
              <w:pStyle w:val="13"/>
              <w:spacing w:before="12" w:line="248" w:lineRule="exact"/>
              <w:ind w:left="442" w:right="435"/>
              <w:rPr>
                <w:sz w:val="21"/>
              </w:rPr>
            </w:pPr>
            <w:r>
              <w:rPr>
                <w:sz w:val="21"/>
              </w:rPr>
              <w:t>荷塘乡</w:t>
            </w:r>
          </w:p>
        </w:tc>
        <w:tc>
          <w:tcPr>
            <w:tcW w:w="2460" w:type="dxa"/>
          </w:tcPr>
          <w:p>
            <w:pPr>
              <w:pStyle w:val="13"/>
              <w:spacing w:before="26" w:line="234" w:lineRule="exact"/>
              <w:ind w:left="151" w:right="143"/>
              <w:rPr>
                <w:rFonts w:ascii="Times New Roman"/>
                <w:sz w:val="21"/>
              </w:rPr>
            </w:pPr>
            <w:r>
              <w:rPr>
                <w:rFonts w:ascii="Times New Roman"/>
                <w:sz w:val="21"/>
              </w:rPr>
              <w:t>2534</w:t>
            </w:r>
          </w:p>
        </w:tc>
        <w:tc>
          <w:tcPr>
            <w:tcW w:w="3188" w:type="dxa"/>
            <w:tcBorders>
              <w:right w:val="nil"/>
            </w:tcBorders>
          </w:tcPr>
          <w:p>
            <w:pPr>
              <w:pStyle w:val="13"/>
              <w:spacing w:before="18" w:line="241" w:lineRule="exact"/>
              <w:ind w:left="200" w:right="195"/>
              <w:rPr>
                <w:rFonts w:ascii="Times New Roman"/>
                <w:sz w:val="21"/>
              </w:rPr>
            </w:pPr>
            <w:r>
              <w:rPr>
                <w:rFonts w:ascii="Times New Roman"/>
                <w:sz w:val="21"/>
              </w:rPr>
              <w:t>45.4%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03" w:type="dxa"/>
            <w:tcBorders>
              <w:left w:val="nil"/>
            </w:tcBorders>
          </w:tcPr>
          <w:p>
            <w:pPr>
              <w:pStyle w:val="13"/>
              <w:spacing w:before="26" w:line="234" w:lineRule="exact"/>
              <w:ind w:left="14"/>
              <w:rPr>
                <w:rFonts w:ascii="Times New Roman"/>
                <w:sz w:val="21"/>
              </w:rPr>
            </w:pPr>
            <w:r>
              <w:rPr>
                <w:rFonts w:ascii="Times New Roman"/>
                <w:w w:val="99"/>
                <w:sz w:val="21"/>
              </w:rPr>
              <w:t>4</w:t>
            </w:r>
          </w:p>
        </w:tc>
        <w:tc>
          <w:tcPr>
            <w:tcW w:w="1771" w:type="dxa"/>
          </w:tcPr>
          <w:p>
            <w:pPr>
              <w:pStyle w:val="13"/>
              <w:spacing w:before="12" w:line="248" w:lineRule="exact"/>
              <w:ind w:left="442" w:right="435"/>
              <w:rPr>
                <w:sz w:val="21"/>
              </w:rPr>
            </w:pPr>
            <w:r>
              <w:rPr>
                <w:sz w:val="21"/>
              </w:rPr>
              <w:t>吕蒙乡</w:t>
            </w:r>
          </w:p>
        </w:tc>
        <w:tc>
          <w:tcPr>
            <w:tcW w:w="2460" w:type="dxa"/>
          </w:tcPr>
          <w:p>
            <w:pPr>
              <w:pStyle w:val="13"/>
              <w:spacing w:before="26" w:line="234" w:lineRule="exact"/>
              <w:ind w:left="151" w:right="143"/>
              <w:rPr>
                <w:rFonts w:ascii="Times New Roman"/>
                <w:sz w:val="21"/>
              </w:rPr>
            </w:pPr>
            <w:r>
              <w:rPr>
                <w:rFonts w:ascii="Times New Roman"/>
                <w:sz w:val="21"/>
              </w:rPr>
              <w:t>4165</w:t>
            </w:r>
          </w:p>
        </w:tc>
        <w:tc>
          <w:tcPr>
            <w:tcW w:w="3188" w:type="dxa"/>
            <w:tcBorders>
              <w:right w:val="nil"/>
            </w:tcBorders>
          </w:tcPr>
          <w:p>
            <w:pPr>
              <w:pStyle w:val="13"/>
              <w:spacing w:before="19" w:line="241" w:lineRule="exact"/>
              <w:ind w:left="200" w:right="195"/>
              <w:rPr>
                <w:rFonts w:ascii="Times New Roman"/>
                <w:sz w:val="21"/>
              </w:rPr>
            </w:pPr>
            <w:r>
              <w:rPr>
                <w:rFonts w:ascii="Times New Roman"/>
                <w:sz w:val="21"/>
              </w:rPr>
              <w:t>30.8%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03" w:type="dxa"/>
            <w:tcBorders>
              <w:left w:val="nil"/>
            </w:tcBorders>
          </w:tcPr>
          <w:p>
            <w:pPr>
              <w:pStyle w:val="13"/>
              <w:spacing w:before="26" w:line="233" w:lineRule="exact"/>
              <w:ind w:left="14"/>
              <w:rPr>
                <w:rFonts w:ascii="Times New Roman"/>
                <w:sz w:val="21"/>
              </w:rPr>
            </w:pPr>
            <w:r>
              <w:rPr>
                <w:rFonts w:ascii="Times New Roman"/>
                <w:w w:val="99"/>
                <w:sz w:val="21"/>
              </w:rPr>
              <w:t>5</w:t>
            </w:r>
          </w:p>
        </w:tc>
        <w:tc>
          <w:tcPr>
            <w:tcW w:w="1771" w:type="dxa"/>
          </w:tcPr>
          <w:p>
            <w:pPr>
              <w:pStyle w:val="13"/>
              <w:spacing w:before="13" w:line="247" w:lineRule="exact"/>
              <w:ind w:left="442" w:right="438"/>
              <w:rPr>
                <w:sz w:val="21"/>
              </w:rPr>
            </w:pPr>
            <w:r>
              <w:rPr>
                <w:sz w:val="21"/>
              </w:rPr>
              <w:t>新枫街道</w:t>
            </w:r>
          </w:p>
        </w:tc>
        <w:tc>
          <w:tcPr>
            <w:tcW w:w="2460" w:type="dxa"/>
          </w:tcPr>
          <w:p>
            <w:pPr>
              <w:pStyle w:val="13"/>
              <w:spacing w:before="26" w:line="233" w:lineRule="exact"/>
              <w:ind w:left="149" w:right="143"/>
              <w:rPr>
                <w:rFonts w:ascii="Times New Roman"/>
                <w:sz w:val="21"/>
              </w:rPr>
            </w:pPr>
            <w:r>
              <w:rPr>
                <w:rFonts w:ascii="Times New Roman"/>
                <w:color w:val="333333"/>
                <w:sz w:val="21"/>
              </w:rPr>
              <w:t>38042</w:t>
            </w:r>
          </w:p>
        </w:tc>
        <w:tc>
          <w:tcPr>
            <w:tcW w:w="3188" w:type="dxa"/>
            <w:tcBorders>
              <w:right w:val="nil"/>
            </w:tcBorders>
          </w:tcPr>
          <w:p>
            <w:pPr>
              <w:pStyle w:val="13"/>
              <w:spacing w:before="19" w:line="240" w:lineRule="exact"/>
              <w:ind w:left="200" w:right="195"/>
              <w:rPr>
                <w:rFonts w:ascii="Times New Roman"/>
                <w:sz w:val="21"/>
              </w:rPr>
            </w:pPr>
            <w:r>
              <w:rPr>
                <w:rFonts w:ascii="Times New Roman"/>
                <w:sz w:val="21"/>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874" w:type="dxa"/>
            <w:gridSpan w:val="2"/>
            <w:tcBorders>
              <w:left w:val="nil"/>
            </w:tcBorders>
          </w:tcPr>
          <w:p>
            <w:pPr>
              <w:pStyle w:val="13"/>
              <w:spacing w:before="13" w:line="247" w:lineRule="exact"/>
              <w:ind w:left="1210" w:right="1199"/>
              <w:rPr>
                <w:sz w:val="21"/>
              </w:rPr>
            </w:pPr>
            <w:r>
              <w:rPr>
                <w:color w:val="333333"/>
                <w:sz w:val="21"/>
              </w:rPr>
              <w:t>全区</w:t>
            </w:r>
          </w:p>
        </w:tc>
        <w:tc>
          <w:tcPr>
            <w:tcW w:w="2460" w:type="dxa"/>
          </w:tcPr>
          <w:p>
            <w:pPr>
              <w:pStyle w:val="13"/>
              <w:spacing w:before="20" w:line="240" w:lineRule="exact"/>
              <w:ind w:left="149" w:right="143"/>
              <w:rPr>
                <w:rFonts w:ascii="Times New Roman"/>
                <w:sz w:val="21"/>
              </w:rPr>
            </w:pPr>
            <w:r>
              <w:rPr>
                <w:rFonts w:ascii="Times New Roman"/>
                <w:sz w:val="21"/>
              </w:rPr>
              <w:t>95035</w:t>
            </w:r>
          </w:p>
        </w:tc>
        <w:tc>
          <w:tcPr>
            <w:tcW w:w="3188" w:type="dxa"/>
            <w:tcBorders>
              <w:right w:val="nil"/>
            </w:tcBorders>
          </w:tcPr>
          <w:p>
            <w:pPr>
              <w:pStyle w:val="13"/>
              <w:spacing w:before="20" w:line="240" w:lineRule="exact"/>
              <w:ind w:left="200" w:right="195"/>
              <w:rPr>
                <w:rFonts w:ascii="Times New Roman"/>
                <w:sz w:val="21"/>
              </w:rPr>
            </w:pPr>
            <w:r>
              <w:rPr>
                <w:rFonts w:ascii="Times New Roman"/>
                <w:sz w:val="21"/>
              </w:rPr>
              <w:t>83.3%</w:t>
            </w:r>
          </w:p>
        </w:tc>
      </w:tr>
    </w:tbl>
    <w:p>
      <w:pPr>
        <w:pStyle w:val="5"/>
        <w:spacing w:before="2"/>
        <w:rPr>
          <w:rFonts w:ascii="黑体"/>
          <w:sz w:val="17"/>
        </w:rPr>
      </w:pPr>
    </w:p>
    <w:p>
      <w:pPr>
        <w:pStyle w:val="12"/>
        <w:numPr>
          <w:ilvl w:val="0"/>
          <w:numId w:val="7"/>
        </w:numPr>
        <w:tabs>
          <w:tab w:val="left" w:pos="1414"/>
        </w:tabs>
        <w:spacing w:before="0" w:after="0" w:line="240" w:lineRule="auto"/>
        <w:ind w:left="1414" w:right="0" w:hanging="702"/>
        <w:jc w:val="left"/>
        <w:rPr>
          <w:sz w:val="28"/>
        </w:rPr>
      </w:pPr>
      <w:r>
        <w:rPr>
          <w:sz w:val="28"/>
        </w:rPr>
        <w:t>远期目标：进一步完善农村生活污水处理设施建设和有效</w:t>
      </w:r>
    </w:p>
    <w:p>
      <w:pPr>
        <w:spacing w:after="0" w:line="240" w:lineRule="auto"/>
        <w:jc w:val="left"/>
        <w:rPr>
          <w:sz w:val="28"/>
        </w:rPr>
        <w:sectPr>
          <w:pgSz w:w="11910" w:h="16840"/>
          <w:pgMar w:top="1340" w:right="1460" w:bottom="1440" w:left="1580" w:header="874" w:footer="1256" w:gutter="0"/>
          <w:cols w:space="720" w:num="1"/>
        </w:sectPr>
      </w:pPr>
    </w:p>
    <w:p>
      <w:pPr>
        <w:pStyle w:val="5"/>
        <w:spacing w:before="82" w:line="364" w:lineRule="auto"/>
        <w:ind w:left="220" w:right="198"/>
      </w:pPr>
      <w:r>
        <w:rPr>
          <w:spacing w:val="-10"/>
        </w:rPr>
        <w:t>处理能力，农村生活污水治理行政村基本实现全覆盖，建有生活污水</w:t>
      </w:r>
      <w:r>
        <w:rPr>
          <w:spacing w:val="-9"/>
        </w:rPr>
        <w:t xml:space="preserve">治理设施的农户覆盖率达到 </w:t>
      </w:r>
      <w:r>
        <w:t>90%</w:t>
      </w:r>
      <w:r>
        <w:rPr>
          <w:spacing w:val="-6"/>
        </w:rPr>
        <w:t>以上，基本实现县域农村生活污水全</w:t>
      </w:r>
      <w:r>
        <w:rPr>
          <w:spacing w:val="-11"/>
        </w:rPr>
        <w:t>面治理；基本建立可持续良性发展的农村生活污水收集处理体系，集</w:t>
      </w:r>
      <w:r>
        <w:rPr>
          <w:spacing w:val="-1"/>
          <w:w w:val="100"/>
        </w:rPr>
        <w:t>中治理污水处理设施排水达标率不低于</w:t>
      </w:r>
      <w:r>
        <w:rPr>
          <w:spacing w:val="1"/>
          <w:w w:val="100"/>
        </w:rPr>
        <w:t>7</w:t>
      </w:r>
      <w:r>
        <w:rPr>
          <w:spacing w:val="-2"/>
          <w:w w:val="100"/>
        </w:rPr>
        <w:t>5%</w:t>
      </w:r>
      <w:r>
        <w:rPr>
          <w:spacing w:val="-16"/>
          <w:w w:val="100"/>
        </w:rPr>
        <w:t>，进一步提高资源化利用，</w:t>
      </w:r>
      <w:r>
        <w:rPr>
          <w:spacing w:val="-5"/>
        </w:rPr>
        <w:t>生态环境显著改善。</w:t>
      </w:r>
    </w:p>
    <w:p>
      <w:pPr>
        <w:spacing w:after="0" w:line="364" w:lineRule="auto"/>
        <w:sectPr>
          <w:pgSz w:w="11910" w:h="16840"/>
          <w:pgMar w:top="1340" w:right="1460" w:bottom="1440" w:left="1580" w:header="874" w:footer="1256" w:gutter="0"/>
          <w:cols w:space="720" w:num="1"/>
        </w:sectPr>
      </w:pPr>
    </w:p>
    <w:p>
      <w:pPr>
        <w:pStyle w:val="5"/>
        <w:spacing w:before="5"/>
        <w:rPr>
          <w:sz w:val="18"/>
        </w:rPr>
      </w:pPr>
    </w:p>
    <w:p>
      <w:pPr>
        <w:pStyle w:val="2"/>
        <w:numPr>
          <w:ilvl w:val="0"/>
          <w:numId w:val="2"/>
        </w:numPr>
        <w:tabs>
          <w:tab w:val="left" w:pos="583"/>
        </w:tabs>
        <w:spacing w:before="49" w:after="0" w:line="240" w:lineRule="auto"/>
        <w:ind w:left="582" w:right="0" w:hanging="362"/>
        <w:jc w:val="left"/>
      </w:pPr>
      <w:bookmarkStart w:id="27" w:name="_bookmark7"/>
      <w:bookmarkEnd w:id="27"/>
      <w:bookmarkStart w:id="28" w:name="_bookmark7"/>
      <w:bookmarkEnd w:id="28"/>
      <w:bookmarkStart w:id="29" w:name="2 区域概况"/>
      <w:bookmarkEnd w:id="29"/>
      <w:r>
        <w:t>区域概况</w:t>
      </w:r>
    </w:p>
    <w:p>
      <w:pPr>
        <w:pStyle w:val="5"/>
        <w:spacing w:before="5"/>
        <w:rPr>
          <w:b/>
          <w:sz w:val="25"/>
        </w:rPr>
      </w:pPr>
    </w:p>
    <w:p>
      <w:pPr>
        <w:pStyle w:val="3"/>
        <w:numPr>
          <w:ilvl w:val="1"/>
          <w:numId w:val="2"/>
        </w:numPr>
        <w:tabs>
          <w:tab w:val="left" w:pos="864"/>
        </w:tabs>
        <w:spacing w:before="0" w:after="0" w:line="240" w:lineRule="auto"/>
        <w:ind w:left="863" w:right="0" w:hanging="643"/>
        <w:jc w:val="left"/>
      </w:pPr>
      <w:bookmarkStart w:id="30" w:name="2.1 自然气候条件"/>
      <w:bookmarkEnd w:id="30"/>
      <w:bookmarkStart w:id="31" w:name="_bookmark8"/>
      <w:bookmarkEnd w:id="31"/>
      <w:bookmarkStart w:id="32" w:name="_bookmark8"/>
      <w:bookmarkEnd w:id="32"/>
      <w:r>
        <w:t>自然气候条件</w:t>
      </w:r>
    </w:p>
    <w:p>
      <w:pPr>
        <w:pStyle w:val="4"/>
        <w:numPr>
          <w:ilvl w:val="2"/>
          <w:numId w:val="2"/>
        </w:numPr>
        <w:tabs>
          <w:tab w:val="left" w:pos="1065"/>
        </w:tabs>
        <w:spacing w:before="125" w:after="0" w:line="240" w:lineRule="auto"/>
        <w:ind w:left="1064" w:right="0" w:hanging="844"/>
        <w:jc w:val="left"/>
      </w:pPr>
      <w:bookmarkStart w:id="33" w:name="2.1.1 地理位置"/>
      <w:bookmarkEnd w:id="33"/>
      <w:bookmarkStart w:id="34" w:name="2.1.1 地理位置"/>
      <w:bookmarkEnd w:id="34"/>
      <w:r>
        <w:t>地理位置</w:t>
      </w:r>
    </w:p>
    <w:p>
      <w:pPr>
        <w:pStyle w:val="5"/>
        <w:spacing w:before="186"/>
        <w:ind w:left="779"/>
      </w:pPr>
      <w:r>
        <w:t xml:space="preserve">昌江区位于景德镇市西南部，地处北纬 </w:t>
      </w:r>
      <w:r>
        <w:rPr>
          <w:rFonts w:ascii="Times New Roman" w:hAnsi="Times New Roman" w:eastAsia="Times New Roman"/>
        </w:rPr>
        <w:t>29°6′</w:t>
      </w:r>
      <w:r>
        <w:t>～</w:t>
      </w:r>
      <w:r>
        <w:rPr>
          <w:rFonts w:ascii="Times New Roman" w:hAnsi="Times New Roman" w:eastAsia="Times New Roman"/>
        </w:rPr>
        <w:t>29°26′</w:t>
      </w:r>
      <w:r>
        <w:t>、东经</w:t>
      </w:r>
    </w:p>
    <w:p>
      <w:pPr>
        <w:pStyle w:val="5"/>
        <w:spacing w:before="183" w:line="364" w:lineRule="auto"/>
        <w:ind w:left="220" w:right="289"/>
      </w:pPr>
      <w:r>
        <w:rPr>
          <w:rFonts w:ascii="Times New Roman" w:hAnsi="Times New Roman" w:eastAsia="Times New Roman"/>
        </w:rPr>
        <w:t>117°1′</w:t>
      </w:r>
      <w:r>
        <w:t>～</w:t>
      </w:r>
      <w:r>
        <w:rPr>
          <w:rFonts w:ascii="Times New Roman" w:hAnsi="Times New Roman" w:eastAsia="Times New Roman"/>
        </w:rPr>
        <w:t>117°16′</w:t>
      </w:r>
      <w:r>
        <w:t>，南邻乐平市，北交浮梁县，西接鄱阳县，东与珠山区隔江相望，辖区环绕景德镇市市区，区域面积 405 Km</w:t>
      </w:r>
      <w:r>
        <w:rPr>
          <w:position w:val="14"/>
          <w:sz w:val="14"/>
        </w:rPr>
        <w:t>2</w:t>
      </w:r>
      <w:r>
        <w:t>。</w:t>
      </w:r>
    </w:p>
    <w:p>
      <w:pPr>
        <w:pStyle w:val="4"/>
        <w:numPr>
          <w:ilvl w:val="2"/>
          <w:numId w:val="2"/>
        </w:numPr>
        <w:tabs>
          <w:tab w:val="left" w:pos="1065"/>
        </w:tabs>
        <w:spacing w:before="2" w:after="0" w:line="240" w:lineRule="auto"/>
        <w:ind w:left="1064" w:right="0" w:hanging="844"/>
        <w:jc w:val="left"/>
      </w:pPr>
      <w:bookmarkStart w:id="35" w:name="2.1.2 地形地貌"/>
      <w:bookmarkEnd w:id="35"/>
      <w:bookmarkStart w:id="36" w:name="2.1.2 地形地貌"/>
      <w:bookmarkEnd w:id="36"/>
      <w:r>
        <w:t>地形地貌</w:t>
      </w:r>
    </w:p>
    <w:p>
      <w:pPr>
        <w:pStyle w:val="5"/>
        <w:spacing w:before="36" w:line="650" w:lineRule="atLeast"/>
        <w:ind w:left="220" w:right="337" w:firstLine="559"/>
        <w:jc w:val="both"/>
      </w:pPr>
      <w:r>
        <w:rPr>
          <w:spacing w:val="-10"/>
        </w:rPr>
        <w:t>昌江区地势呈南高北低分布，按地貌构成分为丘陵和平原两大类</w:t>
      </w:r>
      <w:r>
        <w:rPr>
          <w:spacing w:val="-7"/>
        </w:rPr>
        <w:t xml:space="preserve">型。南部为丘陵山区，最高点东南缘刀山口，海拔 </w:t>
      </w:r>
      <w:r>
        <w:t>651 m</w:t>
      </w:r>
      <w:r>
        <w:rPr>
          <w:spacing w:val="-2"/>
        </w:rPr>
        <w:t>，东北和西</w:t>
      </w:r>
      <w:r>
        <w:rPr>
          <w:spacing w:val="-11"/>
        </w:rPr>
        <w:t>南为低丘，境内昌江自北向西南斜穿全区，长期流水侵蚀堆积而成河</w:t>
      </w:r>
      <w:r>
        <w:rPr>
          <w:spacing w:val="-8"/>
        </w:rPr>
        <w:t xml:space="preserve">谷平原，最低点在鲇鱼山镇关山村港下，海拔仅为 </w:t>
      </w:r>
      <w:r>
        <w:t>20 m。</w:t>
      </w:r>
    </w:p>
    <w:p>
      <w:pPr>
        <w:pStyle w:val="4"/>
        <w:numPr>
          <w:ilvl w:val="2"/>
          <w:numId w:val="2"/>
        </w:numPr>
        <w:tabs>
          <w:tab w:val="left" w:pos="1065"/>
        </w:tabs>
        <w:spacing w:before="158" w:after="0" w:line="240" w:lineRule="auto"/>
        <w:ind w:left="1064" w:right="0" w:hanging="844"/>
        <w:jc w:val="left"/>
      </w:pPr>
      <w:bookmarkStart w:id="37" w:name="2.1.3 水文水系"/>
      <w:bookmarkEnd w:id="37"/>
      <w:bookmarkStart w:id="38" w:name="2.1.3 水文水系"/>
      <w:bookmarkEnd w:id="38"/>
      <w:r>
        <w:t>水文水系</w:t>
      </w:r>
    </w:p>
    <w:p>
      <w:pPr>
        <w:pStyle w:val="5"/>
        <w:spacing w:before="10"/>
        <w:rPr>
          <w:b/>
          <w:sz w:val="25"/>
        </w:rPr>
      </w:pPr>
    </w:p>
    <w:p>
      <w:pPr>
        <w:pStyle w:val="5"/>
        <w:spacing w:line="436" w:lineRule="auto"/>
        <w:ind w:left="220" w:right="243" w:firstLine="559"/>
      </w:pPr>
      <w:r>
        <w:rPr>
          <w:spacing w:val="-9"/>
        </w:rPr>
        <w:t>境内主要河流昌江自北向西南斜穿全区，西河、南河支流分别流</w:t>
      </w:r>
      <w:r>
        <w:rPr>
          <w:spacing w:val="-3"/>
        </w:rPr>
        <w:t xml:space="preserve">经三闾庙、渡峰坑，汇入昌江。昌江属长江流域鄱阳湖区饶河水系， </w:t>
      </w:r>
      <w:r>
        <w:rPr>
          <w:spacing w:val="-9"/>
        </w:rPr>
        <w:t>由浮梁县境流经区境的竟成、吕蒙、鲇鱼山，经丽阳出区境，境内河</w:t>
      </w:r>
      <w:r>
        <w:rPr>
          <w:spacing w:val="-30"/>
        </w:rPr>
        <w:t xml:space="preserve">段长 </w:t>
      </w:r>
      <w:r>
        <w:t>37</w:t>
      </w:r>
      <w:r>
        <w:rPr>
          <w:spacing w:val="-13"/>
        </w:rPr>
        <w:t xml:space="preserve"> </w:t>
      </w:r>
      <w:r>
        <w:t>Km</w:t>
      </w:r>
      <w:r>
        <w:rPr>
          <w:spacing w:val="-14"/>
        </w:rPr>
        <w:t xml:space="preserve">，流域面积 </w:t>
      </w:r>
      <w:r>
        <w:t>8.88</w:t>
      </w:r>
      <w:r>
        <w:rPr>
          <w:spacing w:val="-12"/>
        </w:rPr>
        <w:t xml:space="preserve"> </w:t>
      </w:r>
      <w:r>
        <w:t>Km</w:t>
      </w:r>
      <w:r>
        <w:rPr>
          <w:position w:val="14"/>
          <w:sz w:val="14"/>
        </w:rPr>
        <w:t>2</w:t>
      </w:r>
      <w:r>
        <w:rPr>
          <w:spacing w:val="-3"/>
        </w:rPr>
        <w:t>。西河源于鄱阳县祝家岭南，经浮梁</w:t>
      </w:r>
    </w:p>
    <w:p>
      <w:pPr>
        <w:pStyle w:val="5"/>
        <w:spacing w:line="356" w:lineRule="exact"/>
        <w:ind w:left="220"/>
      </w:pPr>
      <w:r>
        <w:rPr>
          <w:spacing w:val="-2"/>
        </w:rPr>
        <w:t xml:space="preserve">县洪源入区境吕蒙乡、竟成镇后注入昌江，境内河流长 </w:t>
      </w:r>
      <w:r>
        <w:t>5.4</w:t>
      </w:r>
      <w:r>
        <w:rPr>
          <w:spacing w:val="39"/>
        </w:rPr>
        <w:t xml:space="preserve"> </w:t>
      </w:r>
      <w:r>
        <w:t>Km，流</w:t>
      </w:r>
    </w:p>
    <w:p>
      <w:pPr>
        <w:pStyle w:val="5"/>
        <w:spacing w:before="12"/>
        <w:rPr>
          <w:sz w:val="22"/>
        </w:rPr>
      </w:pPr>
    </w:p>
    <w:p>
      <w:pPr>
        <w:pStyle w:val="5"/>
        <w:ind w:left="220"/>
      </w:pPr>
      <w:r>
        <w:rPr>
          <w:spacing w:val="-16"/>
        </w:rPr>
        <w:t xml:space="preserve">域面积 </w:t>
      </w:r>
      <w:r>
        <w:t>0.324</w:t>
      </w:r>
      <w:r>
        <w:rPr>
          <w:spacing w:val="19"/>
        </w:rPr>
        <w:t xml:space="preserve"> </w:t>
      </w:r>
      <w:r>
        <w:t>Km</w:t>
      </w:r>
      <w:r>
        <w:rPr>
          <w:position w:val="14"/>
          <w:sz w:val="14"/>
        </w:rPr>
        <w:t>2</w:t>
      </w:r>
      <w:r>
        <w:t>。南河源于婺源县，经浮梁入区境黄泥头、里村，</w:t>
      </w:r>
    </w:p>
    <w:p>
      <w:pPr>
        <w:pStyle w:val="5"/>
        <w:rPr>
          <w:sz w:val="23"/>
        </w:rPr>
      </w:pPr>
    </w:p>
    <w:p>
      <w:pPr>
        <w:pStyle w:val="5"/>
        <w:ind w:left="220"/>
      </w:pPr>
      <w:r>
        <w:t>于渡峰坑汇入昌江，境内河流长 5.7 Km，流域面积 0.37 Km</w:t>
      </w:r>
      <w:r>
        <w:rPr>
          <w:position w:val="14"/>
          <w:sz w:val="14"/>
        </w:rPr>
        <w:t>2</w:t>
      </w:r>
      <w:r>
        <w:t>。</w:t>
      </w:r>
    </w:p>
    <w:p>
      <w:pPr>
        <w:pStyle w:val="4"/>
        <w:numPr>
          <w:ilvl w:val="2"/>
          <w:numId w:val="2"/>
        </w:numPr>
        <w:tabs>
          <w:tab w:val="left" w:pos="1065"/>
        </w:tabs>
        <w:spacing w:before="150" w:after="0" w:line="240" w:lineRule="auto"/>
        <w:ind w:left="1064" w:right="0" w:hanging="844"/>
        <w:jc w:val="left"/>
      </w:pPr>
      <w:bookmarkStart w:id="39" w:name="2.1.4 气象气候"/>
      <w:bookmarkEnd w:id="39"/>
      <w:bookmarkStart w:id="40" w:name="2.1.4 气象气候"/>
      <w:bookmarkEnd w:id="40"/>
      <w:r>
        <w:t>气象气候</w:t>
      </w:r>
    </w:p>
    <w:p>
      <w:pPr>
        <w:pStyle w:val="5"/>
        <w:spacing w:before="9"/>
        <w:rPr>
          <w:b/>
          <w:sz w:val="25"/>
        </w:rPr>
      </w:pPr>
    </w:p>
    <w:p>
      <w:pPr>
        <w:pStyle w:val="5"/>
        <w:spacing w:before="1" w:line="436" w:lineRule="auto"/>
        <w:ind w:left="220" w:right="337" w:firstLine="559"/>
      </w:pPr>
      <w:r>
        <w:rPr>
          <w:spacing w:val="-10"/>
        </w:rPr>
        <w:t>昌江区气候属亚热带季风性气候，夏热冬冷，春秋温和。气候温</w:t>
      </w:r>
      <w:r>
        <w:rPr>
          <w:spacing w:val="-13"/>
        </w:rPr>
        <w:t xml:space="preserve">暖，四季分明，光照充足，雨量充沛，无霜期长达 </w:t>
      </w:r>
      <w:r>
        <w:t>248</w:t>
      </w:r>
      <w:r>
        <w:rPr>
          <w:spacing w:val="-14"/>
        </w:rPr>
        <w:t xml:space="preserve"> 天。冬季多偏</w:t>
      </w:r>
    </w:p>
    <w:p>
      <w:pPr>
        <w:spacing w:after="0" w:line="436" w:lineRule="auto"/>
        <w:sectPr>
          <w:pgSz w:w="11910" w:h="16840"/>
          <w:pgMar w:top="1340" w:right="1460" w:bottom="1440" w:left="1580" w:header="874" w:footer="1256" w:gutter="0"/>
          <w:cols w:space="720" w:num="1"/>
        </w:sectPr>
      </w:pPr>
    </w:p>
    <w:p>
      <w:pPr>
        <w:pStyle w:val="5"/>
        <w:spacing w:before="10"/>
        <w:rPr>
          <w:sz w:val="12"/>
        </w:rPr>
      </w:pPr>
    </w:p>
    <w:p>
      <w:pPr>
        <w:pStyle w:val="5"/>
        <w:spacing w:before="62" w:line="436" w:lineRule="auto"/>
        <w:ind w:left="220" w:right="243"/>
      </w:pPr>
      <w:r>
        <w:rPr>
          <w:spacing w:val="-3"/>
        </w:rPr>
        <w:t xml:space="preserve">北风，天气寒冷；春夏之交，梅雨绵绵；盛夏多偏南风，天气晴热； </w:t>
      </w:r>
      <w:r>
        <w:rPr>
          <w:spacing w:val="-9"/>
        </w:rPr>
        <w:t xml:space="preserve">秋夏之际，多晴少雨。全年主导风向为东北风，日照率 </w:t>
      </w:r>
      <w:r>
        <w:rPr>
          <w:spacing w:val="-3"/>
        </w:rPr>
        <w:t>45%，年平均</w:t>
      </w:r>
      <w:r>
        <w:rPr>
          <w:spacing w:val="-27"/>
        </w:rPr>
        <w:t xml:space="preserve">气温 </w:t>
      </w:r>
      <w:r>
        <w:t>17</w:t>
      </w:r>
      <w:r>
        <w:rPr>
          <w:spacing w:val="-9"/>
        </w:rPr>
        <w:t xml:space="preserve">℃左右。年降水量在 </w:t>
      </w:r>
      <w:r>
        <w:t>1500-1800 mm</w:t>
      </w:r>
      <w:r>
        <w:rPr>
          <w:spacing w:val="-10"/>
        </w:rPr>
        <w:t xml:space="preserve"> 之间，多集中在夏季。湿</w:t>
      </w:r>
    </w:p>
    <w:p>
      <w:pPr>
        <w:pStyle w:val="5"/>
        <w:spacing w:line="358" w:lineRule="exact"/>
        <w:ind w:left="220"/>
      </w:pPr>
      <w:r>
        <w:t>热的气候适宜农作物和各种植物的生长。</w:t>
      </w:r>
    </w:p>
    <w:p>
      <w:pPr>
        <w:pStyle w:val="4"/>
        <w:numPr>
          <w:ilvl w:val="2"/>
          <w:numId w:val="2"/>
        </w:numPr>
        <w:tabs>
          <w:tab w:val="left" w:pos="1065"/>
        </w:tabs>
        <w:spacing w:before="150" w:after="0" w:line="240" w:lineRule="auto"/>
        <w:ind w:left="1064" w:right="0" w:hanging="844"/>
        <w:jc w:val="left"/>
      </w:pPr>
      <w:bookmarkStart w:id="41" w:name="2.1.5 自然资源"/>
      <w:bookmarkEnd w:id="41"/>
      <w:bookmarkStart w:id="42" w:name="2.1.5 自然资源"/>
      <w:bookmarkEnd w:id="42"/>
      <w:r>
        <w:t>自然资源</w:t>
      </w:r>
    </w:p>
    <w:p>
      <w:pPr>
        <w:pStyle w:val="5"/>
        <w:spacing w:before="10"/>
        <w:rPr>
          <w:b/>
          <w:sz w:val="25"/>
        </w:rPr>
      </w:pPr>
    </w:p>
    <w:p>
      <w:pPr>
        <w:pStyle w:val="5"/>
        <w:spacing w:line="436" w:lineRule="auto"/>
        <w:ind w:left="220" w:right="335" w:firstLine="559"/>
      </w:pPr>
      <w:r>
        <w:rPr>
          <w:spacing w:val="-10"/>
        </w:rPr>
        <w:t>境内矿产资源丰富，有沙金、沙石、瓷土、煤、矿泉水等，尤以</w:t>
      </w:r>
      <w:r>
        <w:rPr>
          <w:spacing w:val="-4"/>
        </w:rPr>
        <w:t>沙石、矿泉水为最，具有一定的开发价值。</w:t>
      </w:r>
    </w:p>
    <w:p>
      <w:pPr>
        <w:pStyle w:val="5"/>
        <w:spacing w:line="436" w:lineRule="auto"/>
        <w:ind w:left="220" w:right="243" w:firstLine="559"/>
      </w:pPr>
      <w:r>
        <w:rPr>
          <w:spacing w:val="-7"/>
        </w:rPr>
        <w:t xml:space="preserve">全区森林覆盖率 </w:t>
      </w:r>
      <w:r>
        <w:t>54.77%，树木种类繁多，主要乔木有杉树、马</w:t>
      </w:r>
      <w:r>
        <w:rPr>
          <w:spacing w:val="-3"/>
        </w:rPr>
        <w:t>尾松、青杠栎、栲槠、樟树等。灌木丛类型有茅栗、映山红、乌饭、</w:t>
      </w:r>
      <w:r>
        <w:rPr>
          <w:spacing w:val="-1"/>
        </w:rPr>
        <w:t xml:space="preserve">白栎及山竹等。植物资源有藤本植物 </w:t>
      </w:r>
      <w:r>
        <w:t>96</w:t>
      </w:r>
      <w:r>
        <w:rPr>
          <w:spacing w:val="-41"/>
        </w:rPr>
        <w:t xml:space="preserve"> 科 </w:t>
      </w:r>
      <w:r>
        <w:t>367</w:t>
      </w:r>
      <w:r>
        <w:rPr>
          <w:spacing w:val="-13"/>
        </w:rPr>
        <w:t xml:space="preserve"> 种、水生植物 </w:t>
      </w:r>
      <w:r>
        <w:t>22</w:t>
      </w:r>
      <w:r>
        <w:rPr>
          <w:spacing w:val="-31"/>
        </w:rPr>
        <w:t xml:space="preserve"> 科</w:t>
      </w:r>
    </w:p>
    <w:p>
      <w:pPr>
        <w:pStyle w:val="5"/>
        <w:spacing w:line="358" w:lineRule="exact"/>
        <w:ind w:left="220"/>
      </w:pPr>
      <w:r>
        <w:t>35 种，苔藓、菌类及地衣类二科 20 种。</w:t>
      </w:r>
    </w:p>
    <w:p>
      <w:pPr>
        <w:pStyle w:val="5"/>
        <w:spacing w:line="650" w:lineRule="atLeast"/>
        <w:ind w:left="220" w:right="243" w:firstLine="559"/>
      </w:pPr>
      <w:r>
        <w:t>野生动物有猫头鹰、竹鸡、斑鸠、画眉、山雀、野鸡、獐、麂、果子狸、獾、野猪、穿山甲、石鸡等。</w:t>
      </w:r>
    </w:p>
    <w:p>
      <w:pPr>
        <w:pStyle w:val="4"/>
        <w:numPr>
          <w:ilvl w:val="2"/>
          <w:numId w:val="2"/>
        </w:numPr>
        <w:tabs>
          <w:tab w:val="left" w:pos="1065"/>
        </w:tabs>
        <w:spacing w:before="153" w:after="0" w:line="240" w:lineRule="auto"/>
        <w:ind w:left="1064" w:right="0" w:hanging="844"/>
        <w:jc w:val="left"/>
      </w:pPr>
      <w:bookmarkStart w:id="43" w:name="2.1.6 土壤类型"/>
      <w:bookmarkEnd w:id="43"/>
      <w:bookmarkStart w:id="44" w:name="2.1.6 土壤类型"/>
      <w:bookmarkEnd w:id="44"/>
      <w:r>
        <w:t>土壤类型</w:t>
      </w:r>
    </w:p>
    <w:p>
      <w:pPr>
        <w:pStyle w:val="5"/>
        <w:spacing w:before="9"/>
        <w:rPr>
          <w:b/>
          <w:sz w:val="25"/>
        </w:rPr>
      </w:pPr>
    </w:p>
    <w:p>
      <w:pPr>
        <w:pStyle w:val="5"/>
        <w:spacing w:before="1" w:line="436" w:lineRule="auto"/>
        <w:ind w:left="220" w:right="337" w:firstLine="559"/>
        <w:jc w:val="both"/>
      </w:pPr>
      <w:r>
        <w:rPr>
          <w:spacing w:val="3"/>
        </w:rPr>
        <w:t>红壤是境内土壤类型面积最大的一个土类，山丘地区的基带土</w:t>
      </w:r>
      <w:r>
        <w:rPr>
          <w:spacing w:val="-10"/>
        </w:rPr>
        <w:t>壤，除个别低丘出露紫色岩风化物发育而成的紫色土外，都是红壤土类。</w:t>
      </w:r>
    </w:p>
    <w:p>
      <w:pPr>
        <w:pStyle w:val="3"/>
        <w:spacing w:line="382" w:lineRule="exact"/>
        <w:ind w:left="220" w:firstLine="0"/>
      </w:pPr>
      <w:bookmarkStart w:id="45" w:name="_bookmark9"/>
      <w:bookmarkEnd w:id="45"/>
      <w:bookmarkStart w:id="46" w:name="2.2 社会经济状况"/>
      <w:bookmarkEnd w:id="46"/>
      <w:r>
        <w:t>2.2 社会经济状况</w:t>
      </w:r>
    </w:p>
    <w:p>
      <w:pPr>
        <w:pStyle w:val="4"/>
        <w:spacing w:before="124"/>
        <w:ind w:left="220" w:firstLine="0"/>
      </w:pPr>
      <w:bookmarkStart w:id="47" w:name="2.2.1 行政区划和人口"/>
      <w:bookmarkEnd w:id="47"/>
      <w:r>
        <w:t>2.2.1 行政区划和人口</w:t>
      </w:r>
    </w:p>
    <w:p>
      <w:pPr>
        <w:pStyle w:val="5"/>
        <w:spacing w:before="9"/>
        <w:rPr>
          <w:b/>
          <w:sz w:val="25"/>
        </w:rPr>
      </w:pPr>
    </w:p>
    <w:p>
      <w:pPr>
        <w:pStyle w:val="5"/>
        <w:spacing w:before="1" w:line="436" w:lineRule="auto"/>
        <w:ind w:left="220" w:right="336" w:firstLine="559"/>
      </w:pPr>
      <w:r>
        <w:rPr>
          <w:spacing w:val="-10"/>
        </w:rPr>
        <w:t>昌江区下辖鲇鱼山镇、丽阳镇、吕蒙乡、荷塘乡、新枫街道、西</w:t>
      </w:r>
      <w:r>
        <w:rPr>
          <w:spacing w:val="-13"/>
        </w:rPr>
        <w:t xml:space="preserve">郊街道 </w:t>
      </w:r>
      <w:r>
        <w:t>6</w:t>
      </w:r>
      <w:r>
        <w:rPr>
          <w:spacing w:val="-7"/>
        </w:rPr>
        <w:t xml:space="preserve"> 个乡镇、街道。全区户籍人口 </w:t>
      </w:r>
      <w:r>
        <w:t>19.48</w:t>
      </w:r>
      <w:r>
        <w:rPr>
          <w:spacing w:val="-4"/>
        </w:rPr>
        <w:t xml:space="preserve"> 万人，常住总人口为</w:t>
      </w:r>
    </w:p>
    <w:p>
      <w:pPr>
        <w:pStyle w:val="5"/>
        <w:spacing w:line="359" w:lineRule="exact"/>
        <w:ind w:left="220"/>
      </w:pPr>
      <w:r>
        <w:t>16.46</w:t>
      </w:r>
      <w:r>
        <w:rPr>
          <w:spacing w:val="-7"/>
        </w:rPr>
        <w:t xml:space="preserve"> 万人，出生率为 </w:t>
      </w:r>
      <w:r>
        <w:rPr>
          <w:spacing w:val="3"/>
        </w:rPr>
        <w:t>10.65</w:t>
      </w:r>
      <w:r>
        <w:rPr>
          <w:spacing w:val="-3"/>
        </w:rPr>
        <w:t xml:space="preserve">‰，死亡率为 </w:t>
      </w:r>
      <w:r>
        <w:rPr>
          <w:spacing w:val="4"/>
        </w:rPr>
        <w:t>5.62</w:t>
      </w:r>
      <w:r>
        <w:rPr>
          <w:spacing w:val="5"/>
        </w:rPr>
        <w:t>‰，自然增长率为</w:t>
      </w:r>
    </w:p>
    <w:p>
      <w:pPr>
        <w:spacing w:after="0" w:line="359" w:lineRule="exact"/>
        <w:sectPr>
          <w:pgSz w:w="11910" w:h="16840"/>
          <w:pgMar w:top="1340" w:right="1460" w:bottom="1440" w:left="1580" w:header="874" w:footer="1256" w:gutter="0"/>
          <w:cols w:space="720" w:num="1"/>
        </w:sectPr>
      </w:pPr>
    </w:p>
    <w:p>
      <w:pPr>
        <w:pStyle w:val="5"/>
        <w:spacing w:before="10"/>
        <w:rPr>
          <w:sz w:val="12"/>
        </w:rPr>
      </w:pPr>
    </w:p>
    <w:p>
      <w:pPr>
        <w:pStyle w:val="5"/>
        <w:spacing w:before="62"/>
        <w:ind w:left="220"/>
      </w:pPr>
      <w:r>
        <w:t>5.03‰。 昌江区各乡镇情况见表 2-1。</w:t>
      </w:r>
    </w:p>
    <w:p>
      <w:pPr>
        <w:spacing w:before="132"/>
        <w:ind w:left="2183" w:right="0" w:firstLine="0"/>
        <w:jc w:val="left"/>
        <w:rPr>
          <w:rFonts w:hint="eastAsia" w:ascii="黑体" w:eastAsia="黑体"/>
          <w:sz w:val="24"/>
        </w:rPr>
      </w:pPr>
      <w:r>
        <w:rPr>
          <w:rFonts w:hint="eastAsia" w:ascii="黑体" w:eastAsia="黑体"/>
          <w:sz w:val="24"/>
        </w:rPr>
        <w:t>表 2-1 昌江区各乡镇（街道）情况一览表</w:t>
      </w:r>
    </w:p>
    <w:tbl>
      <w:tblPr>
        <w:tblStyle w:val="9"/>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2"/>
        <w:gridCol w:w="982"/>
        <w:gridCol w:w="3846"/>
        <w:gridCol w:w="1295"/>
        <w:gridCol w:w="1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22" w:type="dxa"/>
            <w:tcBorders>
              <w:left w:val="nil"/>
            </w:tcBorders>
          </w:tcPr>
          <w:p>
            <w:pPr>
              <w:pStyle w:val="13"/>
              <w:spacing w:before="143"/>
              <w:ind w:left="114" w:right="99"/>
              <w:rPr>
                <w:b/>
                <w:sz w:val="21"/>
              </w:rPr>
            </w:pPr>
            <w:r>
              <w:rPr>
                <w:b/>
                <w:sz w:val="21"/>
              </w:rPr>
              <w:t>乡镇</w:t>
            </w:r>
          </w:p>
        </w:tc>
        <w:tc>
          <w:tcPr>
            <w:tcW w:w="982" w:type="dxa"/>
          </w:tcPr>
          <w:p>
            <w:pPr>
              <w:pStyle w:val="13"/>
              <w:spacing w:before="1"/>
              <w:ind w:left="154" w:right="144"/>
              <w:rPr>
                <w:b/>
                <w:sz w:val="21"/>
              </w:rPr>
            </w:pPr>
            <w:r>
              <w:rPr>
                <w:b/>
                <w:sz w:val="21"/>
              </w:rPr>
              <w:t>行政村</w:t>
            </w:r>
          </w:p>
          <w:p>
            <w:pPr>
              <w:pStyle w:val="13"/>
              <w:spacing w:before="12" w:line="258" w:lineRule="exact"/>
              <w:ind w:left="154" w:right="144"/>
              <w:rPr>
                <w:b/>
                <w:sz w:val="21"/>
              </w:rPr>
            </w:pPr>
            <w:r>
              <w:rPr>
                <w:b/>
                <w:sz w:val="21"/>
              </w:rPr>
              <w:t>数量</w:t>
            </w:r>
          </w:p>
        </w:tc>
        <w:tc>
          <w:tcPr>
            <w:tcW w:w="3846" w:type="dxa"/>
          </w:tcPr>
          <w:p>
            <w:pPr>
              <w:pStyle w:val="13"/>
              <w:spacing w:before="143"/>
              <w:ind w:left="116" w:right="106"/>
              <w:rPr>
                <w:b/>
                <w:sz w:val="21"/>
              </w:rPr>
            </w:pPr>
            <w:r>
              <w:rPr>
                <w:b/>
                <w:sz w:val="21"/>
              </w:rPr>
              <w:t>行政村</w:t>
            </w:r>
          </w:p>
        </w:tc>
        <w:tc>
          <w:tcPr>
            <w:tcW w:w="1295" w:type="dxa"/>
          </w:tcPr>
          <w:p>
            <w:pPr>
              <w:pStyle w:val="13"/>
              <w:spacing w:before="1"/>
              <w:ind w:left="226"/>
              <w:jc w:val="left"/>
              <w:rPr>
                <w:b/>
                <w:sz w:val="21"/>
              </w:rPr>
            </w:pPr>
            <w:r>
              <w:rPr>
                <w:b/>
                <w:w w:val="95"/>
                <w:sz w:val="21"/>
              </w:rPr>
              <w:t>户籍人口</w:t>
            </w:r>
          </w:p>
          <w:p>
            <w:pPr>
              <w:pStyle w:val="13"/>
              <w:spacing w:before="12" w:line="258" w:lineRule="exact"/>
              <w:ind w:left="226"/>
              <w:jc w:val="left"/>
              <w:rPr>
                <w:b/>
                <w:sz w:val="21"/>
              </w:rPr>
            </w:pPr>
            <w:r>
              <w:rPr>
                <w:b/>
                <w:w w:val="95"/>
                <w:sz w:val="21"/>
              </w:rPr>
              <w:t>（万人）</w:t>
            </w:r>
          </w:p>
        </w:tc>
        <w:tc>
          <w:tcPr>
            <w:tcW w:w="1077" w:type="dxa"/>
            <w:tcBorders>
              <w:right w:val="nil"/>
            </w:tcBorders>
          </w:tcPr>
          <w:p>
            <w:pPr>
              <w:pStyle w:val="13"/>
              <w:spacing w:before="1"/>
              <w:ind w:left="128" w:right="124"/>
              <w:rPr>
                <w:b/>
                <w:sz w:val="21"/>
              </w:rPr>
            </w:pPr>
            <w:r>
              <w:rPr>
                <w:b/>
                <w:sz w:val="21"/>
              </w:rPr>
              <w:t>面积</w:t>
            </w:r>
          </w:p>
          <w:p>
            <w:pPr>
              <w:pStyle w:val="13"/>
              <w:spacing w:before="12" w:line="258" w:lineRule="exact"/>
              <w:ind w:left="129" w:right="124"/>
              <w:rPr>
                <w:b/>
                <w:sz w:val="21"/>
              </w:rPr>
            </w:pPr>
            <w:r>
              <w:rPr>
                <w:b/>
                <w:sz w:val="21"/>
              </w:rPr>
              <w:t>（</w:t>
            </w:r>
            <w:r>
              <w:rPr>
                <w:rFonts w:ascii="Times New Roman" w:eastAsia="Times New Roman"/>
                <w:b/>
                <w:sz w:val="21"/>
              </w:rPr>
              <w:t>km</w:t>
            </w:r>
            <w:r>
              <w:rPr>
                <w:rFonts w:ascii="Times New Roman" w:eastAsia="Times New Roman"/>
                <w:b/>
                <w:position w:val="7"/>
                <w:sz w:val="13"/>
              </w:rPr>
              <w:t>2</w:t>
            </w:r>
            <w:r>
              <w:rPr>
                <w:b/>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22" w:type="dxa"/>
            <w:tcBorders>
              <w:left w:val="nil"/>
            </w:tcBorders>
          </w:tcPr>
          <w:p>
            <w:pPr>
              <w:pStyle w:val="13"/>
              <w:spacing w:before="31"/>
              <w:ind w:left="114" w:right="104"/>
              <w:rPr>
                <w:sz w:val="21"/>
              </w:rPr>
            </w:pPr>
            <w:r>
              <w:rPr>
                <w:sz w:val="21"/>
              </w:rPr>
              <w:t>西郊街道</w:t>
            </w:r>
          </w:p>
        </w:tc>
        <w:tc>
          <w:tcPr>
            <w:tcW w:w="982" w:type="dxa"/>
          </w:tcPr>
          <w:p>
            <w:pPr>
              <w:pStyle w:val="13"/>
              <w:spacing w:before="45"/>
              <w:ind w:left="6"/>
              <w:rPr>
                <w:rFonts w:ascii="Times New Roman"/>
                <w:sz w:val="21"/>
              </w:rPr>
            </w:pPr>
            <w:r>
              <w:rPr>
                <w:rFonts w:ascii="Times New Roman"/>
                <w:w w:val="99"/>
                <w:sz w:val="21"/>
              </w:rPr>
              <w:t>0</w:t>
            </w:r>
          </w:p>
        </w:tc>
        <w:tc>
          <w:tcPr>
            <w:tcW w:w="3846" w:type="dxa"/>
          </w:tcPr>
          <w:p>
            <w:pPr>
              <w:pStyle w:val="13"/>
              <w:spacing w:before="0"/>
              <w:jc w:val="left"/>
              <w:rPr>
                <w:rFonts w:ascii="Times New Roman"/>
                <w:sz w:val="24"/>
              </w:rPr>
            </w:pPr>
          </w:p>
        </w:tc>
        <w:tc>
          <w:tcPr>
            <w:tcW w:w="1295" w:type="dxa"/>
          </w:tcPr>
          <w:p>
            <w:pPr>
              <w:pStyle w:val="13"/>
              <w:spacing w:before="45"/>
              <w:ind w:left="440" w:right="433"/>
              <w:rPr>
                <w:rFonts w:ascii="Times New Roman"/>
                <w:sz w:val="21"/>
              </w:rPr>
            </w:pPr>
            <w:r>
              <w:rPr>
                <w:rFonts w:ascii="Times New Roman"/>
                <w:sz w:val="21"/>
              </w:rPr>
              <w:t>6.2</w:t>
            </w:r>
          </w:p>
        </w:tc>
        <w:tc>
          <w:tcPr>
            <w:tcW w:w="1077" w:type="dxa"/>
            <w:tcBorders>
              <w:right w:val="nil"/>
            </w:tcBorders>
          </w:tcPr>
          <w:p>
            <w:pPr>
              <w:pStyle w:val="13"/>
              <w:spacing w:before="45"/>
              <w:ind w:left="125" w:right="124"/>
              <w:rPr>
                <w:rFonts w:ascii="Times New Roman"/>
                <w:sz w:val="21"/>
              </w:rPr>
            </w:pPr>
            <w:r>
              <w:rPr>
                <w:rFonts w:ascii="Times New Roman"/>
                <w:sz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22" w:type="dxa"/>
            <w:tcBorders>
              <w:left w:val="nil"/>
            </w:tcBorders>
          </w:tcPr>
          <w:p>
            <w:pPr>
              <w:pStyle w:val="13"/>
              <w:spacing w:before="32"/>
              <w:ind w:left="114" w:right="104"/>
              <w:rPr>
                <w:sz w:val="21"/>
              </w:rPr>
            </w:pPr>
            <w:r>
              <w:rPr>
                <w:sz w:val="21"/>
              </w:rPr>
              <w:t>新枫街道</w:t>
            </w:r>
          </w:p>
        </w:tc>
        <w:tc>
          <w:tcPr>
            <w:tcW w:w="982" w:type="dxa"/>
          </w:tcPr>
          <w:p>
            <w:pPr>
              <w:pStyle w:val="13"/>
              <w:spacing w:before="45"/>
              <w:ind w:left="6"/>
              <w:rPr>
                <w:rFonts w:ascii="Times New Roman"/>
                <w:sz w:val="21"/>
              </w:rPr>
            </w:pPr>
            <w:r>
              <w:rPr>
                <w:rFonts w:ascii="Times New Roman"/>
                <w:w w:val="99"/>
                <w:sz w:val="21"/>
              </w:rPr>
              <w:t>2</w:t>
            </w:r>
          </w:p>
        </w:tc>
        <w:tc>
          <w:tcPr>
            <w:tcW w:w="3846" w:type="dxa"/>
          </w:tcPr>
          <w:p>
            <w:pPr>
              <w:pStyle w:val="13"/>
              <w:spacing w:before="32"/>
              <w:ind w:left="116" w:right="108"/>
              <w:rPr>
                <w:sz w:val="21"/>
              </w:rPr>
            </w:pPr>
            <w:r>
              <w:rPr>
                <w:sz w:val="21"/>
              </w:rPr>
              <w:t>三河村、河西村</w:t>
            </w:r>
          </w:p>
        </w:tc>
        <w:tc>
          <w:tcPr>
            <w:tcW w:w="1295" w:type="dxa"/>
          </w:tcPr>
          <w:p>
            <w:pPr>
              <w:pStyle w:val="13"/>
              <w:spacing w:before="45"/>
              <w:ind w:left="440" w:right="433"/>
              <w:rPr>
                <w:rFonts w:ascii="Times New Roman"/>
                <w:sz w:val="21"/>
              </w:rPr>
            </w:pPr>
            <w:r>
              <w:rPr>
                <w:rFonts w:ascii="Times New Roman"/>
                <w:sz w:val="21"/>
              </w:rPr>
              <w:t>2.9</w:t>
            </w:r>
          </w:p>
        </w:tc>
        <w:tc>
          <w:tcPr>
            <w:tcW w:w="1077" w:type="dxa"/>
            <w:tcBorders>
              <w:right w:val="nil"/>
            </w:tcBorders>
          </w:tcPr>
          <w:p>
            <w:pPr>
              <w:pStyle w:val="13"/>
              <w:spacing w:before="45"/>
              <w:ind w:left="129" w:right="123"/>
              <w:rPr>
                <w:rFonts w:ascii="Times New Roman"/>
                <w:sz w:val="21"/>
              </w:rPr>
            </w:pPr>
            <w:r>
              <w:rPr>
                <w:rFonts w:ascii="Times New Roman"/>
                <w:sz w:val="21"/>
              </w:rPr>
              <w:t>15.65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1322" w:type="dxa"/>
            <w:tcBorders>
              <w:left w:val="nil"/>
            </w:tcBorders>
          </w:tcPr>
          <w:p>
            <w:pPr>
              <w:pStyle w:val="13"/>
              <w:spacing w:before="0"/>
              <w:jc w:val="left"/>
              <w:rPr>
                <w:rFonts w:ascii="黑体"/>
                <w:sz w:val="20"/>
              </w:rPr>
            </w:pPr>
          </w:p>
          <w:p>
            <w:pPr>
              <w:pStyle w:val="13"/>
              <w:spacing w:before="167"/>
              <w:ind w:left="114" w:right="104"/>
              <w:rPr>
                <w:sz w:val="21"/>
              </w:rPr>
            </w:pPr>
            <w:r>
              <w:rPr>
                <w:sz w:val="21"/>
              </w:rPr>
              <w:t>鲇鱼山镇</w:t>
            </w:r>
          </w:p>
        </w:tc>
        <w:tc>
          <w:tcPr>
            <w:tcW w:w="982" w:type="dxa"/>
          </w:tcPr>
          <w:p>
            <w:pPr>
              <w:pStyle w:val="13"/>
              <w:spacing w:before="0"/>
              <w:jc w:val="left"/>
              <w:rPr>
                <w:rFonts w:ascii="黑体"/>
                <w:sz w:val="22"/>
              </w:rPr>
            </w:pPr>
          </w:p>
          <w:p>
            <w:pPr>
              <w:pStyle w:val="13"/>
              <w:spacing w:before="155"/>
              <w:ind w:left="154" w:right="143"/>
              <w:rPr>
                <w:rFonts w:ascii="Times New Roman"/>
                <w:sz w:val="21"/>
              </w:rPr>
            </w:pPr>
            <w:r>
              <w:rPr>
                <w:rFonts w:ascii="Times New Roman"/>
                <w:sz w:val="21"/>
              </w:rPr>
              <w:t>14</w:t>
            </w:r>
          </w:p>
        </w:tc>
        <w:tc>
          <w:tcPr>
            <w:tcW w:w="3846" w:type="dxa"/>
          </w:tcPr>
          <w:p>
            <w:pPr>
              <w:pStyle w:val="13"/>
              <w:spacing w:before="3" w:line="249" w:lineRule="auto"/>
              <w:ind w:left="107" w:right="-15" w:firstLine="28"/>
              <w:jc w:val="left"/>
              <w:rPr>
                <w:sz w:val="21"/>
              </w:rPr>
            </w:pPr>
            <w:r>
              <w:rPr>
                <w:sz w:val="21"/>
              </w:rPr>
              <w:t>鱼山村、凤岗村、吕蒙村、礼城村、徐坊村、留阳村、上徐村、金桥村、徐湾</w:t>
            </w:r>
            <w:r>
              <w:rPr>
                <w:spacing w:val="-7"/>
                <w:sz w:val="21"/>
              </w:rPr>
              <w:t>村、慈义村、新桥村、新柳村、关山村、</w:t>
            </w:r>
          </w:p>
          <w:p>
            <w:pPr>
              <w:pStyle w:val="13"/>
              <w:spacing w:before="1" w:line="257" w:lineRule="exact"/>
              <w:ind w:left="116" w:right="108"/>
              <w:rPr>
                <w:sz w:val="21"/>
              </w:rPr>
            </w:pPr>
            <w:r>
              <w:rPr>
                <w:sz w:val="21"/>
              </w:rPr>
              <w:t>良港村</w:t>
            </w:r>
          </w:p>
        </w:tc>
        <w:tc>
          <w:tcPr>
            <w:tcW w:w="1295" w:type="dxa"/>
          </w:tcPr>
          <w:p>
            <w:pPr>
              <w:pStyle w:val="13"/>
              <w:spacing w:before="0"/>
              <w:jc w:val="left"/>
              <w:rPr>
                <w:rFonts w:ascii="黑体"/>
                <w:sz w:val="22"/>
              </w:rPr>
            </w:pPr>
          </w:p>
          <w:p>
            <w:pPr>
              <w:pStyle w:val="13"/>
              <w:spacing w:before="155"/>
              <w:ind w:left="440" w:right="433"/>
              <w:rPr>
                <w:rFonts w:ascii="Times New Roman"/>
                <w:sz w:val="21"/>
              </w:rPr>
            </w:pPr>
            <w:r>
              <w:rPr>
                <w:rFonts w:ascii="Times New Roman"/>
                <w:sz w:val="21"/>
              </w:rPr>
              <w:t>3.7</w:t>
            </w:r>
          </w:p>
        </w:tc>
        <w:tc>
          <w:tcPr>
            <w:tcW w:w="1077" w:type="dxa"/>
            <w:tcBorders>
              <w:right w:val="nil"/>
            </w:tcBorders>
          </w:tcPr>
          <w:p>
            <w:pPr>
              <w:pStyle w:val="13"/>
              <w:spacing w:before="0"/>
              <w:jc w:val="left"/>
              <w:rPr>
                <w:rFonts w:ascii="黑体"/>
                <w:sz w:val="22"/>
              </w:rPr>
            </w:pPr>
          </w:p>
          <w:p>
            <w:pPr>
              <w:pStyle w:val="13"/>
              <w:spacing w:before="155"/>
              <w:ind w:left="129" w:right="123"/>
              <w:rPr>
                <w:rFonts w:ascii="Times New Roman"/>
                <w:sz w:val="21"/>
              </w:rPr>
            </w:pPr>
            <w:r>
              <w:rPr>
                <w:rFonts w:ascii="Times New Roman"/>
                <w:sz w:val="21"/>
              </w:rPr>
              <w:t>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22" w:type="dxa"/>
            <w:tcBorders>
              <w:left w:val="nil"/>
            </w:tcBorders>
          </w:tcPr>
          <w:p>
            <w:pPr>
              <w:pStyle w:val="13"/>
              <w:spacing w:before="143"/>
              <w:ind w:left="114" w:right="102"/>
              <w:rPr>
                <w:sz w:val="21"/>
              </w:rPr>
            </w:pPr>
            <w:r>
              <w:rPr>
                <w:sz w:val="21"/>
              </w:rPr>
              <w:t>吕蒙乡</w:t>
            </w:r>
          </w:p>
        </w:tc>
        <w:tc>
          <w:tcPr>
            <w:tcW w:w="982" w:type="dxa"/>
          </w:tcPr>
          <w:p>
            <w:pPr>
              <w:pStyle w:val="13"/>
              <w:spacing w:before="157"/>
              <w:ind w:left="6"/>
              <w:rPr>
                <w:rFonts w:ascii="Times New Roman"/>
                <w:sz w:val="21"/>
              </w:rPr>
            </w:pPr>
            <w:r>
              <w:rPr>
                <w:rFonts w:ascii="Times New Roman"/>
                <w:w w:val="99"/>
                <w:sz w:val="21"/>
              </w:rPr>
              <w:t>5</w:t>
            </w:r>
          </w:p>
        </w:tc>
        <w:tc>
          <w:tcPr>
            <w:tcW w:w="3846" w:type="dxa"/>
          </w:tcPr>
          <w:p>
            <w:pPr>
              <w:pStyle w:val="13"/>
              <w:spacing w:before="1"/>
              <w:ind w:left="116" w:right="110"/>
              <w:rPr>
                <w:sz w:val="21"/>
              </w:rPr>
            </w:pPr>
            <w:r>
              <w:rPr>
                <w:sz w:val="21"/>
              </w:rPr>
              <w:t>官庄村、古城村、二亭村、石岭村、历</w:t>
            </w:r>
          </w:p>
          <w:p>
            <w:pPr>
              <w:pStyle w:val="13"/>
              <w:spacing w:before="12" w:line="258" w:lineRule="exact"/>
              <w:ind w:left="116" w:right="108"/>
              <w:rPr>
                <w:sz w:val="21"/>
              </w:rPr>
            </w:pPr>
            <w:r>
              <w:rPr>
                <w:sz w:val="21"/>
              </w:rPr>
              <w:t>尧村</w:t>
            </w:r>
          </w:p>
        </w:tc>
        <w:tc>
          <w:tcPr>
            <w:tcW w:w="1295" w:type="dxa"/>
          </w:tcPr>
          <w:p>
            <w:pPr>
              <w:pStyle w:val="13"/>
              <w:spacing w:before="157"/>
              <w:ind w:left="440" w:right="433"/>
              <w:rPr>
                <w:rFonts w:ascii="Times New Roman"/>
                <w:sz w:val="21"/>
              </w:rPr>
            </w:pPr>
            <w:r>
              <w:rPr>
                <w:rFonts w:ascii="Times New Roman"/>
                <w:sz w:val="21"/>
              </w:rPr>
              <w:t>4.1</w:t>
            </w:r>
          </w:p>
        </w:tc>
        <w:tc>
          <w:tcPr>
            <w:tcW w:w="1077" w:type="dxa"/>
            <w:tcBorders>
              <w:right w:val="nil"/>
            </w:tcBorders>
          </w:tcPr>
          <w:p>
            <w:pPr>
              <w:pStyle w:val="13"/>
              <w:spacing w:before="157"/>
              <w:ind w:left="125" w:right="124"/>
              <w:rPr>
                <w:rFonts w:ascii="Times New Roman"/>
                <w:sz w:val="21"/>
              </w:rPr>
            </w:pPr>
            <w:r>
              <w:rPr>
                <w:rFonts w:ascii="Times New Roman"/>
                <w:sz w:val="21"/>
              </w:rPr>
              <w:t>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322" w:type="dxa"/>
            <w:tcBorders>
              <w:left w:val="nil"/>
            </w:tcBorders>
          </w:tcPr>
          <w:p>
            <w:pPr>
              <w:pStyle w:val="13"/>
              <w:spacing w:before="1"/>
              <w:jc w:val="left"/>
              <w:rPr>
                <w:rFonts w:ascii="黑体"/>
                <w:sz w:val="22"/>
              </w:rPr>
            </w:pPr>
          </w:p>
          <w:p>
            <w:pPr>
              <w:pStyle w:val="13"/>
              <w:spacing w:before="0"/>
              <w:ind w:left="114" w:right="102"/>
              <w:rPr>
                <w:sz w:val="21"/>
              </w:rPr>
            </w:pPr>
            <w:r>
              <w:rPr>
                <w:sz w:val="21"/>
              </w:rPr>
              <w:t>丽阳镇</w:t>
            </w:r>
          </w:p>
        </w:tc>
        <w:tc>
          <w:tcPr>
            <w:tcW w:w="982" w:type="dxa"/>
          </w:tcPr>
          <w:p>
            <w:pPr>
              <w:pStyle w:val="13"/>
              <w:jc w:val="left"/>
              <w:rPr>
                <w:rFonts w:ascii="黑体"/>
                <w:sz w:val="23"/>
              </w:rPr>
            </w:pPr>
          </w:p>
          <w:p>
            <w:pPr>
              <w:pStyle w:val="13"/>
              <w:spacing w:before="0"/>
              <w:ind w:left="154" w:right="143"/>
              <w:rPr>
                <w:rFonts w:ascii="Times New Roman"/>
                <w:sz w:val="21"/>
              </w:rPr>
            </w:pPr>
            <w:r>
              <w:rPr>
                <w:rFonts w:ascii="Times New Roman"/>
                <w:sz w:val="21"/>
              </w:rPr>
              <w:t>10</w:t>
            </w:r>
          </w:p>
        </w:tc>
        <w:tc>
          <w:tcPr>
            <w:tcW w:w="3846" w:type="dxa"/>
          </w:tcPr>
          <w:p>
            <w:pPr>
              <w:pStyle w:val="13"/>
              <w:ind w:left="136"/>
              <w:jc w:val="left"/>
              <w:rPr>
                <w:sz w:val="21"/>
              </w:rPr>
            </w:pPr>
            <w:r>
              <w:rPr>
                <w:sz w:val="21"/>
              </w:rPr>
              <w:t>余家村、丰田村、江联村、芦源村、枫</w:t>
            </w:r>
          </w:p>
          <w:p>
            <w:pPr>
              <w:pStyle w:val="13"/>
              <w:spacing w:before="1" w:line="280" w:lineRule="atLeast"/>
              <w:ind w:left="1396" w:right="128" w:hanging="1260"/>
              <w:jc w:val="left"/>
              <w:rPr>
                <w:sz w:val="21"/>
              </w:rPr>
            </w:pPr>
            <w:r>
              <w:rPr>
                <w:w w:val="95"/>
                <w:sz w:val="21"/>
              </w:rPr>
              <w:t>林村、港南村、洪家村、丽阳村、山田</w:t>
            </w:r>
            <w:r>
              <w:rPr>
                <w:sz w:val="21"/>
              </w:rPr>
              <w:t>村、联村村</w:t>
            </w:r>
          </w:p>
        </w:tc>
        <w:tc>
          <w:tcPr>
            <w:tcW w:w="1295" w:type="dxa"/>
          </w:tcPr>
          <w:p>
            <w:pPr>
              <w:pStyle w:val="13"/>
              <w:jc w:val="left"/>
              <w:rPr>
                <w:rFonts w:ascii="黑体"/>
                <w:sz w:val="23"/>
              </w:rPr>
            </w:pPr>
          </w:p>
          <w:p>
            <w:pPr>
              <w:pStyle w:val="13"/>
              <w:spacing w:before="0"/>
              <w:ind w:left="444" w:right="433"/>
              <w:rPr>
                <w:rFonts w:ascii="Times New Roman"/>
                <w:sz w:val="21"/>
              </w:rPr>
            </w:pPr>
            <w:r>
              <w:rPr>
                <w:rFonts w:ascii="Times New Roman"/>
                <w:sz w:val="21"/>
              </w:rPr>
              <w:t>2.05</w:t>
            </w:r>
          </w:p>
        </w:tc>
        <w:tc>
          <w:tcPr>
            <w:tcW w:w="1077" w:type="dxa"/>
            <w:tcBorders>
              <w:right w:val="nil"/>
            </w:tcBorders>
          </w:tcPr>
          <w:p>
            <w:pPr>
              <w:pStyle w:val="13"/>
              <w:jc w:val="left"/>
              <w:rPr>
                <w:rFonts w:ascii="黑体"/>
                <w:sz w:val="23"/>
              </w:rPr>
            </w:pPr>
          </w:p>
          <w:p>
            <w:pPr>
              <w:pStyle w:val="13"/>
              <w:spacing w:before="0"/>
              <w:ind w:left="127" w:right="124"/>
              <w:rPr>
                <w:rFonts w:ascii="Times New Roman"/>
                <w:sz w:val="21"/>
              </w:rPr>
            </w:pPr>
            <w:r>
              <w:rPr>
                <w:rFonts w:ascii="Times New Roman"/>
                <w:sz w:val="21"/>
              </w:rPr>
              <w:t>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22" w:type="dxa"/>
            <w:tcBorders>
              <w:left w:val="nil"/>
            </w:tcBorders>
          </w:tcPr>
          <w:p>
            <w:pPr>
              <w:pStyle w:val="13"/>
              <w:spacing w:before="33"/>
              <w:ind w:left="114" w:right="102"/>
              <w:rPr>
                <w:sz w:val="21"/>
              </w:rPr>
            </w:pPr>
            <w:r>
              <w:rPr>
                <w:sz w:val="21"/>
              </w:rPr>
              <w:t>荷塘乡</w:t>
            </w:r>
          </w:p>
        </w:tc>
        <w:tc>
          <w:tcPr>
            <w:tcW w:w="982" w:type="dxa"/>
          </w:tcPr>
          <w:p>
            <w:pPr>
              <w:pStyle w:val="13"/>
              <w:spacing w:before="47"/>
              <w:ind w:left="6"/>
              <w:rPr>
                <w:rFonts w:ascii="Times New Roman"/>
                <w:sz w:val="21"/>
              </w:rPr>
            </w:pPr>
            <w:r>
              <w:rPr>
                <w:rFonts w:ascii="Times New Roman"/>
                <w:w w:val="99"/>
                <w:sz w:val="21"/>
              </w:rPr>
              <w:t>4</w:t>
            </w:r>
          </w:p>
        </w:tc>
        <w:tc>
          <w:tcPr>
            <w:tcW w:w="3846" w:type="dxa"/>
          </w:tcPr>
          <w:p>
            <w:pPr>
              <w:pStyle w:val="13"/>
              <w:spacing w:before="33"/>
              <w:ind w:left="116" w:right="108"/>
              <w:rPr>
                <w:sz w:val="21"/>
              </w:rPr>
            </w:pPr>
            <w:r>
              <w:rPr>
                <w:sz w:val="21"/>
              </w:rPr>
              <w:t>童坊村、仓下村、山门村、杨湾村</w:t>
            </w:r>
          </w:p>
        </w:tc>
        <w:tc>
          <w:tcPr>
            <w:tcW w:w="1295" w:type="dxa"/>
          </w:tcPr>
          <w:p>
            <w:pPr>
              <w:pStyle w:val="13"/>
              <w:spacing w:before="47"/>
              <w:ind w:left="444" w:right="433"/>
              <w:rPr>
                <w:rFonts w:ascii="Times New Roman"/>
                <w:sz w:val="21"/>
              </w:rPr>
            </w:pPr>
            <w:r>
              <w:rPr>
                <w:rFonts w:ascii="Times New Roman"/>
                <w:sz w:val="21"/>
              </w:rPr>
              <w:t>0.53</w:t>
            </w:r>
          </w:p>
        </w:tc>
        <w:tc>
          <w:tcPr>
            <w:tcW w:w="1077" w:type="dxa"/>
            <w:tcBorders>
              <w:right w:val="nil"/>
            </w:tcBorders>
          </w:tcPr>
          <w:p>
            <w:pPr>
              <w:pStyle w:val="13"/>
              <w:spacing w:before="47"/>
              <w:ind w:left="129" w:right="123"/>
              <w:rPr>
                <w:rFonts w:ascii="Times New Roman"/>
                <w:sz w:val="21"/>
              </w:rPr>
            </w:pPr>
            <w:r>
              <w:rPr>
                <w:rFonts w:ascii="Times New Roman"/>
                <w:sz w:val="21"/>
              </w:rPr>
              <w:t>63.03</w:t>
            </w:r>
          </w:p>
        </w:tc>
      </w:tr>
    </w:tbl>
    <w:p>
      <w:pPr>
        <w:pStyle w:val="4"/>
        <w:spacing w:before="209"/>
        <w:ind w:left="220" w:firstLine="0"/>
      </w:pPr>
      <w:bookmarkStart w:id="48" w:name="2.2.2 社会经济"/>
      <w:bookmarkEnd w:id="48"/>
      <w:r>
        <w:t>2.2.2 社会经济</w:t>
      </w:r>
    </w:p>
    <w:p>
      <w:pPr>
        <w:pStyle w:val="5"/>
        <w:spacing w:before="9"/>
        <w:rPr>
          <w:b/>
          <w:sz w:val="25"/>
        </w:rPr>
      </w:pPr>
    </w:p>
    <w:p>
      <w:pPr>
        <w:pStyle w:val="5"/>
        <w:spacing w:line="436" w:lineRule="auto"/>
        <w:ind w:left="220" w:right="337" w:firstLine="559"/>
        <w:jc w:val="both"/>
      </w:pPr>
      <w:r>
        <w:t>2019</w:t>
      </w:r>
      <w:r>
        <w:rPr>
          <w:spacing w:val="-14"/>
        </w:rPr>
        <w:t xml:space="preserve"> 年，全区生产总值 </w:t>
      </w:r>
      <w:r>
        <w:t>232</w:t>
      </w:r>
      <w:r>
        <w:rPr>
          <w:spacing w:val="-16"/>
        </w:rPr>
        <w:t xml:space="preserve"> 亿元，同比增长 </w:t>
      </w:r>
      <w:r>
        <w:t>7.6%；财政总收入</w:t>
      </w:r>
      <w:r>
        <w:rPr>
          <w:spacing w:val="-21"/>
        </w:rPr>
        <w:t xml:space="preserve">完成 </w:t>
      </w:r>
      <w:r>
        <w:t>18.14</w:t>
      </w:r>
      <w:r>
        <w:rPr>
          <w:spacing w:val="-17"/>
        </w:rPr>
        <w:t xml:space="preserve"> 亿元，同比增长 </w:t>
      </w:r>
      <w:r>
        <w:t>1.9</w:t>
      </w:r>
      <w:r>
        <w:rPr>
          <w:spacing w:val="-8"/>
        </w:rPr>
        <w:t xml:space="preserve">%，税收占比达 </w:t>
      </w:r>
      <w:r>
        <w:t>80.64%；规模以上工</w:t>
      </w:r>
      <w:r>
        <w:rPr>
          <w:spacing w:val="-10"/>
        </w:rPr>
        <w:t xml:space="preserve">业增加值同比增长 </w:t>
      </w:r>
      <w:r>
        <w:rPr>
          <w:spacing w:val="-17"/>
        </w:rPr>
        <w:t>7</w:t>
      </w:r>
      <w:r>
        <w:rPr>
          <w:spacing w:val="-12"/>
        </w:rPr>
        <w:t xml:space="preserve">%；固定资产投资同比增长 </w:t>
      </w:r>
      <w:r>
        <w:rPr>
          <w:spacing w:val="-9"/>
        </w:rPr>
        <w:t>10.3</w:t>
      </w:r>
      <w:r>
        <w:rPr>
          <w:spacing w:val="-5"/>
        </w:rPr>
        <w:t>%；引进内资完成</w:t>
      </w:r>
    </w:p>
    <w:p>
      <w:pPr>
        <w:pStyle w:val="5"/>
        <w:spacing w:line="436" w:lineRule="auto"/>
        <w:ind w:left="220" w:right="198"/>
      </w:pPr>
      <w:r>
        <w:t>50.51</w:t>
      </w:r>
      <w:r>
        <w:rPr>
          <w:spacing w:val="-20"/>
        </w:rPr>
        <w:t xml:space="preserve"> 亿元，同比增长 </w:t>
      </w:r>
      <w:r>
        <w:rPr>
          <w:spacing w:val="-3"/>
        </w:rPr>
        <w:t>8.83</w:t>
      </w:r>
      <w:r>
        <w:rPr>
          <w:spacing w:val="-13"/>
        </w:rPr>
        <w:t xml:space="preserve">%；引进外资 </w:t>
      </w:r>
      <w:r>
        <w:t>2645</w:t>
      </w:r>
      <w:r>
        <w:rPr>
          <w:spacing w:val="-18"/>
        </w:rPr>
        <w:t xml:space="preserve"> 万美元，同比增长 </w:t>
      </w:r>
      <w:r>
        <w:t xml:space="preserve">6%； </w:t>
      </w:r>
      <w:r>
        <w:rPr>
          <w:spacing w:val="-13"/>
        </w:rPr>
        <w:t xml:space="preserve">外贸出口完成 </w:t>
      </w:r>
      <w:r>
        <w:t>11.81</w:t>
      </w:r>
      <w:r>
        <w:rPr>
          <w:spacing w:val="-20"/>
        </w:rPr>
        <w:t xml:space="preserve"> 亿元，同比下降 </w:t>
      </w:r>
      <w:r>
        <w:rPr>
          <w:spacing w:val="-3"/>
        </w:rPr>
        <w:t>19.83%%；社会消费品零售总额</w:t>
      </w:r>
      <w:r>
        <w:rPr>
          <w:spacing w:val="-26"/>
        </w:rPr>
        <w:t xml:space="preserve">完成 </w:t>
      </w:r>
      <w:r>
        <w:t>90.13</w:t>
      </w:r>
      <w:r>
        <w:rPr>
          <w:spacing w:val="-19"/>
        </w:rPr>
        <w:t xml:space="preserve"> 亿元，同比增长 </w:t>
      </w:r>
      <w:r>
        <w:rPr>
          <w:spacing w:val="-3"/>
        </w:rPr>
        <w:t>10.5</w:t>
      </w:r>
      <w:r>
        <w:rPr>
          <w:spacing w:val="-5"/>
        </w:rPr>
        <w:t>%，城镇、农村居民人均可支配收入</w:t>
      </w:r>
      <w:r>
        <w:rPr>
          <w:spacing w:val="-17"/>
        </w:rPr>
        <w:t xml:space="preserve">分别增长 </w:t>
      </w:r>
      <w:r>
        <w:t>8.0%、8.7%。</w:t>
      </w:r>
    </w:p>
    <w:p>
      <w:pPr>
        <w:pStyle w:val="3"/>
        <w:numPr>
          <w:ilvl w:val="1"/>
          <w:numId w:val="8"/>
        </w:numPr>
        <w:tabs>
          <w:tab w:val="left" w:pos="864"/>
        </w:tabs>
        <w:spacing w:before="0" w:after="0" w:line="384" w:lineRule="exact"/>
        <w:ind w:left="863" w:right="0" w:hanging="643"/>
        <w:jc w:val="left"/>
      </w:pPr>
      <w:bookmarkStart w:id="49" w:name="2.3 生态环境保护状况"/>
      <w:bookmarkEnd w:id="49"/>
      <w:bookmarkStart w:id="50" w:name="_bookmark10"/>
      <w:bookmarkEnd w:id="50"/>
      <w:bookmarkStart w:id="51" w:name="_bookmark10"/>
      <w:bookmarkEnd w:id="51"/>
      <w:r>
        <w:t>生态环境保护状况</w:t>
      </w:r>
    </w:p>
    <w:p>
      <w:pPr>
        <w:pStyle w:val="4"/>
        <w:numPr>
          <w:ilvl w:val="2"/>
          <w:numId w:val="8"/>
        </w:numPr>
        <w:tabs>
          <w:tab w:val="left" w:pos="1065"/>
        </w:tabs>
        <w:spacing w:before="122" w:after="0" w:line="240" w:lineRule="auto"/>
        <w:ind w:left="1064" w:right="0" w:hanging="844"/>
        <w:jc w:val="left"/>
      </w:pPr>
      <w:bookmarkStart w:id="52" w:name="2.3.1 县域内生态环境敏感区分布情况"/>
      <w:bookmarkEnd w:id="52"/>
      <w:bookmarkStart w:id="53" w:name="2.3.1 县域内生态环境敏感区分布情况"/>
      <w:bookmarkEnd w:id="53"/>
      <w:r>
        <w:t>县域内生态环境敏感区分布情况</w:t>
      </w:r>
    </w:p>
    <w:p>
      <w:pPr>
        <w:pStyle w:val="5"/>
        <w:spacing w:before="9"/>
        <w:rPr>
          <w:b/>
          <w:sz w:val="25"/>
        </w:rPr>
      </w:pPr>
    </w:p>
    <w:p>
      <w:pPr>
        <w:pStyle w:val="5"/>
        <w:spacing w:before="1" w:line="436" w:lineRule="auto"/>
        <w:ind w:left="220" w:right="337" w:firstLine="559"/>
        <w:jc w:val="both"/>
      </w:pPr>
      <w:r>
        <w:rPr>
          <w:spacing w:val="-13"/>
        </w:rPr>
        <w:t xml:space="preserve">目前，昌江区设有 </w:t>
      </w:r>
      <w:r>
        <w:t>2</w:t>
      </w:r>
      <w:r>
        <w:rPr>
          <w:spacing w:val="-14"/>
        </w:rPr>
        <w:t xml:space="preserve"> 个生活饮用水地表水源保护区，即：观音阁</w:t>
      </w:r>
      <w:r>
        <w:rPr>
          <w:spacing w:val="-9"/>
        </w:rPr>
        <w:t xml:space="preserve">水厂和第四水厂。具体划定范围见表 </w:t>
      </w:r>
      <w:r>
        <w:t>2-2。</w:t>
      </w:r>
    </w:p>
    <w:p>
      <w:pPr>
        <w:spacing w:after="0" w:line="436" w:lineRule="auto"/>
        <w:jc w:val="both"/>
        <w:sectPr>
          <w:footerReference r:id="rId8" w:type="default"/>
          <w:pgSz w:w="11910" w:h="16840"/>
          <w:pgMar w:top="1340" w:right="1460" w:bottom="1440" w:left="1580" w:header="874" w:footer="1256" w:gutter="0"/>
          <w:pgNumType w:start="10"/>
          <w:cols w:space="720" w:num="1"/>
        </w:sectPr>
      </w:pPr>
    </w:p>
    <w:p>
      <w:pPr>
        <w:spacing w:before="68" w:after="19"/>
        <w:ind w:left="8605"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p>
      <w:pPr>
        <w:pStyle w:val="5"/>
        <w:spacing w:line="20" w:lineRule="exact"/>
        <w:ind w:left="215"/>
        <w:rPr>
          <w:sz w:val="2"/>
        </w:rPr>
      </w:pPr>
      <w:r>
        <w:rPr>
          <w:sz w:val="2"/>
        </w:rPr>
        <mc:AlternateContent>
          <mc:Choice Requires="wpg">
            <w:drawing>
              <wp:inline distT="0" distB="0" distL="114300" distR="114300">
                <wp:extent cx="8863330" cy="6350"/>
                <wp:effectExtent l="0" t="0" r="0" b="0"/>
                <wp:docPr id="6" name="组合 2"/>
                <wp:cNvGraphicFramePr/>
                <a:graphic xmlns:a="http://schemas.openxmlformats.org/drawingml/2006/main">
                  <a:graphicData uri="http://schemas.microsoft.com/office/word/2010/wordprocessingGroup">
                    <wpg:wgp>
                      <wpg:cNvGrpSpPr/>
                      <wpg:grpSpPr>
                        <a:xfrm>
                          <a:off x="0" y="0"/>
                          <a:ext cx="8863330" cy="6350"/>
                          <a:chOff x="0" y="0"/>
                          <a:chExt cx="13958" cy="10"/>
                        </a:xfrm>
                      </wpg:grpSpPr>
                      <wps:wsp>
                        <wps:cNvPr id="4" name="直线 3"/>
                        <wps:cNvSpPr/>
                        <wps:spPr>
                          <a:xfrm>
                            <a:off x="0" y="5"/>
                            <a:ext cx="13958" cy="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组合 2" o:spid="_x0000_s1026" o:spt="203" style="height:0.5pt;width:697.9pt;" coordsize="13958,10" o:gfxdata="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w3vR11AAAAAQBAAAPAAAAAAAAAAEA&#10;IAAAACIAAABkcnMvZG93bnJldi54bWxQSwECFAAUAAAACACHTuJAS77giUwCAAAABQAADgAAAAAA&#10;AAABACAAAAAjAQAAZHJzL2Uyb0RvYy54bWxQSwUGAAAAAAYABgBZAQAA4QUAAAAA&#10;">
                <o:lock v:ext="edit" aspectratio="f"/>
                <v:line id="直线 3" o:spid="_x0000_s1026" o:spt="20" style="position:absolute;left:0;top:5;height:0;width:13958;"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w10:wrap type="none"/>
                <w10:anchorlock/>
              </v:group>
            </w:pict>
          </mc:Fallback>
        </mc:AlternateContent>
      </w:r>
    </w:p>
    <w:p>
      <w:pPr>
        <w:pStyle w:val="5"/>
        <w:rPr>
          <w:sz w:val="20"/>
        </w:rPr>
      </w:pPr>
    </w:p>
    <w:p>
      <w:pPr>
        <w:pStyle w:val="5"/>
        <w:spacing w:before="4"/>
        <w:rPr>
          <w:sz w:val="22"/>
        </w:rPr>
      </w:pPr>
    </w:p>
    <w:p>
      <w:pPr>
        <w:spacing w:before="66"/>
        <w:ind w:left="5200" w:right="5200" w:firstLine="0"/>
        <w:jc w:val="center"/>
        <w:rPr>
          <w:rFonts w:hint="eastAsia" w:ascii="黑体" w:eastAsia="黑体"/>
          <w:sz w:val="24"/>
        </w:rPr>
      </w:pPr>
      <w:r>
        <w:rPr>
          <w:rFonts w:hint="eastAsia" w:ascii="黑体" w:eastAsia="黑体"/>
          <w:sz w:val="24"/>
        </w:rPr>
        <w:t>表 2-2 昌江区饮用水源保护区情况</w:t>
      </w:r>
    </w:p>
    <w:tbl>
      <w:tblPr>
        <w:tblStyle w:val="9"/>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3"/>
        <w:gridCol w:w="1602"/>
        <w:gridCol w:w="2773"/>
        <w:gridCol w:w="3417"/>
        <w:gridCol w:w="2645"/>
        <w:gridCol w:w="2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213" w:type="dxa"/>
            <w:vMerge w:val="restart"/>
            <w:tcBorders>
              <w:left w:val="nil"/>
            </w:tcBorders>
          </w:tcPr>
          <w:p>
            <w:pPr>
              <w:pStyle w:val="13"/>
              <w:spacing w:before="11"/>
              <w:jc w:val="left"/>
              <w:rPr>
                <w:rFonts w:ascii="黑体"/>
                <w:sz w:val="22"/>
              </w:rPr>
            </w:pPr>
          </w:p>
          <w:p>
            <w:pPr>
              <w:pStyle w:val="13"/>
              <w:spacing w:before="1"/>
              <w:ind w:left="399"/>
              <w:jc w:val="left"/>
              <w:rPr>
                <w:b/>
                <w:sz w:val="21"/>
              </w:rPr>
            </w:pPr>
            <w:r>
              <w:rPr>
                <w:b/>
                <w:sz w:val="21"/>
              </w:rPr>
              <w:t>序号</w:t>
            </w:r>
          </w:p>
        </w:tc>
        <w:tc>
          <w:tcPr>
            <w:tcW w:w="1602" w:type="dxa"/>
            <w:vMerge w:val="restart"/>
          </w:tcPr>
          <w:p>
            <w:pPr>
              <w:pStyle w:val="13"/>
              <w:spacing w:before="11"/>
              <w:jc w:val="left"/>
              <w:rPr>
                <w:rFonts w:ascii="黑体"/>
                <w:sz w:val="22"/>
              </w:rPr>
            </w:pPr>
          </w:p>
          <w:p>
            <w:pPr>
              <w:pStyle w:val="13"/>
              <w:spacing w:before="1"/>
              <w:ind w:left="484"/>
              <w:jc w:val="left"/>
              <w:rPr>
                <w:b/>
                <w:sz w:val="21"/>
              </w:rPr>
            </w:pPr>
            <w:r>
              <w:rPr>
                <w:b/>
                <w:sz w:val="21"/>
              </w:rPr>
              <w:t>取水口</w:t>
            </w:r>
          </w:p>
        </w:tc>
        <w:tc>
          <w:tcPr>
            <w:tcW w:w="11356" w:type="dxa"/>
            <w:gridSpan w:val="4"/>
            <w:tcBorders>
              <w:right w:val="nil"/>
            </w:tcBorders>
          </w:tcPr>
          <w:p>
            <w:pPr>
              <w:pStyle w:val="13"/>
              <w:spacing w:before="3" w:line="257" w:lineRule="exact"/>
              <w:ind w:left="5236" w:right="5230"/>
              <w:rPr>
                <w:b/>
                <w:sz w:val="21"/>
              </w:rPr>
            </w:pPr>
            <w:r>
              <w:rPr>
                <w:b/>
                <w:sz w:val="21"/>
              </w:rPr>
              <w:t>划定范围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213" w:type="dxa"/>
            <w:vMerge w:val="continue"/>
            <w:tcBorders>
              <w:top w:val="nil"/>
              <w:left w:val="nil"/>
            </w:tcBorders>
          </w:tcPr>
          <w:p>
            <w:pPr>
              <w:rPr>
                <w:sz w:val="2"/>
                <w:szCs w:val="2"/>
              </w:rPr>
            </w:pPr>
          </w:p>
        </w:tc>
        <w:tc>
          <w:tcPr>
            <w:tcW w:w="1602" w:type="dxa"/>
            <w:vMerge w:val="continue"/>
            <w:tcBorders>
              <w:top w:val="nil"/>
            </w:tcBorders>
          </w:tcPr>
          <w:p>
            <w:pPr>
              <w:rPr>
                <w:sz w:val="2"/>
                <w:szCs w:val="2"/>
              </w:rPr>
            </w:pPr>
          </w:p>
        </w:tc>
        <w:tc>
          <w:tcPr>
            <w:tcW w:w="6190" w:type="dxa"/>
            <w:gridSpan w:val="2"/>
          </w:tcPr>
          <w:p>
            <w:pPr>
              <w:pStyle w:val="13"/>
              <w:spacing w:before="3" w:line="256" w:lineRule="exact"/>
              <w:ind w:left="2547" w:right="2537"/>
              <w:rPr>
                <w:b/>
                <w:sz w:val="21"/>
              </w:rPr>
            </w:pPr>
            <w:r>
              <w:rPr>
                <w:b/>
                <w:sz w:val="21"/>
              </w:rPr>
              <w:t>一级保护区</w:t>
            </w:r>
          </w:p>
        </w:tc>
        <w:tc>
          <w:tcPr>
            <w:tcW w:w="5166" w:type="dxa"/>
            <w:gridSpan w:val="2"/>
            <w:tcBorders>
              <w:right w:val="nil"/>
            </w:tcBorders>
          </w:tcPr>
          <w:p>
            <w:pPr>
              <w:pStyle w:val="13"/>
              <w:spacing w:before="3" w:line="256" w:lineRule="exact"/>
              <w:ind w:left="2035" w:right="2030"/>
              <w:rPr>
                <w:b/>
                <w:sz w:val="21"/>
              </w:rPr>
            </w:pPr>
            <w:r>
              <w:rPr>
                <w:b/>
                <w:sz w:val="21"/>
              </w:rPr>
              <w:t>二级保护区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213" w:type="dxa"/>
            <w:vMerge w:val="continue"/>
            <w:tcBorders>
              <w:top w:val="nil"/>
              <w:left w:val="nil"/>
            </w:tcBorders>
          </w:tcPr>
          <w:p>
            <w:pPr>
              <w:rPr>
                <w:sz w:val="2"/>
                <w:szCs w:val="2"/>
              </w:rPr>
            </w:pPr>
          </w:p>
        </w:tc>
        <w:tc>
          <w:tcPr>
            <w:tcW w:w="1602" w:type="dxa"/>
            <w:vMerge w:val="continue"/>
            <w:tcBorders>
              <w:top w:val="nil"/>
            </w:tcBorders>
          </w:tcPr>
          <w:p>
            <w:pPr>
              <w:rPr>
                <w:sz w:val="2"/>
                <w:szCs w:val="2"/>
              </w:rPr>
            </w:pPr>
          </w:p>
        </w:tc>
        <w:tc>
          <w:tcPr>
            <w:tcW w:w="2773" w:type="dxa"/>
          </w:tcPr>
          <w:p>
            <w:pPr>
              <w:pStyle w:val="13"/>
              <w:spacing w:before="1" w:line="258" w:lineRule="exact"/>
              <w:ind w:left="1154" w:right="1147"/>
              <w:rPr>
                <w:b/>
                <w:sz w:val="21"/>
              </w:rPr>
            </w:pPr>
            <w:r>
              <w:rPr>
                <w:b/>
                <w:sz w:val="21"/>
              </w:rPr>
              <w:t>水域</w:t>
            </w:r>
          </w:p>
        </w:tc>
        <w:tc>
          <w:tcPr>
            <w:tcW w:w="3417" w:type="dxa"/>
          </w:tcPr>
          <w:p>
            <w:pPr>
              <w:pStyle w:val="13"/>
              <w:spacing w:before="1" w:line="258" w:lineRule="exact"/>
              <w:ind w:left="1477" w:right="1468"/>
              <w:rPr>
                <w:b/>
                <w:sz w:val="21"/>
              </w:rPr>
            </w:pPr>
            <w:r>
              <w:rPr>
                <w:b/>
                <w:sz w:val="21"/>
              </w:rPr>
              <w:t>陆域</w:t>
            </w:r>
          </w:p>
        </w:tc>
        <w:tc>
          <w:tcPr>
            <w:tcW w:w="2645" w:type="dxa"/>
          </w:tcPr>
          <w:p>
            <w:pPr>
              <w:pStyle w:val="13"/>
              <w:spacing w:before="1" w:line="258" w:lineRule="exact"/>
              <w:ind w:left="1091" w:right="1082"/>
              <w:rPr>
                <w:b/>
                <w:sz w:val="21"/>
              </w:rPr>
            </w:pPr>
            <w:r>
              <w:rPr>
                <w:b/>
                <w:sz w:val="21"/>
              </w:rPr>
              <w:t>水域</w:t>
            </w:r>
          </w:p>
        </w:tc>
        <w:tc>
          <w:tcPr>
            <w:tcW w:w="2521" w:type="dxa"/>
            <w:tcBorders>
              <w:right w:val="nil"/>
            </w:tcBorders>
          </w:tcPr>
          <w:p>
            <w:pPr>
              <w:pStyle w:val="13"/>
              <w:spacing w:before="1" w:line="258" w:lineRule="exact"/>
              <w:ind w:left="78" w:right="75"/>
              <w:rPr>
                <w:b/>
                <w:sz w:val="21"/>
              </w:rPr>
            </w:pPr>
            <w:r>
              <w:rPr>
                <w:b/>
                <w:sz w:val="21"/>
              </w:rPr>
              <w:t>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13" w:type="dxa"/>
            <w:tcBorders>
              <w:left w:val="nil"/>
              <w:bottom w:val="nil"/>
            </w:tcBorders>
          </w:tcPr>
          <w:p>
            <w:pPr>
              <w:pStyle w:val="13"/>
              <w:spacing w:before="0"/>
              <w:jc w:val="left"/>
              <w:rPr>
                <w:rFonts w:ascii="Times New Roman"/>
                <w:sz w:val="20"/>
              </w:rPr>
            </w:pPr>
          </w:p>
        </w:tc>
        <w:tc>
          <w:tcPr>
            <w:tcW w:w="1602" w:type="dxa"/>
            <w:tcBorders>
              <w:bottom w:val="nil"/>
            </w:tcBorders>
          </w:tcPr>
          <w:p>
            <w:pPr>
              <w:pStyle w:val="13"/>
              <w:spacing w:before="0"/>
              <w:jc w:val="left"/>
              <w:rPr>
                <w:rFonts w:ascii="Times New Roman"/>
                <w:sz w:val="20"/>
              </w:rPr>
            </w:pPr>
          </w:p>
        </w:tc>
        <w:tc>
          <w:tcPr>
            <w:tcW w:w="2773" w:type="dxa"/>
            <w:tcBorders>
              <w:bottom w:val="nil"/>
            </w:tcBorders>
          </w:tcPr>
          <w:p>
            <w:pPr>
              <w:pStyle w:val="13"/>
              <w:spacing w:before="0"/>
              <w:jc w:val="left"/>
              <w:rPr>
                <w:rFonts w:ascii="Times New Roman"/>
                <w:sz w:val="20"/>
              </w:rPr>
            </w:pPr>
          </w:p>
        </w:tc>
        <w:tc>
          <w:tcPr>
            <w:tcW w:w="3417" w:type="dxa"/>
            <w:tcBorders>
              <w:bottom w:val="nil"/>
            </w:tcBorders>
          </w:tcPr>
          <w:p>
            <w:pPr>
              <w:pStyle w:val="13"/>
              <w:spacing w:before="0"/>
              <w:jc w:val="left"/>
              <w:rPr>
                <w:rFonts w:ascii="Times New Roman"/>
                <w:sz w:val="20"/>
              </w:rPr>
            </w:pPr>
          </w:p>
        </w:tc>
        <w:tc>
          <w:tcPr>
            <w:tcW w:w="2645" w:type="dxa"/>
            <w:tcBorders>
              <w:bottom w:val="nil"/>
            </w:tcBorders>
          </w:tcPr>
          <w:p>
            <w:pPr>
              <w:pStyle w:val="13"/>
              <w:spacing w:before="0"/>
              <w:jc w:val="left"/>
              <w:rPr>
                <w:rFonts w:ascii="Times New Roman"/>
                <w:sz w:val="20"/>
              </w:rPr>
            </w:pPr>
          </w:p>
        </w:tc>
        <w:tc>
          <w:tcPr>
            <w:tcW w:w="2521" w:type="dxa"/>
            <w:tcBorders>
              <w:bottom w:val="nil"/>
              <w:right w:val="nil"/>
            </w:tcBorders>
          </w:tcPr>
          <w:p>
            <w:pPr>
              <w:pStyle w:val="13"/>
              <w:spacing w:line="267" w:lineRule="exact"/>
              <w:ind w:left="108"/>
              <w:jc w:val="left"/>
              <w:rPr>
                <w:sz w:val="21"/>
              </w:rPr>
            </w:pPr>
            <w:r>
              <w:rPr>
                <w:sz w:val="21"/>
              </w:rPr>
              <w:t>长度：和水域等长；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213" w:type="dxa"/>
            <w:tcBorders>
              <w:top w:val="nil"/>
              <w:left w:val="nil"/>
              <w:bottom w:val="nil"/>
            </w:tcBorders>
          </w:tcPr>
          <w:p>
            <w:pPr>
              <w:pStyle w:val="13"/>
              <w:spacing w:before="0"/>
              <w:jc w:val="left"/>
              <w:rPr>
                <w:rFonts w:ascii="Times New Roman"/>
                <w:sz w:val="20"/>
              </w:rPr>
            </w:pPr>
          </w:p>
        </w:tc>
        <w:tc>
          <w:tcPr>
            <w:tcW w:w="1602" w:type="dxa"/>
            <w:tcBorders>
              <w:top w:val="nil"/>
              <w:bottom w:val="nil"/>
            </w:tcBorders>
          </w:tcPr>
          <w:p>
            <w:pPr>
              <w:pStyle w:val="13"/>
              <w:spacing w:before="0"/>
              <w:jc w:val="left"/>
              <w:rPr>
                <w:rFonts w:ascii="Times New Roman"/>
                <w:sz w:val="20"/>
              </w:rPr>
            </w:pPr>
          </w:p>
        </w:tc>
        <w:tc>
          <w:tcPr>
            <w:tcW w:w="2773" w:type="dxa"/>
            <w:tcBorders>
              <w:top w:val="nil"/>
              <w:bottom w:val="nil"/>
            </w:tcBorders>
          </w:tcPr>
          <w:p>
            <w:pPr>
              <w:pStyle w:val="13"/>
              <w:spacing w:before="0"/>
              <w:jc w:val="left"/>
              <w:rPr>
                <w:rFonts w:ascii="Times New Roman"/>
                <w:sz w:val="20"/>
              </w:rPr>
            </w:pPr>
          </w:p>
        </w:tc>
        <w:tc>
          <w:tcPr>
            <w:tcW w:w="3417" w:type="dxa"/>
            <w:tcBorders>
              <w:top w:val="nil"/>
              <w:bottom w:val="nil"/>
            </w:tcBorders>
          </w:tcPr>
          <w:p>
            <w:pPr>
              <w:pStyle w:val="13"/>
              <w:spacing w:before="0"/>
              <w:jc w:val="left"/>
              <w:rPr>
                <w:rFonts w:ascii="Times New Roman"/>
                <w:sz w:val="20"/>
              </w:rPr>
            </w:pPr>
          </w:p>
        </w:tc>
        <w:tc>
          <w:tcPr>
            <w:tcW w:w="2645" w:type="dxa"/>
            <w:tcBorders>
              <w:top w:val="nil"/>
              <w:bottom w:val="nil"/>
            </w:tcBorders>
          </w:tcPr>
          <w:p>
            <w:pPr>
              <w:pStyle w:val="13"/>
              <w:spacing w:before="0"/>
              <w:jc w:val="left"/>
              <w:rPr>
                <w:rFonts w:ascii="Times New Roman"/>
                <w:sz w:val="20"/>
              </w:rPr>
            </w:pPr>
          </w:p>
        </w:tc>
        <w:tc>
          <w:tcPr>
            <w:tcW w:w="2521" w:type="dxa"/>
            <w:tcBorders>
              <w:top w:val="nil"/>
              <w:bottom w:val="nil"/>
              <w:right w:val="nil"/>
            </w:tcBorders>
          </w:tcPr>
          <w:p>
            <w:pPr>
              <w:pStyle w:val="13"/>
              <w:spacing w:before="0" w:line="261" w:lineRule="exact"/>
              <w:ind w:left="108"/>
              <w:jc w:val="left"/>
              <w:rPr>
                <w:sz w:val="21"/>
              </w:rPr>
            </w:pPr>
            <w:r>
              <w:rPr>
                <w:sz w:val="21"/>
              </w:rPr>
              <w:t>宽度：取水口一侧的滩地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1213" w:type="dxa"/>
            <w:tcBorders>
              <w:top w:val="nil"/>
              <w:left w:val="nil"/>
              <w:bottom w:val="nil"/>
            </w:tcBorders>
          </w:tcPr>
          <w:p>
            <w:pPr>
              <w:pStyle w:val="13"/>
              <w:spacing w:before="0"/>
              <w:jc w:val="left"/>
              <w:rPr>
                <w:rFonts w:ascii="黑体"/>
                <w:sz w:val="20"/>
              </w:rPr>
            </w:pPr>
          </w:p>
          <w:p>
            <w:pPr>
              <w:pStyle w:val="13"/>
              <w:spacing w:before="158"/>
              <w:ind w:left="12"/>
              <w:rPr>
                <w:sz w:val="21"/>
              </w:rPr>
            </w:pPr>
            <w:r>
              <w:rPr>
                <w:w w:val="99"/>
                <w:sz w:val="21"/>
              </w:rPr>
              <w:t>1</w:t>
            </w:r>
          </w:p>
        </w:tc>
        <w:tc>
          <w:tcPr>
            <w:tcW w:w="1602" w:type="dxa"/>
            <w:tcBorders>
              <w:top w:val="nil"/>
              <w:bottom w:val="nil"/>
            </w:tcBorders>
          </w:tcPr>
          <w:p>
            <w:pPr>
              <w:pStyle w:val="13"/>
              <w:spacing w:before="3"/>
              <w:jc w:val="left"/>
              <w:rPr>
                <w:rFonts w:ascii="黑体"/>
                <w:sz w:val="21"/>
              </w:rPr>
            </w:pPr>
          </w:p>
          <w:p>
            <w:pPr>
              <w:pStyle w:val="13"/>
              <w:spacing w:before="0" w:line="249" w:lineRule="auto"/>
              <w:ind w:left="590" w:right="161" w:hanging="420"/>
              <w:jc w:val="left"/>
              <w:rPr>
                <w:sz w:val="21"/>
              </w:rPr>
            </w:pPr>
            <w:r>
              <w:rPr>
                <w:sz w:val="21"/>
              </w:rPr>
              <w:t>观音阁水厂取水口</w:t>
            </w:r>
          </w:p>
        </w:tc>
        <w:tc>
          <w:tcPr>
            <w:tcW w:w="2773" w:type="dxa"/>
            <w:tcBorders>
              <w:top w:val="nil"/>
              <w:bottom w:val="nil"/>
            </w:tcBorders>
          </w:tcPr>
          <w:p>
            <w:pPr>
              <w:pStyle w:val="13"/>
              <w:spacing w:before="133"/>
              <w:ind w:left="106"/>
              <w:jc w:val="left"/>
              <w:rPr>
                <w:sz w:val="21"/>
              </w:rPr>
            </w:pPr>
            <w:r>
              <w:rPr>
                <w:sz w:val="21"/>
              </w:rPr>
              <w:t>长度：自取水点算起，上游</w:t>
            </w:r>
          </w:p>
          <w:p>
            <w:pPr>
              <w:pStyle w:val="13"/>
              <w:spacing w:before="12" w:line="247" w:lineRule="auto"/>
              <w:ind w:left="106" w:right="83"/>
              <w:jc w:val="left"/>
              <w:rPr>
                <w:sz w:val="21"/>
              </w:rPr>
            </w:pPr>
            <w:r>
              <w:rPr>
                <w:sz w:val="21"/>
              </w:rPr>
              <w:t>1000</w:t>
            </w:r>
            <w:r>
              <w:rPr>
                <w:spacing w:val="-19"/>
                <w:sz w:val="21"/>
              </w:rPr>
              <w:t xml:space="preserve"> 米至下游 </w:t>
            </w:r>
            <w:r>
              <w:rPr>
                <w:sz w:val="21"/>
              </w:rPr>
              <w:t>100</w:t>
            </w:r>
            <w:r>
              <w:rPr>
                <w:spacing w:val="-15"/>
                <w:sz w:val="21"/>
              </w:rPr>
              <w:t xml:space="preserve"> 米范围； </w:t>
            </w:r>
            <w:r>
              <w:rPr>
                <w:sz w:val="21"/>
              </w:rPr>
              <w:t>宽度：整个河道。</w:t>
            </w:r>
          </w:p>
        </w:tc>
        <w:tc>
          <w:tcPr>
            <w:tcW w:w="3417" w:type="dxa"/>
            <w:tcBorders>
              <w:top w:val="nil"/>
              <w:bottom w:val="nil"/>
            </w:tcBorders>
          </w:tcPr>
          <w:p>
            <w:pPr>
              <w:pStyle w:val="13"/>
              <w:spacing w:before="0" w:line="263" w:lineRule="exact"/>
              <w:ind w:left="108"/>
              <w:jc w:val="left"/>
              <w:rPr>
                <w:sz w:val="21"/>
              </w:rPr>
            </w:pPr>
            <w:r>
              <w:rPr>
                <w:sz w:val="21"/>
              </w:rPr>
              <w:t>长度：和水域等长；</w:t>
            </w:r>
          </w:p>
          <w:p>
            <w:pPr>
              <w:pStyle w:val="13"/>
              <w:spacing w:before="9" w:line="249" w:lineRule="auto"/>
              <w:ind w:left="108" w:right="147"/>
              <w:jc w:val="left"/>
              <w:rPr>
                <w:sz w:val="21"/>
              </w:rPr>
            </w:pPr>
            <w:r>
              <w:rPr>
                <w:sz w:val="21"/>
              </w:rPr>
              <w:t>宽度：取水口一侧的滩地以及迎水面堤脚向背水面延伸至防洪堤脚内</w:t>
            </w:r>
          </w:p>
          <w:p>
            <w:pPr>
              <w:pStyle w:val="13"/>
              <w:spacing w:line="266" w:lineRule="exact"/>
              <w:ind w:left="108"/>
              <w:jc w:val="left"/>
              <w:rPr>
                <w:sz w:val="21"/>
              </w:rPr>
            </w:pPr>
            <w:r>
              <w:rPr>
                <w:sz w:val="21"/>
              </w:rPr>
              <w:t>侧的范围。</w:t>
            </w:r>
          </w:p>
        </w:tc>
        <w:tc>
          <w:tcPr>
            <w:tcW w:w="2645" w:type="dxa"/>
            <w:tcBorders>
              <w:top w:val="nil"/>
              <w:bottom w:val="nil"/>
            </w:tcBorders>
          </w:tcPr>
          <w:p>
            <w:pPr>
              <w:pStyle w:val="13"/>
              <w:spacing w:before="133" w:line="249" w:lineRule="auto"/>
              <w:ind w:left="106" w:right="97"/>
              <w:jc w:val="left"/>
              <w:rPr>
                <w:sz w:val="21"/>
              </w:rPr>
            </w:pPr>
            <w:r>
              <w:rPr>
                <w:spacing w:val="-11"/>
                <w:sz w:val="21"/>
              </w:rPr>
              <w:t>长度：自一级保护区上界起</w:t>
            </w:r>
            <w:r>
              <w:rPr>
                <w:spacing w:val="-17"/>
                <w:sz w:val="21"/>
              </w:rPr>
              <w:t xml:space="preserve">上溯 </w:t>
            </w:r>
            <w:r>
              <w:rPr>
                <w:sz w:val="21"/>
              </w:rPr>
              <w:t>3000</w:t>
            </w:r>
            <w:r>
              <w:rPr>
                <w:spacing w:val="-10"/>
                <w:sz w:val="21"/>
              </w:rPr>
              <w:t xml:space="preserve"> 米的范围；</w:t>
            </w:r>
          </w:p>
          <w:p>
            <w:pPr>
              <w:pStyle w:val="13"/>
              <w:spacing w:before="0" w:line="269" w:lineRule="exact"/>
              <w:ind w:left="106"/>
              <w:jc w:val="left"/>
              <w:rPr>
                <w:sz w:val="21"/>
              </w:rPr>
            </w:pPr>
            <w:r>
              <w:rPr>
                <w:sz w:val="21"/>
              </w:rPr>
              <w:t>宽度：整个河道。</w:t>
            </w:r>
          </w:p>
        </w:tc>
        <w:tc>
          <w:tcPr>
            <w:tcW w:w="2521" w:type="dxa"/>
            <w:tcBorders>
              <w:top w:val="nil"/>
              <w:bottom w:val="nil"/>
              <w:right w:val="nil"/>
            </w:tcBorders>
          </w:tcPr>
          <w:p>
            <w:pPr>
              <w:pStyle w:val="13"/>
              <w:spacing w:before="0" w:line="249" w:lineRule="auto"/>
              <w:ind w:left="108" w:right="103"/>
              <w:jc w:val="left"/>
              <w:rPr>
                <w:sz w:val="21"/>
              </w:rPr>
            </w:pPr>
            <w:r>
              <w:rPr>
                <w:sz w:val="21"/>
              </w:rPr>
              <w:t>以及迎水面堤脚向背水面延伸至防洪堤脚内侧</w:t>
            </w:r>
            <w:r>
              <w:rPr>
                <w:spacing w:val="-1"/>
                <w:sz w:val="21"/>
              </w:rPr>
              <w:t>的范围</w:t>
            </w:r>
            <w:r>
              <w:rPr>
                <w:sz w:val="21"/>
              </w:rPr>
              <w:t>（有防洪堤的</w:t>
            </w:r>
            <w:r>
              <w:rPr>
                <w:spacing w:val="-3"/>
                <w:sz w:val="21"/>
              </w:rPr>
              <w:t>）</w:t>
            </w:r>
            <w:r>
              <w:rPr>
                <w:spacing w:val="-12"/>
                <w:sz w:val="21"/>
              </w:rPr>
              <w:t>或</w:t>
            </w:r>
          </w:p>
          <w:p>
            <w:pPr>
              <w:pStyle w:val="13"/>
              <w:spacing w:before="0" w:line="266" w:lineRule="exact"/>
              <w:ind w:left="108"/>
              <w:jc w:val="left"/>
              <w:rPr>
                <w:sz w:val="21"/>
              </w:rPr>
            </w:pPr>
            <w:r>
              <w:rPr>
                <w:sz w:val="21"/>
              </w:rPr>
              <w:t>迎水面堤脚向背水面延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213" w:type="dxa"/>
            <w:tcBorders>
              <w:top w:val="nil"/>
              <w:left w:val="nil"/>
              <w:bottom w:val="nil"/>
            </w:tcBorders>
          </w:tcPr>
          <w:p>
            <w:pPr>
              <w:pStyle w:val="13"/>
              <w:spacing w:before="0"/>
              <w:jc w:val="left"/>
              <w:rPr>
                <w:rFonts w:ascii="Times New Roman"/>
                <w:sz w:val="20"/>
              </w:rPr>
            </w:pPr>
          </w:p>
        </w:tc>
        <w:tc>
          <w:tcPr>
            <w:tcW w:w="1602" w:type="dxa"/>
            <w:tcBorders>
              <w:top w:val="nil"/>
              <w:bottom w:val="nil"/>
            </w:tcBorders>
          </w:tcPr>
          <w:p>
            <w:pPr>
              <w:pStyle w:val="13"/>
              <w:spacing w:before="0"/>
              <w:jc w:val="left"/>
              <w:rPr>
                <w:rFonts w:ascii="Times New Roman"/>
                <w:sz w:val="20"/>
              </w:rPr>
            </w:pPr>
          </w:p>
        </w:tc>
        <w:tc>
          <w:tcPr>
            <w:tcW w:w="2773" w:type="dxa"/>
            <w:tcBorders>
              <w:top w:val="nil"/>
              <w:bottom w:val="nil"/>
            </w:tcBorders>
          </w:tcPr>
          <w:p>
            <w:pPr>
              <w:pStyle w:val="13"/>
              <w:spacing w:before="0"/>
              <w:jc w:val="left"/>
              <w:rPr>
                <w:rFonts w:ascii="Times New Roman"/>
                <w:sz w:val="20"/>
              </w:rPr>
            </w:pPr>
          </w:p>
        </w:tc>
        <w:tc>
          <w:tcPr>
            <w:tcW w:w="3417" w:type="dxa"/>
            <w:tcBorders>
              <w:top w:val="nil"/>
              <w:bottom w:val="nil"/>
            </w:tcBorders>
          </w:tcPr>
          <w:p>
            <w:pPr>
              <w:pStyle w:val="13"/>
              <w:spacing w:before="0"/>
              <w:jc w:val="left"/>
              <w:rPr>
                <w:rFonts w:ascii="Times New Roman"/>
                <w:sz w:val="20"/>
              </w:rPr>
            </w:pPr>
          </w:p>
        </w:tc>
        <w:tc>
          <w:tcPr>
            <w:tcW w:w="2645" w:type="dxa"/>
            <w:tcBorders>
              <w:top w:val="nil"/>
              <w:bottom w:val="nil"/>
            </w:tcBorders>
          </w:tcPr>
          <w:p>
            <w:pPr>
              <w:pStyle w:val="13"/>
              <w:spacing w:before="0"/>
              <w:jc w:val="left"/>
              <w:rPr>
                <w:rFonts w:ascii="Times New Roman"/>
                <w:sz w:val="20"/>
              </w:rPr>
            </w:pPr>
          </w:p>
        </w:tc>
        <w:tc>
          <w:tcPr>
            <w:tcW w:w="2521" w:type="dxa"/>
            <w:tcBorders>
              <w:top w:val="nil"/>
              <w:bottom w:val="nil"/>
              <w:right w:val="nil"/>
            </w:tcBorders>
          </w:tcPr>
          <w:p>
            <w:pPr>
              <w:pStyle w:val="13"/>
              <w:spacing w:before="0" w:line="260" w:lineRule="exact"/>
              <w:ind w:left="108" w:right="-15"/>
              <w:jc w:val="left"/>
              <w:rPr>
                <w:sz w:val="21"/>
              </w:rPr>
            </w:pPr>
            <w:r>
              <w:rPr>
                <w:spacing w:val="-30"/>
                <w:sz w:val="21"/>
              </w:rPr>
              <w:t xml:space="preserve">伸 </w:t>
            </w:r>
            <w:r>
              <w:rPr>
                <w:sz w:val="21"/>
              </w:rPr>
              <w:t>100</w:t>
            </w:r>
            <w:r>
              <w:rPr>
                <w:spacing w:val="-81"/>
                <w:sz w:val="21"/>
              </w:rPr>
              <w:t xml:space="preserve"> 米</w:t>
            </w:r>
            <w:r>
              <w:rPr>
                <w:sz w:val="21"/>
              </w:rPr>
              <w:t>（没有防洪堤的）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213" w:type="dxa"/>
            <w:tcBorders>
              <w:top w:val="nil"/>
              <w:left w:val="nil"/>
            </w:tcBorders>
          </w:tcPr>
          <w:p>
            <w:pPr>
              <w:pStyle w:val="13"/>
              <w:spacing w:before="0"/>
              <w:jc w:val="left"/>
              <w:rPr>
                <w:rFonts w:ascii="Times New Roman"/>
                <w:sz w:val="20"/>
              </w:rPr>
            </w:pPr>
          </w:p>
        </w:tc>
        <w:tc>
          <w:tcPr>
            <w:tcW w:w="1602" w:type="dxa"/>
            <w:tcBorders>
              <w:top w:val="nil"/>
            </w:tcBorders>
          </w:tcPr>
          <w:p>
            <w:pPr>
              <w:pStyle w:val="13"/>
              <w:spacing w:before="0"/>
              <w:jc w:val="left"/>
              <w:rPr>
                <w:rFonts w:ascii="Times New Roman"/>
                <w:sz w:val="20"/>
              </w:rPr>
            </w:pPr>
          </w:p>
        </w:tc>
        <w:tc>
          <w:tcPr>
            <w:tcW w:w="2773" w:type="dxa"/>
            <w:tcBorders>
              <w:top w:val="nil"/>
            </w:tcBorders>
          </w:tcPr>
          <w:p>
            <w:pPr>
              <w:pStyle w:val="13"/>
              <w:spacing w:before="0"/>
              <w:jc w:val="left"/>
              <w:rPr>
                <w:rFonts w:ascii="Times New Roman"/>
                <w:sz w:val="20"/>
              </w:rPr>
            </w:pPr>
          </w:p>
        </w:tc>
        <w:tc>
          <w:tcPr>
            <w:tcW w:w="3417" w:type="dxa"/>
            <w:tcBorders>
              <w:top w:val="nil"/>
            </w:tcBorders>
          </w:tcPr>
          <w:p>
            <w:pPr>
              <w:pStyle w:val="13"/>
              <w:spacing w:before="0"/>
              <w:jc w:val="left"/>
              <w:rPr>
                <w:rFonts w:ascii="Times New Roman"/>
                <w:sz w:val="20"/>
              </w:rPr>
            </w:pPr>
          </w:p>
        </w:tc>
        <w:tc>
          <w:tcPr>
            <w:tcW w:w="2645" w:type="dxa"/>
            <w:tcBorders>
              <w:top w:val="nil"/>
            </w:tcBorders>
          </w:tcPr>
          <w:p>
            <w:pPr>
              <w:pStyle w:val="13"/>
              <w:spacing w:before="0"/>
              <w:jc w:val="left"/>
              <w:rPr>
                <w:rFonts w:ascii="Times New Roman"/>
                <w:sz w:val="20"/>
              </w:rPr>
            </w:pPr>
          </w:p>
        </w:tc>
        <w:tc>
          <w:tcPr>
            <w:tcW w:w="2521" w:type="dxa"/>
            <w:tcBorders>
              <w:top w:val="nil"/>
              <w:right w:val="nil"/>
            </w:tcBorders>
          </w:tcPr>
          <w:p>
            <w:pPr>
              <w:pStyle w:val="13"/>
              <w:spacing w:before="0" w:line="251" w:lineRule="exact"/>
              <w:ind w:left="108"/>
              <w:jc w:val="left"/>
              <w:rPr>
                <w:sz w:val="21"/>
              </w:rPr>
            </w:pPr>
            <w:r>
              <w:rPr>
                <w:sz w:val="21"/>
              </w:rPr>
              <w:t>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1213" w:type="dxa"/>
            <w:tcBorders>
              <w:left w:val="nil"/>
            </w:tcBorders>
          </w:tcPr>
          <w:p>
            <w:pPr>
              <w:pStyle w:val="13"/>
              <w:spacing w:before="0"/>
              <w:jc w:val="left"/>
              <w:rPr>
                <w:rFonts w:ascii="黑体"/>
                <w:sz w:val="20"/>
              </w:rPr>
            </w:pPr>
          </w:p>
          <w:p>
            <w:pPr>
              <w:pStyle w:val="13"/>
              <w:spacing w:before="11"/>
              <w:jc w:val="left"/>
              <w:rPr>
                <w:rFonts w:ascii="黑体"/>
                <w:sz w:val="23"/>
              </w:rPr>
            </w:pPr>
          </w:p>
          <w:p>
            <w:pPr>
              <w:pStyle w:val="13"/>
              <w:spacing w:before="0"/>
              <w:ind w:left="12"/>
              <w:rPr>
                <w:sz w:val="21"/>
              </w:rPr>
            </w:pPr>
            <w:r>
              <w:rPr>
                <w:w w:val="99"/>
                <w:sz w:val="21"/>
              </w:rPr>
              <w:t>2</w:t>
            </w:r>
          </w:p>
        </w:tc>
        <w:tc>
          <w:tcPr>
            <w:tcW w:w="1602" w:type="dxa"/>
          </w:tcPr>
          <w:p>
            <w:pPr>
              <w:pStyle w:val="13"/>
              <w:spacing w:before="0"/>
              <w:jc w:val="left"/>
              <w:rPr>
                <w:rFonts w:ascii="黑体"/>
                <w:sz w:val="20"/>
              </w:rPr>
            </w:pPr>
          </w:p>
          <w:p>
            <w:pPr>
              <w:pStyle w:val="13"/>
              <w:spacing w:before="167" w:line="247" w:lineRule="auto"/>
              <w:ind w:left="696" w:right="161" w:hanging="526"/>
              <w:jc w:val="left"/>
              <w:rPr>
                <w:sz w:val="21"/>
              </w:rPr>
            </w:pPr>
            <w:r>
              <w:rPr>
                <w:sz w:val="21"/>
              </w:rPr>
              <w:t>第四水厂取水口</w:t>
            </w:r>
          </w:p>
        </w:tc>
        <w:tc>
          <w:tcPr>
            <w:tcW w:w="2773" w:type="dxa"/>
          </w:tcPr>
          <w:p>
            <w:pPr>
              <w:pStyle w:val="13"/>
              <w:spacing w:before="12"/>
              <w:jc w:val="left"/>
              <w:rPr>
                <w:rFonts w:ascii="黑体"/>
                <w:sz w:val="21"/>
              </w:rPr>
            </w:pPr>
          </w:p>
          <w:p>
            <w:pPr>
              <w:pStyle w:val="13"/>
              <w:spacing w:before="0" w:line="249" w:lineRule="auto"/>
              <w:ind w:left="106" w:right="83"/>
              <w:jc w:val="both"/>
              <w:rPr>
                <w:sz w:val="21"/>
              </w:rPr>
            </w:pPr>
            <w:r>
              <w:rPr>
                <w:sz w:val="21"/>
              </w:rPr>
              <w:t>长度：自取水点算起，上游1000</w:t>
            </w:r>
            <w:r>
              <w:rPr>
                <w:spacing w:val="-19"/>
                <w:sz w:val="21"/>
              </w:rPr>
              <w:t xml:space="preserve"> 米至下游 </w:t>
            </w:r>
            <w:r>
              <w:rPr>
                <w:sz w:val="21"/>
              </w:rPr>
              <w:t>100</w:t>
            </w:r>
            <w:r>
              <w:rPr>
                <w:spacing w:val="-15"/>
                <w:sz w:val="21"/>
              </w:rPr>
              <w:t xml:space="preserve"> 米范围； </w:t>
            </w:r>
            <w:r>
              <w:rPr>
                <w:sz w:val="21"/>
              </w:rPr>
              <w:t>宽度：整个河道。</w:t>
            </w:r>
          </w:p>
        </w:tc>
        <w:tc>
          <w:tcPr>
            <w:tcW w:w="3417" w:type="dxa"/>
          </w:tcPr>
          <w:p>
            <w:pPr>
              <w:pStyle w:val="13"/>
              <w:spacing w:before="3"/>
              <w:ind w:left="108"/>
              <w:jc w:val="left"/>
              <w:rPr>
                <w:sz w:val="21"/>
              </w:rPr>
            </w:pPr>
            <w:r>
              <w:rPr>
                <w:sz w:val="21"/>
              </w:rPr>
              <w:t>长度：和水域等长；</w:t>
            </w:r>
          </w:p>
          <w:p>
            <w:pPr>
              <w:pStyle w:val="13"/>
              <w:spacing w:before="9" w:line="249" w:lineRule="auto"/>
              <w:ind w:left="108" w:right="147"/>
              <w:jc w:val="left"/>
              <w:rPr>
                <w:sz w:val="21"/>
              </w:rPr>
            </w:pPr>
            <w:r>
              <w:rPr>
                <w:spacing w:val="-1"/>
                <w:sz w:val="21"/>
              </w:rPr>
              <w:t>宽度：取水口一侧的滩地以及迎水</w:t>
            </w:r>
            <w:r>
              <w:rPr>
                <w:spacing w:val="-6"/>
                <w:sz w:val="21"/>
              </w:rPr>
              <w:t xml:space="preserve">面堤脚向背水面延伸 </w:t>
            </w:r>
            <w:r>
              <w:rPr>
                <w:sz w:val="21"/>
              </w:rPr>
              <w:t>100</w:t>
            </w:r>
            <w:r>
              <w:rPr>
                <w:spacing w:val="-14"/>
                <w:sz w:val="21"/>
              </w:rPr>
              <w:t xml:space="preserve"> 米的范围；和水域相邻的地段为山地的，</w:t>
            </w:r>
          </w:p>
          <w:p>
            <w:pPr>
              <w:pStyle w:val="13"/>
              <w:spacing w:before="1" w:line="258" w:lineRule="exact"/>
              <w:ind w:left="108"/>
              <w:jc w:val="left"/>
              <w:rPr>
                <w:sz w:val="21"/>
              </w:rPr>
            </w:pPr>
            <w:r>
              <w:rPr>
                <w:sz w:val="21"/>
              </w:rPr>
              <w:t>为迎水面山脊线以内的区域。</w:t>
            </w:r>
          </w:p>
        </w:tc>
        <w:tc>
          <w:tcPr>
            <w:tcW w:w="2645" w:type="dxa"/>
          </w:tcPr>
          <w:p>
            <w:pPr>
              <w:pStyle w:val="13"/>
              <w:spacing w:before="12"/>
              <w:jc w:val="left"/>
              <w:rPr>
                <w:rFonts w:ascii="黑体"/>
                <w:sz w:val="21"/>
              </w:rPr>
            </w:pPr>
          </w:p>
          <w:p>
            <w:pPr>
              <w:pStyle w:val="13"/>
              <w:spacing w:before="0" w:line="249" w:lineRule="auto"/>
              <w:ind w:left="106" w:right="97"/>
              <w:jc w:val="left"/>
              <w:rPr>
                <w:sz w:val="21"/>
              </w:rPr>
            </w:pPr>
            <w:r>
              <w:rPr>
                <w:spacing w:val="-11"/>
                <w:sz w:val="21"/>
              </w:rPr>
              <w:t>长度：自一级保护区上界起</w:t>
            </w:r>
            <w:r>
              <w:rPr>
                <w:spacing w:val="-17"/>
                <w:sz w:val="21"/>
              </w:rPr>
              <w:t xml:space="preserve">上溯 </w:t>
            </w:r>
            <w:r>
              <w:rPr>
                <w:sz w:val="21"/>
              </w:rPr>
              <w:t>3000</w:t>
            </w:r>
            <w:r>
              <w:rPr>
                <w:spacing w:val="-10"/>
                <w:sz w:val="21"/>
              </w:rPr>
              <w:t xml:space="preserve"> 米的范围；</w:t>
            </w:r>
          </w:p>
          <w:p>
            <w:pPr>
              <w:pStyle w:val="13"/>
              <w:ind w:left="106"/>
              <w:jc w:val="left"/>
              <w:rPr>
                <w:sz w:val="21"/>
              </w:rPr>
            </w:pPr>
            <w:r>
              <w:rPr>
                <w:sz w:val="21"/>
              </w:rPr>
              <w:t>宽度：整个河道。</w:t>
            </w:r>
          </w:p>
        </w:tc>
        <w:tc>
          <w:tcPr>
            <w:tcW w:w="2521" w:type="dxa"/>
            <w:tcBorders>
              <w:right w:val="nil"/>
            </w:tcBorders>
          </w:tcPr>
          <w:p>
            <w:pPr>
              <w:pStyle w:val="13"/>
              <w:spacing w:before="142"/>
              <w:ind w:left="108"/>
              <w:jc w:val="left"/>
              <w:rPr>
                <w:sz w:val="21"/>
              </w:rPr>
            </w:pPr>
            <w:r>
              <w:rPr>
                <w:sz w:val="21"/>
              </w:rPr>
              <w:t>长度：和水域等长；</w:t>
            </w:r>
          </w:p>
          <w:p>
            <w:pPr>
              <w:pStyle w:val="13"/>
              <w:spacing w:before="12" w:line="249" w:lineRule="auto"/>
              <w:ind w:left="108" w:right="60"/>
              <w:jc w:val="left"/>
              <w:rPr>
                <w:sz w:val="21"/>
              </w:rPr>
            </w:pPr>
            <w:r>
              <w:rPr>
                <w:sz w:val="21"/>
              </w:rPr>
              <w:t>宽度：取水口一侧的滩地以及迎水面堤脚向背水面延伸 100 米的范围。</w:t>
            </w:r>
          </w:p>
        </w:tc>
      </w:tr>
    </w:tbl>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15"/>
        </w:rPr>
      </w:pPr>
      <w: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149860</wp:posOffset>
                </wp:positionV>
                <wp:extent cx="8863330" cy="0"/>
                <wp:effectExtent l="0" t="0" r="0" b="0"/>
                <wp:wrapTopAndBottom/>
                <wp:docPr id="59" name="直线 4"/>
                <wp:cNvGraphicFramePr/>
                <a:graphic xmlns:a="http://schemas.openxmlformats.org/drawingml/2006/main">
                  <a:graphicData uri="http://schemas.microsoft.com/office/word/2010/wordprocessingShape">
                    <wps:wsp>
                      <wps:cNvSpPr/>
                      <wps:spPr>
                        <a:xfrm>
                          <a:off x="0" y="0"/>
                          <a:ext cx="886333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72pt;margin-top:11.8pt;height:0pt;width:697.9pt;mso-position-horizontal-relative:page;mso-wrap-distance-bottom:0pt;mso-wrap-distance-top:0pt;z-index:-251652096;mso-width-relative:page;mso-height-relative:page;" filled="f" stroked="t" coordsize="21600,21600" o:gfxdata="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2f/&#10;rtgAAAAKAQAADwAAAAAAAAABACAAAAAiAAAAZHJzL2Rvd25yZXYueG1sUEsBAhQAFAAAAAgAh07i&#10;QIsv6t7pAQAA3AMAAA4AAAAAAAAAAQAgAAAAJwEAAGRycy9lMm9Eb2MueG1sUEsFBgAAAAAGAAYA&#10;WQEAAIIFAAAAAA==&#10;">
                <v:fill on="f" focussize="0,0"/>
                <v:stroke weight="0.48pt" color="#000000" joinstyle="round"/>
                <v:imagedata o:title=""/>
                <o:lock v:ext="edit" aspectratio="f"/>
                <w10:wrap type="topAndBottom"/>
              </v:line>
            </w:pict>
          </mc:Fallback>
        </mc:AlternateContent>
      </w:r>
    </w:p>
    <w:p>
      <w:pPr>
        <w:spacing w:before="0"/>
        <w:ind w:left="5200" w:right="5197" w:firstLine="0"/>
        <w:jc w:val="center"/>
        <w:rPr>
          <w:rFonts w:ascii="Times New Roman"/>
          <w:sz w:val="18"/>
        </w:rPr>
      </w:pPr>
      <w:r>
        <w:rPr>
          <w:rFonts w:ascii="Times New Roman"/>
          <w:sz w:val="18"/>
        </w:rPr>
        <w:t>11</w:t>
      </w:r>
    </w:p>
    <w:p>
      <w:pPr>
        <w:spacing w:after="0"/>
        <w:jc w:val="center"/>
        <w:rPr>
          <w:rFonts w:ascii="Times New Roman"/>
          <w:sz w:val="18"/>
        </w:rPr>
        <w:sectPr>
          <w:headerReference r:id="rId9" w:type="default"/>
          <w:footerReference r:id="rId10" w:type="default"/>
          <w:pgSz w:w="16840" w:h="11910" w:orient="landscape"/>
          <w:pgMar w:top="780" w:right="1220" w:bottom="280" w:left="1220" w:header="0" w:footer="0" w:gutter="0"/>
          <w:cols w:space="720" w:num="1"/>
        </w:sectPr>
      </w:pPr>
    </w:p>
    <w:p>
      <w:pPr>
        <w:pStyle w:val="5"/>
        <w:spacing w:before="10"/>
        <w:rPr>
          <w:rFonts w:ascii="Times New Roman"/>
          <w:sz w:val="18"/>
        </w:rPr>
      </w:pPr>
    </w:p>
    <w:p>
      <w:pPr>
        <w:pStyle w:val="4"/>
        <w:numPr>
          <w:ilvl w:val="2"/>
          <w:numId w:val="8"/>
        </w:numPr>
        <w:tabs>
          <w:tab w:val="left" w:pos="1085"/>
        </w:tabs>
        <w:spacing w:before="62" w:after="0" w:line="240" w:lineRule="auto"/>
        <w:ind w:left="1084" w:right="0" w:hanging="844"/>
        <w:jc w:val="left"/>
      </w:pPr>
      <w:bookmarkStart w:id="54" w:name="2.3.2 地表水环境质量状况"/>
      <w:bookmarkEnd w:id="54"/>
      <w:bookmarkStart w:id="55" w:name="2.3.2 地表水环境质量状况"/>
      <w:bookmarkEnd w:id="55"/>
      <w:r>
        <w:t>地表水环境质量状况</w:t>
      </w:r>
    </w:p>
    <w:p>
      <w:pPr>
        <w:pStyle w:val="5"/>
        <w:spacing w:before="38" w:line="650" w:lineRule="atLeast"/>
        <w:ind w:left="240" w:right="158" w:firstLine="559"/>
      </w:pPr>
      <w:r>
        <w:rPr>
          <w:spacing w:val="-10"/>
        </w:rPr>
        <w:t>昌江河共设置了庄屋下、鲇鱼山、关山村三个监测断面，从监测</w:t>
      </w:r>
      <w:r>
        <w:rPr>
          <w:spacing w:val="-18"/>
        </w:rPr>
        <w:t xml:space="preserve">结果来看，截至 </w:t>
      </w:r>
      <w:r>
        <w:t>2020</w:t>
      </w:r>
      <w:r>
        <w:rPr>
          <w:spacing w:val="-46"/>
        </w:rPr>
        <w:t xml:space="preserve"> 年 </w:t>
      </w:r>
      <w:r>
        <w:t>4</w:t>
      </w:r>
      <w:r>
        <w:rPr>
          <w:spacing w:val="-13"/>
        </w:rPr>
        <w:t xml:space="preserve"> 月全区地表水水质总体良好，无超标项目。</w:t>
      </w:r>
      <w:r>
        <w:rPr>
          <w:spacing w:val="-10"/>
        </w:rPr>
        <w:t xml:space="preserve">各监测断面水质评价情况详见表 </w:t>
      </w:r>
      <w:r>
        <w:t>2-3。</w:t>
      </w:r>
    </w:p>
    <w:p>
      <w:pPr>
        <w:spacing w:before="138"/>
        <w:ind w:left="2443" w:right="0" w:firstLine="0"/>
        <w:jc w:val="left"/>
        <w:rPr>
          <w:rFonts w:hint="eastAsia" w:ascii="黑体" w:eastAsia="黑体"/>
          <w:sz w:val="24"/>
        </w:rPr>
      </w:pPr>
      <w:r>
        <w:rPr>
          <w:rFonts w:hint="eastAsia" w:ascii="黑体" w:eastAsia="黑体"/>
          <w:sz w:val="24"/>
        </w:rPr>
        <w:t>表 2-3 昌江区地表水水质评价情况表</w:t>
      </w:r>
    </w:p>
    <w:tbl>
      <w:tblPr>
        <w:tblStyle w:val="9"/>
        <w:tblW w:w="0" w:type="auto"/>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1"/>
        <w:gridCol w:w="3185"/>
        <w:gridCol w:w="1661"/>
        <w:gridCol w:w="1443"/>
        <w:gridCol w:w="12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146" w:type="dxa"/>
            <w:gridSpan w:val="2"/>
            <w:tcBorders>
              <w:left w:val="nil"/>
            </w:tcBorders>
          </w:tcPr>
          <w:p>
            <w:pPr>
              <w:pStyle w:val="13"/>
              <w:spacing w:before="1" w:line="259" w:lineRule="exact"/>
              <w:ind w:left="1341"/>
              <w:jc w:val="left"/>
              <w:rPr>
                <w:b/>
                <w:sz w:val="21"/>
              </w:rPr>
            </w:pPr>
            <w:r>
              <w:rPr>
                <w:b/>
                <w:sz w:val="21"/>
              </w:rPr>
              <w:t>断面名称及性质</w:t>
            </w:r>
          </w:p>
        </w:tc>
        <w:tc>
          <w:tcPr>
            <w:tcW w:w="1661" w:type="dxa"/>
          </w:tcPr>
          <w:p>
            <w:pPr>
              <w:pStyle w:val="13"/>
              <w:spacing w:before="1" w:line="259" w:lineRule="exact"/>
              <w:ind w:left="388" w:right="379"/>
              <w:rPr>
                <w:b/>
                <w:sz w:val="21"/>
              </w:rPr>
            </w:pPr>
            <w:r>
              <w:rPr>
                <w:b/>
                <w:sz w:val="21"/>
              </w:rPr>
              <w:t>水质目标</w:t>
            </w:r>
          </w:p>
        </w:tc>
        <w:tc>
          <w:tcPr>
            <w:tcW w:w="1443" w:type="dxa"/>
          </w:tcPr>
          <w:p>
            <w:pPr>
              <w:pStyle w:val="13"/>
              <w:spacing w:before="1" w:line="259" w:lineRule="exact"/>
              <w:ind w:left="280" w:right="269"/>
              <w:rPr>
                <w:b/>
                <w:sz w:val="21"/>
              </w:rPr>
            </w:pPr>
            <w:r>
              <w:rPr>
                <w:b/>
                <w:sz w:val="21"/>
              </w:rPr>
              <w:t>水质类别</w:t>
            </w:r>
          </w:p>
        </w:tc>
        <w:tc>
          <w:tcPr>
            <w:tcW w:w="1272" w:type="dxa"/>
            <w:tcBorders>
              <w:right w:val="nil"/>
            </w:tcBorders>
          </w:tcPr>
          <w:p>
            <w:pPr>
              <w:pStyle w:val="13"/>
              <w:spacing w:before="1" w:line="259" w:lineRule="exact"/>
              <w:ind w:left="195" w:right="188"/>
              <w:rPr>
                <w:b/>
                <w:sz w:val="21"/>
              </w:rPr>
            </w:pPr>
            <w:r>
              <w:rPr>
                <w:b/>
                <w:sz w:val="21"/>
              </w:rPr>
              <w:t>超标项目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61" w:type="dxa"/>
            <w:vMerge w:val="restart"/>
            <w:tcBorders>
              <w:left w:val="nil"/>
            </w:tcBorders>
          </w:tcPr>
          <w:p>
            <w:pPr>
              <w:pStyle w:val="13"/>
              <w:spacing w:before="10"/>
              <w:jc w:val="left"/>
              <w:rPr>
                <w:rFonts w:ascii="黑体"/>
                <w:sz w:val="22"/>
              </w:rPr>
            </w:pPr>
          </w:p>
          <w:p>
            <w:pPr>
              <w:pStyle w:val="13"/>
              <w:spacing w:before="0"/>
              <w:ind w:left="170"/>
              <w:jc w:val="left"/>
              <w:rPr>
                <w:sz w:val="21"/>
              </w:rPr>
            </w:pPr>
            <w:r>
              <w:rPr>
                <w:sz w:val="21"/>
              </w:rPr>
              <w:t>昌江河</w:t>
            </w:r>
          </w:p>
        </w:tc>
        <w:tc>
          <w:tcPr>
            <w:tcW w:w="3185" w:type="dxa"/>
          </w:tcPr>
          <w:p>
            <w:pPr>
              <w:pStyle w:val="13"/>
              <w:spacing w:before="1" w:line="258" w:lineRule="exact"/>
              <w:ind w:left="101" w:right="94"/>
              <w:rPr>
                <w:sz w:val="21"/>
              </w:rPr>
            </w:pPr>
            <w:r>
              <w:rPr>
                <w:sz w:val="21"/>
              </w:rPr>
              <w:t>庄屋下(县界断面）</w:t>
            </w:r>
          </w:p>
        </w:tc>
        <w:tc>
          <w:tcPr>
            <w:tcW w:w="1661" w:type="dxa"/>
          </w:tcPr>
          <w:p>
            <w:pPr>
              <w:pStyle w:val="13"/>
              <w:spacing w:before="1" w:line="258" w:lineRule="exact"/>
              <w:ind w:left="386" w:right="379"/>
              <w:rPr>
                <w:sz w:val="21"/>
              </w:rPr>
            </w:pPr>
            <w:r>
              <w:rPr>
                <w:sz w:val="21"/>
              </w:rPr>
              <w:t>Ⅲ类</w:t>
            </w:r>
          </w:p>
        </w:tc>
        <w:tc>
          <w:tcPr>
            <w:tcW w:w="1443" w:type="dxa"/>
          </w:tcPr>
          <w:p>
            <w:pPr>
              <w:pStyle w:val="13"/>
              <w:spacing w:before="1" w:line="258" w:lineRule="exact"/>
              <w:ind w:left="275" w:right="269"/>
              <w:rPr>
                <w:sz w:val="21"/>
              </w:rPr>
            </w:pPr>
            <w:r>
              <w:rPr>
                <w:sz w:val="21"/>
              </w:rPr>
              <w:t>Ⅲ类</w:t>
            </w:r>
          </w:p>
        </w:tc>
        <w:tc>
          <w:tcPr>
            <w:tcW w:w="1272" w:type="dxa"/>
            <w:tcBorders>
              <w:right w:val="nil"/>
            </w:tcBorders>
          </w:tcPr>
          <w:p>
            <w:pPr>
              <w:pStyle w:val="13"/>
              <w:spacing w:before="1" w:line="258" w:lineRule="exact"/>
              <w:ind w:left="3"/>
              <w:rPr>
                <w:sz w:val="21"/>
              </w:rPr>
            </w:pPr>
            <w:r>
              <w:rPr>
                <w:w w:val="99"/>
                <w:sz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61" w:type="dxa"/>
            <w:vMerge w:val="continue"/>
            <w:tcBorders>
              <w:top w:val="nil"/>
              <w:left w:val="nil"/>
            </w:tcBorders>
          </w:tcPr>
          <w:p>
            <w:pPr>
              <w:rPr>
                <w:sz w:val="2"/>
                <w:szCs w:val="2"/>
              </w:rPr>
            </w:pPr>
          </w:p>
        </w:tc>
        <w:tc>
          <w:tcPr>
            <w:tcW w:w="3185" w:type="dxa"/>
          </w:tcPr>
          <w:p>
            <w:pPr>
              <w:pStyle w:val="13"/>
              <w:spacing w:line="258" w:lineRule="exact"/>
              <w:ind w:left="101" w:right="94"/>
              <w:rPr>
                <w:sz w:val="21"/>
              </w:rPr>
            </w:pPr>
            <w:r>
              <w:rPr>
                <w:sz w:val="21"/>
              </w:rPr>
              <w:t>鲇鱼山(国控、 国家考核断面）</w:t>
            </w:r>
          </w:p>
        </w:tc>
        <w:tc>
          <w:tcPr>
            <w:tcW w:w="1661" w:type="dxa"/>
          </w:tcPr>
          <w:p>
            <w:pPr>
              <w:pStyle w:val="13"/>
              <w:spacing w:line="258" w:lineRule="exact"/>
              <w:ind w:left="386" w:right="379"/>
              <w:rPr>
                <w:sz w:val="21"/>
              </w:rPr>
            </w:pPr>
            <w:r>
              <w:rPr>
                <w:sz w:val="21"/>
              </w:rPr>
              <w:t>IV 类</w:t>
            </w:r>
          </w:p>
        </w:tc>
        <w:tc>
          <w:tcPr>
            <w:tcW w:w="1443" w:type="dxa"/>
          </w:tcPr>
          <w:p>
            <w:pPr>
              <w:pStyle w:val="13"/>
              <w:spacing w:line="258" w:lineRule="exact"/>
              <w:ind w:left="277" w:right="269"/>
              <w:rPr>
                <w:sz w:val="21"/>
              </w:rPr>
            </w:pPr>
            <w:r>
              <w:rPr>
                <w:sz w:val="21"/>
              </w:rPr>
              <w:t>Ⅱ 类</w:t>
            </w:r>
          </w:p>
        </w:tc>
        <w:tc>
          <w:tcPr>
            <w:tcW w:w="1272" w:type="dxa"/>
            <w:tcBorders>
              <w:right w:val="nil"/>
            </w:tcBorders>
          </w:tcPr>
          <w:p>
            <w:pPr>
              <w:pStyle w:val="13"/>
              <w:spacing w:line="258" w:lineRule="exact"/>
              <w:ind w:left="3"/>
              <w:rPr>
                <w:sz w:val="21"/>
              </w:rPr>
            </w:pPr>
            <w:r>
              <w:rPr>
                <w:w w:val="99"/>
                <w:sz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61" w:type="dxa"/>
            <w:vMerge w:val="continue"/>
            <w:tcBorders>
              <w:top w:val="nil"/>
              <w:left w:val="nil"/>
            </w:tcBorders>
          </w:tcPr>
          <w:p>
            <w:pPr>
              <w:rPr>
                <w:sz w:val="2"/>
                <w:szCs w:val="2"/>
              </w:rPr>
            </w:pPr>
          </w:p>
        </w:tc>
        <w:tc>
          <w:tcPr>
            <w:tcW w:w="3185" w:type="dxa"/>
          </w:tcPr>
          <w:p>
            <w:pPr>
              <w:pStyle w:val="13"/>
              <w:spacing w:line="257" w:lineRule="exact"/>
              <w:ind w:left="101" w:right="94"/>
              <w:rPr>
                <w:sz w:val="21"/>
              </w:rPr>
            </w:pPr>
            <w:r>
              <w:rPr>
                <w:sz w:val="21"/>
              </w:rPr>
              <w:t>关山村（ 国控、 市界断面）</w:t>
            </w:r>
          </w:p>
        </w:tc>
        <w:tc>
          <w:tcPr>
            <w:tcW w:w="1661" w:type="dxa"/>
          </w:tcPr>
          <w:p>
            <w:pPr>
              <w:pStyle w:val="13"/>
              <w:spacing w:line="257" w:lineRule="exact"/>
              <w:ind w:left="386" w:right="379"/>
              <w:rPr>
                <w:sz w:val="21"/>
              </w:rPr>
            </w:pPr>
            <w:r>
              <w:rPr>
                <w:sz w:val="21"/>
              </w:rPr>
              <w:t>Ⅲ类</w:t>
            </w:r>
          </w:p>
        </w:tc>
        <w:tc>
          <w:tcPr>
            <w:tcW w:w="1443" w:type="dxa"/>
          </w:tcPr>
          <w:p>
            <w:pPr>
              <w:pStyle w:val="13"/>
              <w:spacing w:line="257" w:lineRule="exact"/>
              <w:ind w:left="275" w:right="269"/>
              <w:rPr>
                <w:sz w:val="21"/>
              </w:rPr>
            </w:pPr>
            <w:r>
              <w:rPr>
                <w:sz w:val="21"/>
              </w:rPr>
              <w:t>Ⅲ类</w:t>
            </w:r>
          </w:p>
        </w:tc>
        <w:tc>
          <w:tcPr>
            <w:tcW w:w="1272" w:type="dxa"/>
            <w:tcBorders>
              <w:right w:val="nil"/>
            </w:tcBorders>
          </w:tcPr>
          <w:p>
            <w:pPr>
              <w:pStyle w:val="13"/>
              <w:spacing w:line="257" w:lineRule="exact"/>
              <w:ind w:left="3"/>
              <w:rPr>
                <w:sz w:val="21"/>
              </w:rPr>
            </w:pPr>
            <w:r>
              <w:rPr>
                <w:w w:val="99"/>
                <w:sz w:val="21"/>
              </w:rPr>
              <w:t>无</w:t>
            </w:r>
          </w:p>
        </w:tc>
      </w:tr>
    </w:tbl>
    <w:p>
      <w:pPr>
        <w:spacing w:after="0" w:line="257" w:lineRule="exact"/>
        <w:rPr>
          <w:sz w:val="21"/>
        </w:rPr>
        <w:sectPr>
          <w:headerReference r:id="rId11" w:type="default"/>
          <w:footerReference r:id="rId12" w:type="default"/>
          <w:pgSz w:w="11910" w:h="16840"/>
          <w:pgMar w:top="1380" w:right="1500" w:bottom="1440" w:left="1560" w:header="874" w:footer="1256" w:gutter="0"/>
          <w:pgNumType w:start="12"/>
          <w:cols w:space="720" w:num="1"/>
        </w:sectPr>
      </w:pPr>
    </w:p>
    <w:p>
      <w:pPr>
        <w:pStyle w:val="5"/>
        <w:spacing w:before="9"/>
        <w:rPr>
          <w:rFonts w:ascii="黑体"/>
          <w:sz w:val="16"/>
        </w:rPr>
      </w:pPr>
    </w:p>
    <w:p>
      <w:pPr>
        <w:pStyle w:val="2"/>
        <w:numPr>
          <w:ilvl w:val="0"/>
          <w:numId w:val="8"/>
        </w:numPr>
        <w:tabs>
          <w:tab w:val="left" w:pos="512"/>
        </w:tabs>
        <w:spacing w:before="49" w:after="0" w:line="240" w:lineRule="auto"/>
        <w:ind w:left="511" w:right="0" w:hanging="271"/>
        <w:jc w:val="left"/>
      </w:pPr>
      <w:bookmarkStart w:id="56" w:name="_bookmark11"/>
      <w:bookmarkEnd w:id="56"/>
      <w:bookmarkStart w:id="57" w:name="3农村生活污水产排及治理现状"/>
      <w:bookmarkEnd w:id="57"/>
      <w:bookmarkStart w:id="58" w:name="_bookmark11"/>
      <w:bookmarkEnd w:id="58"/>
      <w:r>
        <w:t>农村生活污水产排及治理现状</w:t>
      </w:r>
    </w:p>
    <w:p>
      <w:pPr>
        <w:pStyle w:val="5"/>
        <w:spacing w:before="5"/>
        <w:rPr>
          <w:b/>
          <w:sz w:val="25"/>
        </w:rPr>
      </w:pPr>
    </w:p>
    <w:p>
      <w:pPr>
        <w:pStyle w:val="3"/>
        <w:numPr>
          <w:ilvl w:val="1"/>
          <w:numId w:val="9"/>
        </w:numPr>
        <w:tabs>
          <w:tab w:val="left" w:pos="884"/>
        </w:tabs>
        <w:spacing w:before="0" w:after="0" w:line="240" w:lineRule="auto"/>
        <w:ind w:left="883" w:right="0" w:hanging="643"/>
        <w:jc w:val="left"/>
      </w:pPr>
      <w:bookmarkStart w:id="59" w:name="_bookmark12"/>
      <w:bookmarkEnd w:id="59"/>
      <w:bookmarkStart w:id="60" w:name="3.1 用水及排水体制"/>
      <w:bookmarkEnd w:id="60"/>
      <w:bookmarkStart w:id="61" w:name="_bookmark12"/>
      <w:bookmarkEnd w:id="61"/>
      <w:r>
        <w:t>用水及排水体制</w:t>
      </w:r>
    </w:p>
    <w:p>
      <w:pPr>
        <w:pStyle w:val="4"/>
        <w:numPr>
          <w:ilvl w:val="2"/>
          <w:numId w:val="9"/>
        </w:numPr>
        <w:tabs>
          <w:tab w:val="left" w:pos="1085"/>
        </w:tabs>
        <w:spacing w:before="125" w:after="0" w:line="240" w:lineRule="auto"/>
        <w:ind w:left="1084" w:right="0" w:hanging="844"/>
        <w:jc w:val="left"/>
      </w:pPr>
      <w:bookmarkStart w:id="62" w:name="3.1.1 用水情况"/>
      <w:bookmarkEnd w:id="62"/>
      <w:bookmarkStart w:id="63" w:name="3.1.1 用水情况"/>
      <w:bookmarkEnd w:id="63"/>
      <w:r>
        <w:t>用水情况</w:t>
      </w:r>
    </w:p>
    <w:p>
      <w:pPr>
        <w:pStyle w:val="5"/>
        <w:spacing w:before="186" w:line="364" w:lineRule="auto"/>
        <w:ind w:left="240" w:right="295" w:firstLine="559"/>
        <w:jc w:val="both"/>
      </w:pPr>
      <w:r>
        <w:rPr>
          <w:spacing w:val="-8"/>
        </w:rPr>
        <w:t>景德镇市城市生活饮用水主要由黄泥头水厂、观音阁水厂、第四</w:t>
      </w:r>
      <w:r>
        <w:rPr>
          <w:spacing w:val="-17"/>
        </w:rPr>
        <w:t xml:space="preserve">水厂、洋湖水厂等 </w:t>
      </w:r>
      <w:r>
        <w:t>4</w:t>
      </w:r>
      <w:r>
        <w:rPr>
          <w:spacing w:val="-13"/>
        </w:rPr>
        <w:t xml:space="preserve"> 个自来水厂负责供水，昌江区城区范围主要由观</w:t>
      </w:r>
      <w:r>
        <w:rPr>
          <w:spacing w:val="-9"/>
        </w:rPr>
        <w:t>音阁水厂和第四水厂水供水。同时，为解决部分居住分散、交通不便</w:t>
      </w:r>
      <w:r>
        <w:rPr>
          <w:spacing w:val="3"/>
        </w:rPr>
        <w:t>的农户饮水安全，昌江区及所属乡镇通过农村饮用水工程，投资了</w:t>
      </w:r>
    </w:p>
    <w:p>
      <w:pPr>
        <w:pStyle w:val="5"/>
        <w:spacing w:line="364" w:lineRule="auto"/>
        <w:ind w:left="240" w:right="297"/>
      </w:pPr>
      <w:r>
        <w:t>57 个分散式供水工程，如采取单户打井及联户打井等方式满足人民用水需求。</w:t>
      </w:r>
    </w:p>
    <w:p>
      <w:pPr>
        <w:pStyle w:val="4"/>
        <w:numPr>
          <w:ilvl w:val="2"/>
          <w:numId w:val="9"/>
        </w:numPr>
        <w:tabs>
          <w:tab w:val="left" w:pos="1085"/>
        </w:tabs>
        <w:spacing w:before="0" w:after="0" w:line="358" w:lineRule="exact"/>
        <w:ind w:left="1084" w:right="0" w:hanging="844"/>
        <w:jc w:val="left"/>
      </w:pPr>
      <w:bookmarkStart w:id="64" w:name="3.1.2 排水情况"/>
      <w:bookmarkEnd w:id="64"/>
      <w:bookmarkStart w:id="65" w:name="3.1.2 排水情况"/>
      <w:bookmarkEnd w:id="65"/>
      <w:r>
        <w:t>排水情况</w:t>
      </w:r>
    </w:p>
    <w:p>
      <w:pPr>
        <w:pStyle w:val="5"/>
        <w:spacing w:before="181" w:line="364" w:lineRule="auto"/>
        <w:ind w:left="240" w:right="296" w:firstLine="559"/>
        <w:jc w:val="both"/>
      </w:pPr>
      <w:r>
        <w:rPr>
          <w:spacing w:val="-8"/>
        </w:rPr>
        <w:t>昌江区现有景德镇市第二城市污水处理厂、鲇鱼山污水处理站两</w:t>
      </w:r>
      <w:r>
        <w:rPr>
          <w:spacing w:val="-11"/>
        </w:rPr>
        <w:t xml:space="preserve">座集中处理设施。其中，第二城市污水处理厂位于鱼山镇上徐村，总占地面积 </w:t>
      </w:r>
      <w:r>
        <w:t>113.7</w:t>
      </w:r>
      <w:r>
        <w:rPr>
          <w:spacing w:val="-13"/>
        </w:rPr>
        <w:t xml:space="preserve"> 亩，设计总规模为 </w:t>
      </w:r>
      <w:r>
        <w:t>8.0</w:t>
      </w:r>
      <w:r>
        <w:rPr>
          <w:spacing w:val="-40"/>
        </w:rPr>
        <w:t xml:space="preserve"> 万 </w:t>
      </w:r>
      <w:r>
        <w:t>m3/d，污水处理的主体工艺采用：预处理+初沉+水解酸化（ABR）+好氧生化（A/O+PACT）+沉淀+消毒处理工艺，主要是对景德镇市高新技术产业园区所有企业排</w:t>
      </w:r>
      <w:r>
        <w:rPr>
          <w:spacing w:val="-8"/>
        </w:rPr>
        <w:t>放的污水及西城区生活污水进行处理并达标排放。鲇鱼山污水处理站</w:t>
      </w:r>
      <w:r>
        <w:rPr>
          <w:spacing w:val="-4"/>
        </w:rPr>
        <w:t xml:space="preserve">位于鲇鱼山镇，设计处理规模为 </w:t>
      </w:r>
      <w:r>
        <w:t>600m3/d</w:t>
      </w:r>
      <w:r>
        <w:rPr>
          <w:spacing w:val="-10"/>
        </w:rPr>
        <w:t xml:space="preserve">，工艺采用 </w:t>
      </w:r>
      <w:r>
        <w:t>SMRB</w:t>
      </w:r>
      <w:r>
        <w:rPr>
          <w:spacing w:val="-9"/>
        </w:rPr>
        <w:t xml:space="preserve"> 模式，于</w:t>
      </w:r>
    </w:p>
    <w:p>
      <w:pPr>
        <w:pStyle w:val="5"/>
        <w:spacing w:line="355" w:lineRule="exact"/>
        <w:ind w:left="240"/>
      </w:pPr>
      <w:r>
        <w:t>2017 年投入使用。</w:t>
      </w:r>
    </w:p>
    <w:p>
      <w:pPr>
        <w:pStyle w:val="5"/>
        <w:spacing w:before="186" w:line="364" w:lineRule="auto"/>
        <w:ind w:left="240" w:right="158" w:firstLine="559"/>
      </w:pPr>
      <w:r>
        <w:rPr>
          <w:spacing w:val="-12"/>
        </w:rPr>
        <w:t>分散式居住的地区，农村生活污水主要包括农户洗菜和卫生用水</w:t>
      </w:r>
      <w:r>
        <w:rPr>
          <w:spacing w:val="-5"/>
        </w:rPr>
        <w:t>等生活杂排水，以及洗澡、冲厕和洗涤以及厨房排水。其中，洗菜、</w:t>
      </w:r>
      <w:r>
        <w:rPr>
          <w:spacing w:val="-14"/>
        </w:rPr>
        <w:t>卫生用水等生活杂排水主要为无组织排放、漫流进入村落明沟；洗澡、</w:t>
      </w:r>
      <w:r>
        <w:rPr>
          <w:spacing w:val="-10"/>
        </w:rPr>
        <w:t>冲厕排水主要经过三格式化粪池后，再进入村落明沟系统。虽然昌江</w:t>
      </w:r>
      <w:r>
        <w:rPr>
          <w:spacing w:val="-11"/>
        </w:rPr>
        <w:t>区属于市区，但部分农村</w:t>
      </w:r>
      <w:r>
        <w:t>（</w:t>
      </w:r>
      <w:r>
        <w:rPr>
          <w:spacing w:val="-2"/>
        </w:rPr>
        <w:t>村小组</w:t>
      </w:r>
      <w:r>
        <w:rPr>
          <w:spacing w:val="-32"/>
        </w:rPr>
        <w:t>）</w:t>
      </w:r>
      <w:r>
        <w:rPr>
          <w:spacing w:val="-3"/>
        </w:rPr>
        <w:t>仍然存在明沟暗渠堵塞渗漏的情</w:t>
      </w:r>
      <w:r>
        <w:rPr>
          <w:spacing w:val="-11"/>
        </w:rPr>
        <w:t>况，再加上产生量较少，不足以委托第三方收运，导致污水沿路面流</w:t>
      </w:r>
    </w:p>
    <w:p>
      <w:pPr>
        <w:pStyle w:val="5"/>
        <w:spacing w:line="356" w:lineRule="exact"/>
        <w:ind w:left="240"/>
      </w:pPr>
      <w:r>
        <w:t>淌。昌江区农村生活污水排放具有如下特征：</w:t>
      </w:r>
    </w:p>
    <w:p>
      <w:pPr>
        <w:spacing w:after="0" w:line="356" w:lineRule="exact"/>
        <w:sectPr>
          <w:pgSz w:w="11910" w:h="16840"/>
          <w:pgMar w:top="1380" w:right="1500" w:bottom="1440" w:left="1560" w:header="874" w:footer="1256" w:gutter="0"/>
          <w:cols w:space="720" w:num="1"/>
        </w:sectPr>
      </w:pPr>
    </w:p>
    <w:p>
      <w:pPr>
        <w:pStyle w:val="12"/>
        <w:numPr>
          <w:ilvl w:val="3"/>
          <w:numId w:val="9"/>
        </w:numPr>
        <w:tabs>
          <w:tab w:val="left" w:pos="1506"/>
        </w:tabs>
        <w:spacing w:before="60" w:after="0" w:line="364" w:lineRule="auto"/>
        <w:ind w:left="240" w:right="158" w:firstLine="559"/>
        <w:jc w:val="left"/>
        <w:rPr>
          <w:sz w:val="28"/>
        </w:rPr>
      </w:pPr>
      <w:r>
        <w:rPr>
          <w:sz w:val="28"/>
        </w:rPr>
        <w:t>排水不均匀。昌江区农村生活污水水量具有不均匀间歇排</w:t>
      </w:r>
      <w:r>
        <w:rPr>
          <w:spacing w:val="-6"/>
          <w:sz w:val="28"/>
        </w:rPr>
        <w:t xml:space="preserve">放的特点，瞬时变化较大，农户用水时段主要集中在 </w:t>
      </w:r>
      <w:r>
        <w:rPr>
          <w:sz w:val="28"/>
        </w:rPr>
        <w:t>6</w:t>
      </w:r>
      <w:r>
        <w:rPr>
          <w:spacing w:val="-6"/>
          <w:sz w:val="28"/>
        </w:rPr>
        <w:t xml:space="preserve">: </w:t>
      </w:r>
      <w:r>
        <w:rPr>
          <w:sz w:val="28"/>
        </w:rPr>
        <w:t>00～8</w:t>
      </w:r>
      <w:r>
        <w:rPr>
          <w:spacing w:val="-6"/>
          <w:sz w:val="28"/>
        </w:rPr>
        <w:t xml:space="preserve">: </w:t>
      </w:r>
      <w:r>
        <w:rPr>
          <w:sz w:val="28"/>
        </w:rPr>
        <w:t xml:space="preserve">00， </w:t>
      </w:r>
      <w:r>
        <w:rPr>
          <w:spacing w:val="-23"/>
          <w:sz w:val="28"/>
        </w:rPr>
        <w:t xml:space="preserve">中午 </w:t>
      </w:r>
      <w:r>
        <w:rPr>
          <w:sz w:val="28"/>
        </w:rPr>
        <w:t>10</w:t>
      </w:r>
      <w:r>
        <w:rPr>
          <w:spacing w:val="2"/>
          <w:sz w:val="28"/>
        </w:rPr>
        <w:t xml:space="preserve">: </w:t>
      </w:r>
      <w:r>
        <w:rPr>
          <w:sz w:val="28"/>
        </w:rPr>
        <w:t>30～12</w:t>
      </w:r>
      <w:r>
        <w:rPr>
          <w:spacing w:val="2"/>
          <w:sz w:val="28"/>
        </w:rPr>
        <w:t xml:space="preserve">: </w:t>
      </w:r>
      <w:r>
        <w:rPr>
          <w:sz w:val="28"/>
        </w:rPr>
        <w:t>00</w:t>
      </w:r>
      <w:r>
        <w:rPr>
          <w:spacing w:val="-17"/>
          <w:sz w:val="28"/>
        </w:rPr>
        <w:t xml:space="preserve">，下午 </w:t>
      </w:r>
      <w:r>
        <w:rPr>
          <w:sz w:val="28"/>
        </w:rPr>
        <w:t>5</w:t>
      </w:r>
      <w:r>
        <w:rPr>
          <w:spacing w:val="2"/>
          <w:sz w:val="28"/>
        </w:rPr>
        <w:t xml:space="preserve">: </w:t>
      </w:r>
      <w:r>
        <w:rPr>
          <w:sz w:val="28"/>
        </w:rPr>
        <w:t>30～7</w:t>
      </w:r>
      <w:r>
        <w:rPr>
          <w:spacing w:val="2"/>
          <w:sz w:val="28"/>
        </w:rPr>
        <w:t xml:space="preserve">: </w:t>
      </w:r>
      <w:r>
        <w:rPr>
          <w:sz w:val="28"/>
        </w:rPr>
        <w:t>00。第一时段主要是洗漱用</w:t>
      </w:r>
      <w:r>
        <w:rPr>
          <w:spacing w:val="-10"/>
          <w:sz w:val="28"/>
        </w:rPr>
        <w:t>水、厨房用水和洗衣用水等，耗水量在三个时段中最大；第二时段主</w:t>
      </w:r>
      <w:r>
        <w:rPr>
          <w:spacing w:val="-4"/>
          <w:sz w:val="28"/>
        </w:rPr>
        <w:t xml:space="preserve">要是厨房用水。耗水量最小；第三时段主要是厨房用水和洗浴用水， </w:t>
      </w:r>
      <w:r>
        <w:rPr>
          <w:spacing w:val="-3"/>
          <w:sz w:val="28"/>
        </w:rPr>
        <w:t>耗水量居中。</w:t>
      </w:r>
    </w:p>
    <w:p>
      <w:pPr>
        <w:pStyle w:val="12"/>
        <w:numPr>
          <w:ilvl w:val="3"/>
          <w:numId w:val="9"/>
        </w:numPr>
        <w:tabs>
          <w:tab w:val="left" w:pos="1506"/>
        </w:tabs>
        <w:spacing w:before="0" w:after="0" w:line="364" w:lineRule="auto"/>
        <w:ind w:left="240" w:right="203" w:firstLine="559"/>
        <w:jc w:val="left"/>
        <w:rPr>
          <w:sz w:val="28"/>
        </w:rPr>
      </w:pPr>
      <w:r>
        <w:rPr>
          <w:sz w:val="28"/>
        </w:rPr>
        <w:t>污水排放总体呈现随意性和分散性。昌江区农村基本没有</w:t>
      </w:r>
      <w:r>
        <w:rPr>
          <w:spacing w:val="-9"/>
          <w:sz w:val="28"/>
        </w:rPr>
        <w:t>建设污水收集管网和集中处理设施，大部分农村生活污水主要采用就</w:t>
      </w:r>
      <w:r>
        <w:rPr>
          <w:spacing w:val="-3"/>
          <w:sz w:val="28"/>
        </w:rPr>
        <w:t>地排放、天然或人工沟渠排放和直排入河等方式，未进行雨污分流。污水排放总体呈现随意性和分散性。</w:t>
      </w:r>
    </w:p>
    <w:p>
      <w:pPr>
        <w:pStyle w:val="12"/>
        <w:numPr>
          <w:ilvl w:val="3"/>
          <w:numId w:val="9"/>
        </w:numPr>
        <w:tabs>
          <w:tab w:val="left" w:pos="1512"/>
        </w:tabs>
        <w:spacing w:before="0" w:after="0" w:line="364" w:lineRule="auto"/>
        <w:ind w:left="240" w:right="297" w:firstLine="559"/>
        <w:jc w:val="left"/>
        <w:rPr>
          <w:sz w:val="28"/>
        </w:rPr>
      </w:pPr>
      <w:r>
        <w:rPr>
          <w:spacing w:val="-8"/>
          <w:sz w:val="28"/>
        </w:rPr>
        <w:t xml:space="preserve">农村生活污水 </w:t>
      </w:r>
      <w:r>
        <w:rPr>
          <w:sz w:val="28"/>
        </w:rPr>
        <w:t>pH</w:t>
      </w:r>
      <w:r>
        <w:rPr>
          <w:spacing w:val="-12"/>
          <w:sz w:val="28"/>
        </w:rPr>
        <w:t xml:space="preserve"> 值变化范围为 </w:t>
      </w:r>
      <w:r>
        <w:rPr>
          <w:sz w:val="28"/>
        </w:rPr>
        <w:t>6.4～7.6，不存在酸碱污染。</w:t>
      </w:r>
    </w:p>
    <w:p>
      <w:pPr>
        <w:pStyle w:val="3"/>
        <w:numPr>
          <w:ilvl w:val="1"/>
          <w:numId w:val="10"/>
        </w:numPr>
        <w:tabs>
          <w:tab w:val="left" w:pos="884"/>
        </w:tabs>
        <w:spacing w:before="113" w:after="0" w:line="240" w:lineRule="auto"/>
        <w:ind w:left="883" w:right="0" w:hanging="643"/>
        <w:jc w:val="left"/>
      </w:pPr>
      <w:bookmarkStart w:id="66" w:name="3.2 农村污水治理现状"/>
      <w:bookmarkEnd w:id="66"/>
      <w:bookmarkStart w:id="67" w:name="_bookmark13"/>
      <w:bookmarkEnd w:id="67"/>
      <w:bookmarkStart w:id="68" w:name="_bookmark13"/>
      <w:bookmarkEnd w:id="68"/>
      <w:r>
        <w:t>农村污水治理现状</w:t>
      </w:r>
    </w:p>
    <w:p>
      <w:pPr>
        <w:pStyle w:val="4"/>
        <w:numPr>
          <w:ilvl w:val="2"/>
          <w:numId w:val="10"/>
        </w:numPr>
        <w:tabs>
          <w:tab w:val="left" w:pos="1085"/>
        </w:tabs>
        <w:spacing w:before="122" w:after="0" w:line="240" w:lineRule="auto"/>
        <w:ind w:left="1084" w:right="0" w:hanging="844"/>
        <w:jc w:val="left"/>
      </w:pPr>
      <w:bookmarkStart w:id="69" w:name="3.2.1 农户改厕普及情况"/>
      <w:bookmarkEnd w:id="69"/>
      <w:bookmarkStart w:id="70" w:name="3.2.1 农户改厕普及情况"/>
      <w:bookmarkEnd w:id="70"/>
      <w:r>
        <w:t>农户改厕普及情况</w:t>
      </w:r>
    </w:p>
    <w:p>
      <w:pPr>
        <w:pStyle w:val="5"/>
        <w:spacing w:before="188" w:line="364" w:lineRule="auto"/>
        <w:ind w:left="240" w:right="295" w:firstLine="559"/>
        <w:jc w:val="both"/>
      </w:pPr>
      <w:r>
        <w:rPr>
          <w:spacing w:val="-17"/>
        </w:rPr>
        <w:t xml:space="preserve">截止 </w:t>
      </w:r>
      <w:r>
        <w:t>2019</w:t>
      </w:r>
      <w:r>
        <w:rPr>
          <w:spacing w:val="-9"/>
        </w:rPr>
        <w:t xml:space="preserve"> 年底，昌江区农户改厕普及率超过 </w:t>
      </w:r>
      <w:r>
        <w:t>75%，农户改厕后</w:t>
      </w:r>
      <w:r>
        <w:rPr>
          <w:spacing w:val="-10"/>
        </w:rPr>
        <w:t>为水冲厕连接化粪池，部分化粪池与污水处理设施衔接，污水经过处理后排入水体，大部分农户家庭粪污用于浇灌菜地、农田，部分无消</w:t>
      </w:r>
      <w:r>
        <w:rPr>
          <w:spacing w:val="-4"/>
        </w:rPr>
        <w:t>纳土地区域的农户，粪污经化粪池后排入附近沟渠或水体。</w:t>
      </w:r>
    </w:p>
    <w:p>
      <w:pPr>
        <w:pStyle w:val="4"/>
        <w:numPr>
          <w:ilvl w:val="2"/>
          <w:numId w:val="10"/>
        </w:numPr>
        <w:tabs>
          <w:tab w:val="left" w:pos="1085"/>
        </w:tabs>
        <w:spacing w:before="0" w:after="0" w:line="354" w:lineRule="exact"/>
        <w:ind w:left="1084" w:right="0" w:hanging="844"/>
        <w:jc w:val="left"/>
      </w:pPr>
      <w:bookmarkStart w:id="71" w:name="3.2.2 农村生活污水处理设施建设和运行现状"/>
      <w:bookmarkEnd w:id="71"/>
      <w:bookmarkStart w:id="72" w:name="3.2.2 农村生活污水处理设施建设和运行现状"/>
      <w:bookmarkEnd w:id="72"/>
      <w:r>
        <w:t>农村生活污水处理设施建设和运行现状</w:t>
      </w:r>
    </w:p>
    <w:p>
      <w:pPr>
        <w:pStyle w:val="5"/>
        <w:spacing w:before="186" w:line="364" w:lineRule="auto"/>
        <w:ind w:left="240" w:right="295" w:firstLine="559"/>
        <w:jc w:val="both"/>
      </w:pPr>
      <w:r>
        <w:rPr>
          <w:spacing w:val="3"/>
        </w:rPr>
        <w:t>昌江区农村生活污水治理设施类型主要以集中治理达标排放模</w:t>
      </w:r>
      <w:r>
        <w:rPr>
          <w:spacing w:val="-10"/>
        </w:rPr>
        <w:t>式、分散处理与资源化利用模式为主，其中位于乡镇</w:t>
      </w:r>
      <w:r>
        <w:rPr>
          <w:spacing w:val="-3"/>
        </w:rPr>
        <w:t>（</w:t>
      </w:r>
      <w:r>
        <w:t>村</w:t>
      </w:r>
      <w:r>
        <w:rPr>
          <w:spacing w:val="-25"/>
        </w:rPr>
        <w:t>）</w:t>
      </w:r>
      <w:r>
        <w:rPr>
          <w:spacing w:val="-2"/>
        </w:rPr>
        <w:t>的集中治</w:t>
      </w:r>
      <w:r>
        <w:rPr>
          <w:spacing w:val="-9"/>
        </w:rPr>
        <w:t xml:space="preserve">理生活污水设施信息见表 </w:t>
      </w:r>
      <w:r>
        <w:t>3-1。</w:t>
      </w:r>
    </w:p>
    <w:p>
      <w:pPr>
        <w:spacing w:before="0" w:after="3" w:line="305" w:lineRule="exact"/>
        <w:ind w:left="1603" w:right="0" w:firstLine="0"/>
        <w:jc w:val="left"/>
        <w:rPr>
          <w:rFonts w:hint="eastAsia" w:ascii="黑体" w:eastAsia="黑体"/>
          <w:sz w:val="24"/>
        </w:rPr>
      </w:pPr>
      <w:r>
        <w:rPr>
          <w:rFonts w:hint="eastAsia" w:ascii="黑体" w:eastAsia="黑体"/>
          <w:sz w:val="24"/>
        </w:rPr>
        <w:t>表 3-1 昌江区乡镇集中治理生活污水处理设施明细表</w:t>
      </w:r>
    </w:p>
    <w:tbl>
      <w:tblPr>
        <w:tblStyle w:val="9"/>
        <w:tblW w:w="0" w:type="auto"/>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1176"/>
        <w:gridCol w:w="1112"/>
        <w:gridCol w:w="1304"/>
        <w:gridCol w:w="1613"/>
        <w:gridCol w:w="1316"/>
        <w:gridCol w:w="13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2" w:hRule="atLeast"/>
        </w:trPr>
        <w:tc>
          <w:tcPr>
            <w:tcW w:w="698" w:type="dxa"/>
            <w:tcBorders>
              <w:left w:val="nil"/>
            </w:tcBorders>
          </w:tcPr>
          <w:p>
            <w:pPr>
              <w:pStyle w:val="13"/>
              <w:jc w:val="left"/>
              <w:rPr>
                <w:rFonts w:ascii="黑体"/>
                <w:sz w:val="22"/>
              </w:rPr>
            </w:pPr>
          </w:p>
          <w:p>
            <w:pPr>
              <w:pStyle w:val="13"/>
              <w:spacing w:before="0"/>
              <w:ind w:left="123" w:right="108"/>
              <w:rPr>
                <w:b/>
                <w:sz w:val="21"/>
              </w:rPr>
            </w:pPr>
            <w:r>
              <w:rPr>
                <w:b/>
                <w:sz w:val="21"/>
              </w:rPr>
              <w:t>序号</w:t>
            </w:r>
          </w:p>
        </w:tc>
        <w:tc>
          <w:tcPr>
            <w:tcW w:w="1176" w:type="dxa"/>
          </w:tcPr>
          <w:p>
            <w:pPr>
              <w:pStyle w:val="13"/>
              <w:jc w:val="left"/>
              <w:rPr>
                <w:rFonts w:ascii="黑体"/>
                <w:sz w:val="22"/>
              </w:rPr>
            </w:pPr>
          </w:p>
          <w:p>
            <w:pPr>
              <w:pStyle w:val="13"/>
              <w:spacing w:before="0"/>
              <w:ind w:left="147" w:right="139"/>
              <w:rPr>
                <w:b/>
                <w:sz w:val="21"/>
              </w:rPr>
            </w:pPr>
            <w:r>
              <w:rPr>
                <w:b/>
                <w:sz w:val="21"/>
              </w:rPr>
              <w:t>乡镇</w:t>
            </w:r>
          </w:p>
        </w:tc>
        <w:tc>
          <w:tcPr>
            <w:tcW w:w="1112" w:type="dxa"/>
          </w:tcPr>
          <w:p>
            <w:pPr>
              <w:pStyle w:val="13"/>
              <w:jc w:val="left"/>
              <w:rPr>
                <w:rFonts w:ascii="黑体"/>
                <w:sz w:val="22"/>
              </w:rPr>
            </w:pPr>
          </w:p>
          <w:p>
            <w:pPr>
              <w:pStyle w:val="13"/>
              <w:spacing w:before="0"/>
              <w:ind w:left="219" w:right="210"/>
              <w:rPr>
                <w:b/>
                <w:sz w:val="21"/>
              </w:rPr>
            </w:pPr>
            <w:r>
              <w:rPr>
                <w:b/>
                <w:sz w:val="21"/>
              </w:rPr>
              <w:t>行政村</w:t>
            </w:r>
          </w:p>
        </w:tc>
        <w:tc>
          <w:tcPr>
            <w:tcW w:w="1304" w:type="dxa"/>
          </w:tcPr>
          <w:p>
            <w:pPr>
              <w:pStyle w:val="13"/>
              <w:jc w:val="left"/>
              <w:rPr>
                <w:rFonts w:ascii="黑体"/>
                <w:sz w:val="22"/>
              </w:rPr>
            </w:pPr>
          </w:p>
          <w:p>
            <w:pPr>
              <w:pStyle w:val="13"/>
              <w:spacing w:before="0"/>
              <w:ind w:left="211" w:right="199"/>
              <w:rPr>
                <w:b/>
                <w:sz w:val="21"/>
              </w:rPr>
            </w:pPr>
            <w:r>
              <w:rPr>
                <w:b/>
                <w:sz w:val="21"/>
              </w:rPr>
              <w:t>工艺类型</w:t>
            </w:r>
          </w:p>
        </w:tc>
        <w:tc>
          <w:tcPr>
            <w:tcW w:w="1613" w:type="dxa"/>
          </w:tcPr>
          <w:p>
            <w:pPr>
              <w:pStyle w:val="13"/>
              <w:spacing w:before="144"/>
              <w:ind w:left="384"/>
              <w:jc w:val="left"/>
              <w:rPr>
                <w:b/>
                <w:sz w:val="21"/>
              </w:rPr>
            </w:pPr>
            <w:r>
              <w:rPr>
                <w:b/>
                <w:w w:val="95"/>
                <w:sz w:val="21"/>
              </w:rPr>
              <w:t>设计规模</w:t>
            </w:r>
          </w:p>
          <w:p>
            <w:pPr>
              <w:pStyle w:val="13"/>
              <w:spacing w:before="12"/>
              <w:ind w:left="356"/>
              <w:jc w:val="left"/>
              <w:rPr>
                <w:b/>
                <w:sz w:val="21"/>
              </w:rPr>
            </w:pPr>
            <w:r>
              <w:rPr>
                <w:b/>
                <w:w w:val="95"/>
                <w:sz w:val="21"/>
              </w:rPr>
              <w:t>（吨</w:t>
            </w:r>
            <w:r>
              <w:rPr>
                <w:rFonts w:ascii="Times New Roman" w:eastAsia="Times New Roman"/>
                <w:b/>
                <w:w w:val="95"/>
                <w:sz w:val="21"/>
              </w:rPr>
              <w:t>/</w:t>
            </w:r>
            <w:r>
              <w:rPr>
                <w:b/>
                <w:w w:val="95"/>
                <w:sz w:val="21"/>
              </w:rPr>
              <w:t>天）</w:t>
            </w:r>
          </w:p>
        </w:tc>
        <w:tc>
          <w:tcPr>
            <w:tcW w:w="1316" w:type="dxa"/>
          </w:tcPr>
          <w:p>
            <w:pPr>
              <w:pStyle w:val="13"/>
              <w:jc w:val="left"/>
              <w:rPr>
                <w:rFonts w:ascii="黑体"/>
                <w:sz w:val="22"/>
              </w:rPr>
            </w:pPr>
          </w:p>
          <w:p>
            <w:pPr>
              <w:pStyle w:val="13"/>
              <w:spacing w:before="0"/>
              <w:ind w:left="217" w:right="204"/>
              <w:rPr>
                <w:b/>
                <w:sz w:val="21"/>
              </w:rPr>
            </w:pPr>
            <w:r>
              <w:rPr>
                <w:b/>
                <w:sz w:val="21"/>
              </w:rPr>
              <w:t>覆盖范围</w:t>
            </w:r>
          </w:p>
        </w:tc>
        <w:tc>
          <w:tcPr>
            <w:tcW w:w="1303" w:type="dxa"/>
            <w:tcBorders>
              <w:right w:val="nil"/>
            </w:tcBorders>
          </w:tcPr>
          <w:p>
            <w:pPr>
              <w:pStyle w:val="13"/>
              <w:jc w:val="left"/>
              <w:rPr>
                <w:rFonts w:ascii="黑体"/>
                <w:sz w:val="22"/>
              </w:rPr>
            </w:pPr>
          </w:p>
          <w:p>
            <w:pPr>
              <w:pStyle w:val="13"/>
              <w:spacing w:before="0"/>
              <w:ind w:left="209" w:right="204"/>
              <w:rPr>
                <w:b/>
                <w:sz w:val="21"/>
              </w:rPr>
            </w:pPr>
            <w:r>
              <w:rPr>
                <w:b/>
                <w:sz w:val="21"/>
              </w:rPr>
              <w:t>服务人口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9" w:hRule="atLeast"/>
        </w:trPr>
        <w:tc>
          <w:tcPr>
            <w:tcW w:w="698" w:type="dxa"/>
            <w:tcBorders>
              <w:left w:val="nil"/>
            </w:tcBorders>
          </w:tcPr>
          <w:p>
            <w:pPr>
              <w:pStyle w:val="13"/>
              <w:spacing w:before="36"/>
              <w:ind w:left="11"/>
              <w:rPr>
                <w:rFonts w:ascii="Times New Roman"/>
                <w:sz w:val="21"/>
              </w:rPr>
            </w:pPr>
            <w:r>
              <w:rPr>
                <w:rFonts w:ascii="Times New Roman"/>
                <w:w w:val="99"/>
                <w:sz w:val="21"/>
              </w:rPr>
              <w:t>1</w:t>
            </w:r>
          </w:p>
        </w:tc>
        <w:tc>
          <w:tcPr>
            <w:tcW w:w="1176" w:type="dxa"/>
          </w:tcPr>
          <w:p>
            <w:pPr>
              <w:pStyle w:val="13"/>
              <w:spacing w:before="22" w:line="257" w:lineRule="exact"/>
              <w:ind w:left="147" w:right="139"/>
              <w:rPr>
                <w:sz w:val="21"/>
              </w:rPr>
            </w:pPr>
            <w:r>
              <w:rPr>
                <w:sz w:val="21"/>
              </w:rPr>
              <w:t>鲇鱼山镇</w:t>
            </w:r>
          </w:p>
        </w:tc>
        <w:tc>
          <w:tcPr>
            <w:tcW w:w="1112" w:type="dxa"/>
          </w:tcPr>
          <w:p>
            <w:pPr>
              <w:pStyle w:val="13"/>
              <w:spacing w:before="22" w:line="257" w:lineRule="exact"/>
              <w:ind w:left="217" w:right="210"/>
              <w:rPr>
                <w:sz w:val="21"/>
              </w:rPr>
            </w:pPr>
            <w:r>
              <w:rPr>
                <w:sz w:val="21"/>
              </w:rPr>
              <w:t>金桥村</w:t>
            </w:r>
          </w:p>
        </w:tc>
        <w:tc>
          <w:tcPr>
            <w:tcW w:w="1304" w:type="dxa"/>
          </w:tcPr>
          <w:p>
            <w:pPr>
              <w:pStyle w:val="13"/>
              <w:spacing w:before="22" w:line="257" w:lineRule="exact"/>
              <w:ind w:left="209" w:right="199"/>
              <w:rPr>
                <w:sz w:val="21"/>
              </w:rPr>
            </w:pPr>
            <w:r>
              <w:rPr>
                <w:sz w:val="21"/>
              </w:rPr>
              <w:t>稳定塘</w:t>
            </w:r>
          </w:p>
        </w:tc>
        <w:tc>
          <w:tcPr>
            <w:tcW w:w="1613" w:type="dxa"/>
          </w:tcPr>
          <w:p>
            <w:pPr>
              <w:pStyle w:val="13"/>
              <w:spacing w:before="36"/>
              <w:ind w:left="681" w:right="671"/>
              <w:rPr>
                <w:rFonts w:ascii="Times New Roman"/>
                <w:sz w:val="21"/>
              </w:rPr>
            </w:pPr>
            <w:r>
              <w:rPr>
                <w:rFonts w:ascii="Times New Roman"/>
                <w:sz w:val="21"/>
              </w:rPr>
              <w:t>30</w:t>
            </w:r>
          </w:p>
        </w:tc>
        <w:tc>
          <w:tcPr>
            <w:tcW w:w="1316" w:type="dxa"/>
          </w:tcPr>
          <w:p>
            <w:pPr>
              <w:pStyle w:val="13"/>
              <w:spacing w:before="22" w:line="257" w:lineRule="exact"/>
              <w:ind w:left="212" w:right="204"/>
              <w:rPr>
                <w:sz w:val="21"/>
              </w:rPr>
            </w:pPr>
            <w:r>
              <w:rPr>
                <w:sz w:val="21"/>
              </w:rPr>
              <w:t>高炉前村</w:t>
            </w:r>
          </w:p>
        </w:tc>
        <w:tc>
          <w:tcPr>
            <w:tcW w:w="1303" w:type="dxa"/>
            <w:tcBorders>
              <w:right w:val="nil"/>
            </w:tcBorders>
          </w:tcPr>
          <w:p>
            <w:pPr>
              <w:pStyle w:val="13"/>
              <w:spacing w:before="36"/>
              <w:ind w:left="209" w:right="203"/>
              <w:rPr>
                <w:rFonts w:ascii="Times New Roman"/>
                <w:sz w:val="21"/>
              </w:rPr>
            </w:pPr>
            <w:r>
              <w:rPr>
                <w:rFonts w:ascii="Times New Roman"/>
                <w:sz w:val="21"/>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6" w:hRule="atLeast"/>
        </w:trPr>
        <w:tc>
          <w:tcPr>
            <w:tcW w:w="698" w:type="dxa"/>
            <w:tcBorders>
              <w:left w:val="nil"/>
            </w:tcBorders>
          </w:tcPr>
          <w:p>
            <w:pPr>
              <w:pStyle w:val="13"/>
              <w:spacing w:before="36" w:line="240" w:lineRule="exact"/>
              <w:ind w:left="11"/>
              <w:rPr>
                <w:rFonts w:ascii="Times New Roman"/>
                <w:sz w:val="21"/>
              </w:rPr>
            </w:pPr>
            <w:r>
              <w:rPr>
                <w:rFonts w:ascii="Times New Roman"/>
                <w:w w:val="99"/>
                <w:sz w:val="21"/>
              </w:rPr>
              <w:t>2</w:t>
            </w:r>
          </w:p>
        </w:tc>
        <w:tc>
          <w:tcPr>
            <w:tcW w:w="1176" w:type="dxa"/>
          </w:tcPr>
          <w:p>
            <w:pPr>
              <w:pStyle w:val="13"/>
              <w:spacing w:before="23" w:line="254" w:lineRule="exact"/>
              <w:ind w:left="147" w:right="139"/>
              <w:rPr>
                <w:sz w:val="21"/>
              </w:rPr>
            </w:pPr>
            <w:r>
              <w:rPr>
                <w:sz w:val="21"/>
              </w:rPr>
              <w:t>鲇鱼山镇</w:t>
            </w:r>
          </w:p>
        </w:tc>
        <w:tc>
          <w:tcPr>
            <w:tcW w:w="1112" w:type="dxa"/>
          </w:tcPr>
          <w:p>
            <w:pPr>
              <w:pStyle w:val="13"/>
              <w:spacing w:before="23" w:line="254" w:lineRule="exact"/>
              <w:ind w:left="217" w:right="210"/>
              <w:rPr>
                <w:sz w:val="21"/>
              </w:rPr>
            </w:pPr>
            <w:r>
              <w:rPr>
                <w:sz w:val="21"/>
              </w:rPr>
              <w:t>良港村</w:t>
            </w:r>
          </w:p>
        </w:tc>
        <w:tc>
          <w:tcPr>
            <w:tcW w:w="1304" w:type="dxa"/>
          </w:tcPr>
          <w:p>
            <w:pPr>
              <w:pStyle w:val="13"/>
              <w:spacing w:before="23" w:line="254" w:lineRule="exact"/>
              <w:ind w:left="209" w:right="199"/>
              <w:rPr>
                <w:sz w:val="21"/>
              </w:rPr>
            </w:pPr>
            <w:r>
              <w:rPr>
                <w:sz w:val="21"/>
              </w:rPr>
              <w:t>稳定塘</w:t>
            </w:r>
          </w:p>
        </w:tc>
        <w:tc>
          <w:tcPr>
            <w:tcW w:w="1613" w:type="dxa"/>
          </w:tcPr>
          <w:p>
            <w:pPr>
              <w:pStyle w:val="13"/>
              <w:spacing w:before="36" w:line="240" w:lineRule="exact"/>
              <w:ind w:left="681" w:right="671"/>
              <w:rPr>
                <w:rFonts w:ascii="Times New Roman"/>
                <w:sz w:val="21"/>
              </w:rPr>
            </w:pPr>
            <w:r>
              <w:rPr>
                <w:rFonts w:ascii="Times New Roman"/>
                <w:sz w:val="21"/>
              </w:rPr>
              <w:t>40</w:t>
            </w:r>
          </w:p>
        </w:tc>
        <w:tc>
          <w:tcPr>
            <w:tcW w:w="1316" w:type="dxa"/>
          </w:tcPr>
          <w:p>
            <w:pPr>
              <w:pStyle w:val="13"/>
              <w:spacing w:before="23" w:line="254" w:lineRule="exact"/>
              <w:ind w:left="212" w:right="204"/>
              <w:rPr>
                <w:sz w:val="21"/>
              </w:rPr>
            </w:pPr>
            <w:r>
              <w:rPr>
                <w:sz w:val="21"/>
              </w:rPr>
              <w:t>吴家老村</w:t>
            </w:r>
          </w:p>
        </w:tc>
        <w:tc>
          <w:tcPr>
            <w:tcW w:w="1303" w:type="dxa"/>
            <w:tcBorders>
              <w:right w:val="nil"/>
            </w:tcBorders>
          </w:tcPr>
          <w:p>
            <w:pPr>
              <w:pStyle w:val="13"/>
              <w:spacing w:before="36" w:line="240" w:lineRule="exact"/>
              <w:ind w:left="208" w:right="204"/>
              <w:rPr>
                <w:rFonts w:ascii="Times New Roman"/>
                <w:sz w:val="21"/>
              </w:rPr>
            </w:pPr>
            <w:r>
              <w:rPr>
                <w:rFonts w:ascii="Times New Roman"/>
                <w:sz w:val="21"/>
              </w:rPr>
              <w:t>825</w:t>
            </w:r>
          </w:p>
        </w:tc>
      </w:tr>
    </w:tbl>
    <w:p>
      <w:pPr>
        <w:spacing w:after="0" w:line="240" w:lineRule="exact"/>
        <w:rPr>
          <w:rFonts w:ascii="Times New Roman"/>
          <w:sz w:val="21"/>
        </w:rPr>
        <w:sectPr>
          <w:pgSz w:w="11910" w:h="16840"/>
          <w:pgMar w:top="1380" w:right="1500" w:bottom="1440" w:left="1560" w:header="874" w:footer="1256" w:gutter="0"/>
          <w:cols w:space="720" w:num="1"/>
        </w:sectPr>
      </w:pPr>
    </w:p>
    <w:p>
      <w:pPr>
        <w:pStyle w:val="5"/>
        <w:spacing w:before="7"/>
        <w:rPr>
          <w:rFonts w:ascii="黑体"/>
          <w:sz w:val="4"/>
        </w:rPr>
      </w:pPr>
    </w:p>
    <w:tbl>
      <w:tblPr>
        <w:tblStyle w:val="9"/>
        <w:tblW w:w="0" w:type="auto"/>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1176"/>
        <w:gridCol w:w="1112"/>
        <w:gridCol w:w="1304"/>
        <w:gridCol w:w="1613"/>
        <w:gridCol w:w="1316"/>
        <w:gridCol w:w="13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698" w:type="dxa"/>
            <w:tcBorders>
              <w:left w:val="nil"/>
            </w:tcBorders>
          </w:tcPr>
          <w:p>
            <w:pPr>
              <w:pStyle w:val="13"/>
              <w:spacing w:before="37"/>
              <w:ind w:left="11"/>
              <w:rPr>
                <w:rFonts w:ascii="Times New Roman"/>
                <w:sz w:val="21"/>
              </w:rPr>
            </w:pPr>
            <w:r>
              <w:rPr>
                <w:rFonts w:ascii="Times New Roman"/>
                <w:w w:val="99"/>
                <w:sz w:val="21"/>
              </w:rPr>
              <w:t>3</w:t>
            </w:r>
          </w:p>
        </w:tc>
        <w:tc>
          <w:tcPr>
            <w:tcW w:w="1176" w:type="dxa"/>
          </w:tcPr>
          <w:p>
            <w:pPr>
              <w:pStyle w:val="13"/>
              <w:spacing w:before="23" w:line="255" w:lineRule="exact"/>
              <w:ind w:left="147" w:right="139"/>
              <w:rPr>
                <w:sz w:val="21"/>
              </w:rPr>
            </w:pPr>
            <w:r>
              <w:rPr>
                <w:sz w:val="21"/>
              </w:rPr>
              <w:t>鲇鱼山镇</w:t>
            </w:r>
          </w:p>
        </w:tc>
        <w:tc>
          <w:tcPr>
            <w:tcW w:w="1112" w:type="dxa"/>
          </w:tcPr>
          <w:p>
            <w:pPr>
              <w:pStyle w:val="13"/>
              <w:spacing w:before="23" w:line="255" w:lineRule="exact"/>
              <w:ind w:left="217" w:right="210"/>
              <w:rPr>
                <w:sz w:val="21"/>
              </w:rPr>
            </w:pPr>
            <w:r>
              <w:rPr>
                <w:sz w:val="21"/>
              </w:rPr>
              <w:t>上徐村</w:t>
            </w:r>
          </w:p>
        </w:tc>
        <w:tc>
          <w:tcPr>
            <w:tcW w:w="1304" w:type="dxa"/>
          </w:tcPr>
          <w:p>
            <w:pPr>
              <w:pStyle w:val="13"/>
              <w:spacing w:before="23" w:line="255" w:lineRule="exact"/>
              <w:ind w:right="325"/>
              <w:jc w:val="right"/>
              <w:rPr>
                <w:sz w:val="21"/>
              </w:rPr>
            </w:pPr>
            <w:r>
              <w:rPr>
                <w:w w:val="95"/>
                <w:sz w:val="21"/>
              </w:rPr>
              <w:t>稳定塘</w:t>
            </w:r>
          </w:p>
        </w:tc>
        <w:tc>
          <w:tcPr>
            <w:tcW w:w="1613" w:type="dxa"/>
          </w:tcPr>
          <w:p>
            <w:pPr>
              <w:pStyle w:val="13"/>
              <w:spacing w:before="37"/>
              <w:ind w:left="681" w:right="671"/>
              <w:rPr>
                <w:rFonts w:ascii="Times New Roman"/>
                <w:sz w:val="21"/>
              </w:rPr>
            </w:pPr>
            <w:r>
              <w:rPr>
                <w:rFonts w:ascii="Times New Roman"/>
                <w:sz w:val="21"/>
              </w:rPr>
              <w:t>30</w:t>
            </w:r>
          </w:p>
        </w:tc>
        <w:tc>
          <w:tcPr>
            <w:tcW w:w="1316" w:type="dxa"/>
          </w:tcPr>
          <w:p>
            <w:pPr>
              <w:pStyle w:val="13"/>
              <w:spacing w:before="23" w:line="255" w:lineRule="exact"/>
              <w:ind w:left="210" w:right="204"/>
              <w:rPr>
                <w:sz w:val="21"/>
              </w:rPr>
            </w:pPr>
            <w:r>
              <w:rPr>
                <w:sz w:val="21"/>
              </w:rPr>
              <w:t>汪家村</w:t>
            </w:r>
          </w:p>
        </w:tc>
        <w:tc>
          <w:tcPr>
            <w:tcW w:w="1303" w:type="dxa"/>
            <w:tcBorders>
              <w:right w:val="nil"/>
            </w:tcBorders>
          </w:tcPr>
          <w:p>
            <w:pPr>
              <w:pStyle w:val="13"/>
              <w:spacing w:before="37"/>
              <w:ind w:left="209" w:right="203"/>
              <w:rPr>
                <w:rFonts w:ascii="Times New Roman"/>
                <w:sz w:val="21"/>
              </w:rPr>
            </w:pPr>
            <w:r>
              <w:rPr>
                <w:rFonts w:ascii="Times New Roman"/>
                <w:sz w:val="21"/>
              </w:rPr>
              <w:t>571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698" w:type="dxa"/>
            <w:tcBorders>
              <w:left w:val="nil"/>
            </w:tcBorders>
          </w:tcPr>
          <w:p>
            <w:pPr>
              <w:pStyle w:val="13"/>
              <w:spacing w:before="38" w:line="241" w:lineRule="exact"/>
              <w:ind w:left="11"/>
              <w:rPr>
                <w:rFonts w:ascii="Times New Roman"/>
                <w:sz w:val="21"/>
              </w:rPr>
            </w:pPr>
            <w:r>
              <w:rPr>
                <w:rFonts w:ascii="Times New Roman"/>
                <w:w w:val="99"/>
                <w:sz w:val="21"/>
              </w:rPr>
              <w:t>4</w:t>
            </w:r>
          </w:p>
        </w:tc>
        <w:tc>
          <w:tcPr>
            <w:tcW w:w="1176" w:type="dxa"/>
          </w:tcPr>
          <w:p>
            <w:pPr>
              <w:pStyle w:val="13"/>
              <w:spacing w:before="24" w:line="255" w:lineRule="exact"/>
              <w:ind w:left="147" w:right="139"/>
              <w:rPr>
                <w:sz w:val="21"/>
              </w:rPr>
            </w:pPr>
            <w:r>
              <w:rPr>
                <w:sz w:val="21"/>
              </w:rPr>
              <w:t>鲇鱼山镇</w:t>
            </w:r>
          </w:p>
        </w:tc>
        <w:tc>
          <w:tcPr>
            <w:tcW w:w="1112" w:type="dxa"/>
          </w:tcPr>
          <w:p>
            <w:pPr>
              <w:pStyle w:val="13"/>
              <w:spacing w:before="24" w:line="255" w:lineRule="exact"/>
              <w:ind w:left="217" w:right="210"/>
              <w:rPr>
                <w:sz w:val="21"/>
              </w:rPr>
            </w:pPr>
            <w:r>
              <w:rPr>
                <w:sz w:val="21"/>
              </w:rPr>
              <w:t>新桥村</w:t>
            </w:r>
          </w:p>
        </w:tc>
        <w:tc>
          <w:tcPr>
            <w:tcW w:w="1304" w:type="dxa"/>
          </w:tcPr>
          <w:p>
            <w:pPr>
              <w:pStyle w:val="13"/>
              <w:spacing w:before="24" w:line="255" w:lineRule="exact"/>
              <w:ind w:right="325"/>
              <w:jc w:val="right"/>
              <w:rPr>
                <w:sz w:val="21"/>
              </w:rPr>
            </w:pPr>
            <w:r>
              <w:rPr>
                <w:w w:val="95"/>
                <w:sz w:val="21"/>
              </w:rPr>
              <w:t>稳定塘</w:t>
            </w:r>
          </w:p>
        </w:tc>
        <w:tc>
          <w:tcPr>
            <w:tcW w:w="1613" w:type="dxa"/>
          </w:tcPr>
          <w:p>
            <w:pPr>
              <w:pStyle w:val="13"/>
              <w:spacing w:before="38" w:line="241" w:lineRule="exact"/>
              <w:ind w:left="681" w:right="671"/>
              <w:rPr>
                <w:rFonts w:ascii="Times New Roman"/>
                <w:sz w:val="21"/>
              </w:rPr>
            </w:pPr>
            <w:r>
              <w:rPr>
                <w:rFonts w:ascii="Times New Roman"/>
                <w:sz w:val="21"/>
              </w:rPr>
              <w:t>10</w:t>
            </w:r>
          </w:p>
        </w:tc>
        <w:tc>
          <w:tcPr>
            <w:tcW w:w="1316" w:type="dxa"/>
          </w:tcPr>
          <w:p>
            <w:pPr>
              <w:pStyle w:val="13"/>
              <w:spacing w:before="24" w:line="255" w:lineRule="exact"/>
              <w:ind w:left="210" w:right="204"/>
              <w:rPr>
                <w:sz w:val="21"/>
              </w:rPr>
            </w:pPr>
            <w:r>
              <w:rPr>
                <w:sz w:val="21"/>
              </w:rPr>
              <w:t>张家岭</w:t>
            </w:r>
          </w:p>
        </w:tc>
        <w:tc>
          <w:tcPr>
            <w:tcW w:w="1303" w:type="dxa"/>
            <w:tcBorders>
              <w:right w:val="nil"/>
            </w:tcBorders>
          </w:tcPr>
          <w:p>
            <w:pPr>
              <w:pStyle w:val="13"/>
              <w:spacing w:before="38" w:line="241" w:lineRule="exact"/>
              <w:ind w:left="209" w:right="203"/>
              <w:rPr>
                <w:rFonts w:ascii="Times New Roman"/>
                <w:sz w:val="21"/>
              </w:rPr>
            </w:pPr>
            <w:r>
              <w:rPr>
                <w:rFonts w:ascii="Times New Roman"/>
                <w:sz w:val="21"/>
              </w:rPr>
              <w:t>156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698" w:type="dxa"/>
            <w:tcBorders>
              <w:left w:val="nil"/>
            </w:tcBorders>
          </w:tcPr>
          <w:p>
            <w:pPr>
              <w:pStyle w:val="13"/>
              <w:spacing w:before="36"/>
              <w:ind w:left="11"/>
              <w:rPr>
                <w:rFonts w:ascii="Times New Roman"/>
                <w:sz w:val="21"/>
              </w:rPr>
            </w:pPr>
            <w:r>
              <w:rPr>
                <w:rFonts w:ascii="Times New Roman"/>
                <w:w w:val="99"/>
                <w:sz w:val="21"/>
              </w:rPr>
              <w:t>5</w:t>
            </w:r>
          </w:p>
        </w:tc>
        <w:tc>
          <w:tcPr>
            <w:tcW w:w="1176" w:type="dxa"/>
          </w:tcPr>
          <w:p>
            <w:pPr>
              <w:pStyle w:val="13"/>
              <w:spacing w:before="22" w:line="257" w:lineRule="exact"/>
              <w:ind w:left="147" w:right="139"/>
              <w:rPr>
                <w:sz w:val="21"/>
              </w:rPr>
            </w:pPr>
            <w:r>
              <w:rPr>
                <w:sz w:val="21"/>
              </w:rPr>
              <w:t>鲇鱼山镇</w:t>
            </w:r>
          </w:p>
        </w:tc>
        <w:tc>
          <w:tcPr>
            <w:tcW w:w="1112" w:type="dxa"/>
          </w:tcPr>
          <w:p>
            <w:pPr>
              <w:pStyle w:val="13"/>
              <w:spacing w:before="22" w:line="257" w:lineRule="exact"/>
              <w:ind w:left="217" w:right="210"/>
              <w:rPr>
                <w:sz w:val="21"/>
              </w:rPr>
            </w:pPr>
            <w:r>
              <w:rPr>
                <w:sz w:val="21"/>
              </w:rPr>
              <w:t>徐坊村</w:t>
            </w:r>
          </w:p>
        </w:tc>
        <w:tc>
          <w:tcPr>
            <w:tcW w:w="1304" w:type="dxa"/>
          </w:tcPr>
          <w:p>
            <w:pPr>
              <w:pStyle w:val="13"/>
              <w:spacing w:before="22" w:line="257" w:lineRule="exact"/>
              <w:ind w:right="325"/>
              <w:jc w:val="right"/>
              <w:rPr>
                <w:sz w:val="21"/>
              </w:rPr>
            </w:pPr>
            <w:r>
              <w:rPr>
                <w:w w:val="95"/>
                <w:sz w:val="21"/>
              </w:rPr>
              <w:t>稳定塘</w:t>
            </w:r>
          </w:p>
        </w:tc>
        <w:tc>
          <w:tcPr>
            <w:tcW w:w="1613" w:type="dxa"/>
          </w:tcPr>
          <w:p>
            <w:pPr>
              <w:pStyle w:val="13"/>
              <w:spacing w:before="36"/>
              <w:ind w:left="681" w:right="671"/>
              <w:rPr>
                <w:rFonts w:ascii="Times New Roman"/>
                <w:sz w:val="21"/>
              </w:rPr>
            </w:pPr>
            <w:r>
              <w:rPr>
                <w:rFonts w:ascii="Times New Roman"/>
                <w:sz w:val="21"/>
              </w:rPr>
              <w:t>70</w:t>
            </w:r>
          </w:p>
        </w:tc>
        <w:tc>
          <w:tcPr>
            <w:tcW w:w="1316" w:type="dxa"/>
          </w:tcPr>
          <w:p>
            <w:pPr>
              <w:pStyle w:val="13"/>
              <w:spacing w:before="22" w:line="257" w:lineRule="exact"/>
              <w:ind w:left="210" w:right="204"/>
              <w:rPr>
                <w:sz w:val="21"/>
              </w:rPr>
            </w:pPr>
            <w:r>
              <w:rPr>
                <w:sz w:val="21"/>
              </w:rPr>
              <w:t>徐坊村</w:t>
            </w:r>
          </w:p>
        </w:tc>
        <w:tc>
          <w:tcPr>
            <w:tcW w:w="1303" w:type="dxa"/>
            <w:tcBorders>
              <w:right w:val="nil"/>
            </w:tcBorders>
          </w:tcPr>
          <w:p>
            <w:pPr>
              <w:pStyle w:val="13"/>
              <w:spacing w:before="36"/>
              <w:ind w:left="208" w:right="204"/>
              <w:rPr>
                <w:rFonts w:ascii="Times New Roman"/>
                <w:sz w:val="21"/>
              </w:rPr>
            </w:pPr>
            <w:r>
              <w:rPr>
                <w:rFonts w:ascii="Times New Roman"/>
                <w:sz w:val="21"/>
              </w:rPr>
              <w:t>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698" w:type="dxa"/>
            <w:tcBorders>
              <w:left w:val="nil"/>
            </w:tcBorders>
          </w:tcPr>
          <w:p>
            <w:pPr>
              <w:pStyle w:val="13"/>
              <w:spacing w:before="37"/>
              <w:ind w:left="11"/>
              <w:rPr>
                <w:rFonts w:ascii="Times New Roman"/>
                <w:sz w:val="21"/>
              </w:rPr>
            </w:pPr>
            <w:r>
              <w:rPr>
                <w:rFonts w:ascii="Times New Roman"/>
                <w:w w:val="99"/>
                <w:sz w:val="21"/>
              </w:rPr>
              <w:t>6</w:t>
            </w:r>
          </w:p>
        </w:tc>
        <w:tc>
          <w:tcPr>
            <w:tcW w:w="1176" w:type="dxa"/>
          </w:tcPr>
          <w:p>
            <w:pPr>
              <w:pStyle w:val="13"/>
              <w:spacing w:before="23" w:line="256" w:lineRule="exact"/>
              <w:ind w:left="147" w:right="137"/>
              <w:rPr>
                <w:sz w:val="21"/>
              </w:rPr>
            </w:pPr>
            <w:r>
              <w:rPr>
                <w:sz w:val="21"/>
              </w:rPr>
              <w:t>丽阳镇</w:t>
            </w:r>
          </w:p>
        </w:tc>
        <w:tc>
          <w:tcPr>
            <w:tcW w:w="1112" w:type="dxa"/>
          </w:tcPr>
          <w:p>
            <w:pPr>
              <w:pStyle w:val="13"/>
              <w:spacing w:before="23" w:line="256" w:lineRule="exact"/>
              <w:ind w:left="217" w:right="210"/>
              <w:rPr>
                <w:sz w:val="21"/>
              </w:rPr>
            </w:pPr>
            <w:r>
              <w:rPr>
                <w:sz w:val="21"/>
              </w:rPr>
              <w:t>洪家村</w:t>
            </w:r>
          </w:p>
        </w:tc>
        <w:tc>
          <w:tcPr>
            <w:tcW w:w="1304" w:type="dxa"/>
          </w:tcPr>
          <w:p>
            <w:pPr>
              <w:pStyle w:val="13"/>
              <w:spacing w:before="23" w:line="256" w:lineRule="exact"/>
              <w:ind w:right="325"/>
              <w:jc w:val="right"/>
              <w:rPr>
                <w:sz w:val="21"/>
              </w:rPr>
            </w:pPr>
            <w:r>
              <w:rPr>
                <w:w w:val="95"/>
                <w:sz w:val="21"/>
              </w:rPr>
              <w:t>稳定塘</w:t>
            </w:r>
          </w:p>
        </w:tc>
        <w:tc>
          <w:tcPr>
            <w:tcW w:w="1613" w:type="dxa"/>
          </w:tcPr>
          <w:p>
            <w:pPr>
              <w:pStyle w:val="13"/>
              <w:spacing w:before="37"/>
              <w:ind w:left="681" w:right="671"/>
              <w:rPr>
                <w:rFonts w:ascii="Times New Roman"/>
                <w:sz w:val="21"/>
              </w:rPr>
            </w:pPr>
            <w:r>
              <w:rPr>
                <w:rFonts w:ascii="Times New Roman"/>
                <w:sz w:val="21"/>
              </w:rPr>
              <w:t>40</w:t>
            </w:r>
          </w:p>
        </w:tc>
        <w:tc>
          <w:tcPr>
            <w:tcW w:w="1316" w:type="dxa"/>
          </w:tcPr>
          <w:p>
            <w:pPr>
              <w:pStyle w:val="13"/>
              <w:spacing w:before="23" w:line="256" w:lineRule="exact"/>
              <w:ind w:left="210" w:right="204"/>
              <w:rPr>
                <w:sz w:val="21"/>
              </w:rPr>
            </w:pPr>
            <w:r>
              <w:rPr>
                <w:sz w:val="21"/>
              </w:rPr>
              <w:t>洪家村</w:t>
            </w:r>
          </w:p>
        </w:tc>
        <w:tc>
          <w:tcPr>
            <w:tcW w:w="1303" w:type="dxa"/>
            <w:tcBorders>
              <w:right w:val="nil"/>
            </w:tcBorders>
          </w:tcPr>
          <w:p>
            <w:pPr>
              <w:pStyle w:val="13"/>
              <w:spacing w:before="37"/>
              <w:ind w:left="209" w:right="203"/>
              <w:rPr>
                <w:rFonts w:ascii="Times New Roman"/>
                <w:sz w:val="21"/>
              </w:rPr>
            </w:pPr>
            <w:r>
              <w:rPr>
                <w:rFonts w:ascii="Times New Roman"/>
                <w:sz w:val="21"/>
              </w:rPr>
              <w:t>869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698" w:type="dxa"/>
            <w:tcBorders>
              <w:left w:val="nil"/>
            </w:tcBorders>
          </w:tcPr>
          <w:p>
            <w:pPr>
              <w:pStyle w:val="13"/>
              <w:spacing w:before="37"/>
              <w:ind w:left="11"/>
              <w:rPr>
                <w:rFonts w:ascii="Times New Roman"/>
                <w:sz w:val="21"/>
              </w:rPr>
            </w:pPr>
            <w:r>
              <w:rPr>
                <w:rFonts w:ascii="Times New Roman"/>
                <w:w w:val="99"/>
                <w:sz w:val="21"/>
              </w:rPr>
              <w:t>7</w:t>
            </w:r>
          </w:p>
        </w:tc>
        <w:tc>
          <w:tcPr>
            <w:tcW w:w="1176" w:type="dxa"/>
          </w:tcPr>
          <w:p>
            <w:pPr>
              <w:pStyle w:val="13"/>
              <w:spacing w:before="23" w:line="255" w:lineRule="exact"/>
              <w:ind w:left="147" w:right="137"/>
              <w:rPr>
                <w:sz w:val="21"/>
              </w:rPr>
            </w:pPr>
            <w:r>
              <w:rPr>
                <w:sz w:val="21"/>
              </w:rPr>
              <w:t>丽阳镇</w:t>
            </w:r>
          </w:p>
        </w:tc>
        <w:tc>
          <w:tcPr>
            <w:tcW w:w="1112" w:type="dxa"/>
          </w:tcPr>
          <w:p>
            <w:pPr>
              <w:pStyle w:val="13"/>
              <w:spacing w:before="23" w:line="255" w:lineRule="exact"/>
              <w:ind w:left="217" w:right="210"/>
              <w:rPr>
                <w:sz w:val="21"/>
              </w:rPr>
            </w:pPr>
            <w:r>
              <w:rPr>
                <w:sz w:val="21"/>
              </w:rPr>
              <w:t>山田村</w:t>
            </w:r>
          </w:p>
        </w:tc>
        <w:tc>
          <w:tcPr>
            <w:tcW w:w="1304" w:type="dxa"/>
          </w:tcPr>
          <w:p>
            <w:pPr>
              <w:pStyle w:val="13"/>
              <w:spacing w:before="23" w:line="255" w:lineRule="exact"/>
              <w:ind w:right="325"/>
              <w:jc w:val="right"/>
              <w:rPr>
                <w:sz w:val="21"/>
              </w:rPr>
            </w:pPr>
            <w:r>
              <w:rPr>
                <w:w w:val="95"/>
                <w:sz w:val="21"/>
              </w:rPr>
              <w:t>稳定塘</w:t>
            </w:r>
          </w:p>
        </w:tc>
        <w:tc>
          <w:tcPr>
            <w:tcW w:w="1613" w:type="dxa"/>
          </w:tcPr>
          <w:p>
            <w:pPr>
              <w:pStyle w:val="13"/>
              <w:spacing w:before="37"/>
              <w:ind w:left="681" w:right="671"/>
              <w:rPr>
                <w:rFonts w:ascii="Times New Roman"/>
                <w:sz w:val="21"/>
              </w:rPr>
            </w:pPr>
            <w:r>
              <w:rPr>
                <w:rFonts w:ascii="Times New Roman"/>
                <w:sz w:val="21"/>
              </w:rPr>
              <w:t>30</w:t>
            </w:r>
          </w:p>
        </w:tc>
        <w:tc>
          <w:tcPr>
            <w:tcW w:w="1316" w:type="dxa"/>
          </w:tcPr>
          <w:p>
            <w:pPr>
              <w:pStyle w:val="13"/>
              <w:spacing w:before="23" w:line="255" w:lineRule="exact"/>
              <w:ind w:left="210" w:right="204"/>
              <w:rPr>
                <w:sz w:val="21"/>
              </w:rPr>
            </w:pPr>
            <w:r>
              <w:rPr>
                <w:sz w:val="21"/>
              </w:rPr>
              <w:t>老屋下</w:t>
            </w:r>
          </w:p>
        </w:tc>
        <w:tc>
          <w:tcPr>
            <w:tcW w:w="1303" w:type="dxa"/>
            <w:tcBorders>
              <w:right w:val="nil"/>
            </w:tcBorders>
          </w:tcPr>
          <w:p>
            <w:pPr>
              <w:pStyle w:val="13"/>
              <w:spacing w:before="37"/>
              <w:ind w:left="209" w:right="203"/>
              <w:rPr>
                <w:rFonts w:ascii="Times New Roman"/>
                <w:sz w:val="21"/>
              </w:rPr>
            </w:pPr>
            <w:r>
              <w:rPr>
                <w:rFonts w:ascii="Times New Roman"/>
                <w:sz w:val="21"/>
              </w:rPr>
              <w:t>640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698" w:type="dxa"/>
            <w:tcBorders>
              <w:left w:val="nil"/>
            </w:tcBorders>
          </w:tcPr>
          <w:p>
            <w:pPr>
              <w:pStyle w:val="13"/>
              <w:spacing w:before="38" w:line="241" w:lineRule="exact"/>
              <w:ind w:left="11"/>
              <w:rPr>
                <w:rFonts w:ascii="Times New Roman"/>
                <w:sz w:val="21"/>
              </w:rPr>
            </w:pPr>
            <w:r>
              <w:rPr>
                <w:rFonts w:ascii="Times New Roman"/>
                <w:w w:val="99"/>
                <w:sz w:val="21"/>
              </w:rPr>
              <w:t>8</w:t>
            </w:r>
          </w:p>
        </w:tc>
        <w:tc>
          <w:tcPr>
            <w:tcW w:w="1176" w:type="dxa"/>
          </w:tcPr>
          <w:p>
            <w:pPr>
              <w:pStyle w:val="13"/>
              <w:spacing w:before="24" w:line="255" w:lineRule="exact"/>
              <w:ind w:left="147" w:right="137"/>
              <w:rPr>
                <w:sz w:val="21"/>
              </w:rPr>
            </w:pPr>
            <w:r>
              <w:rPr>
                <w:sz w:val="21"/>
              </w:rPr>
              <w:t>丽阳镇</w:t>
            </w:r>
          </w:p>
        </w:tc>
        <w:tc>
          <w:tcPr>
            <w:tcW w:w="1112" w:type="dxa"/>
          </w:tcPr>
          <w:p>
            <w:pPr>
              <w:pStyle w:val="13"/>
              <w:spacing w:before="24" w:line="255" w:lineRule="exact"/>
              <w:ind w:left="217" w:right="210"/>
              <w:rPr>
                <w:sz w:val="21"/>
              </w:rPr>
            </w:pPr>
            <w:r>
              <w:rPr>
                <w:sz w:val="21"/>
              </w:rPr>
              <w:t>枫林村</w:t>
            </w:r>
          </w:p>
        </w:tc>
        <w:tc>
          <w:tcPr>
            <w:tcW w:w="1304" w:type="dxa"/>
          </w:tcPr>
          <w:p>
            <w:pPr>
              <w:pStyle w:val="13"/>
              <w:spacing w:before="24" w:line="255" w:lineRule="exact"/>
              <w:ind w:right="325"/>
              <w:jc w:val="right"/>
              <w:rPr>
                <w:sz w:val="21"/>
              </w:rPr>
            </w:pPr>
            <w:r>
              <w:rPr>
                <w:w w:val="95"/>
                <w:sz w:val="21"/>
              </w:rPr>
              <w:t>稳定塘</w:t>
            </w:r>
          </w:p>
        </w:tc>
        <w:tc>
          <w:tcPr>
            <w:tcW w:w="1613" w:type="dxa"/>
          </w:tcPr>
          <w:p>
            <w:pPr>
              <w:pStyle w:val="13"/>
              <w:spacing w:before="38" w:line="241" w:lineRule="exact"/>
              <w:ind w:left="681" w:right="671"/>
              <w:rPr>
                <w:rFonts w:ascii="Times New Roman"/>
                <w:sz w:val="21"/>
              </w:rPr>
            </w:pPr>
            <w:r>
              <w:rPr>
                <w:rFonts w:ascii="Times New Roman"/>
                <w:sz w:val="21"/>
              </w:rPr>
              <w:t>20</w:t>
            </w:r>
          </w:p>
        </w:tc>
        <w:tc>
          <w:tcPr>
            <w:tcW w:w="1316" w:type="dxa"/>
          </w:tcPr>
          <w:p>
            <w:pPr>
              <w:pStyle w:val="13"/>
              <w:spacing w:before="24" w:line="255" w:lineRule="exact"/>
              <w:ind w:left="210" w:right="204"/>
              <w:rPr>
                <w:sz w:val="21"/>
              </w:rPr>
            </w:pPr>
            <w:r>
              <w:rPr>
                <w:sz w:val="21"/>
              </w:rPr>
              <w:t>新畈</w:t>
            </w:r>
          </w:p>
        </w:tc>
        <w:tc>
          <w:tcPr>
            <w:tcW w:w="1303" w:type="dxa"/>
            <w:tcBorders>
              <w:right w:val="nil"/>
            </w:tcBorders>
          </w:tcPr>
          <w:p>
            <w:pPr>
              <w:pStyle w:val="13"/>
              <w:spacing w:before="38" w:line="241" w:lineRule="exact"/>
              <w:ind w:left="209" w:right="203"/>
              <w:rPr>
                <w:rFonts w:ascii="Times New Roman"/>
                <w:sz w:val="21"/>
              </w:rPr>
            </w:pPr>
            <w:r>
              <w:rPr>
                <w:rFonts w:ascii="Times New Roman"/>
                <w:sz w:val="21"/>
              </w:rPr>
              <w:t>296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698" w:type="dxa"/>
            <w:tcBorders>
              <w:left w:val="nil"/>
            </w:tcBorders>
          </w:tcPr>
          <w:p>
            <w:pPr>
              <w:pStyle w:val="13"/>
              <w:spacing w:before="36"/>
              <w:ind w:left="11"/>
              <w:rPr>
                <w:rFonts w:ascii="Times New Roman"/>
                <w:sz w:val="21"/>
              </w:rPr>
            </w:pPr>
            <w:r>
              <w:rPr>
                <w:rFonts w:ascii="Times New Roman"/>
                <w:w w:val="99"/>
                <w:sz w:val="21"/>
              </w:rPr>
              <w:t>9</w:t>
            </w:r>
          </w:p>
        </w:tc>
        <w:tc>
          <w:tcPr>
            <w:tcW w:w="1176" w:type="dxa"/>
          </w:tcPr>
          <w:p>
            <w:pPr>
              <w:pStyle w:val="13"/>
              <w:spacing w:before="22" w:line="257" w:lineRule="exact"/>
              <w:ind w:left="147" w:right="137"/>
              <w:rPr>
                <w:sz w:val="21"/>
              </w:rPr>
            </w:pPr>
            <w:r>
              <w:rPr>
                <w:sz w:val="21"/>
              </w:rPr>
              <w:t>丽阳镇</w:t>
            </w:r>
          </w:p>
        </w:tc>
        <w:tc>
          <w:tcPr>
            <w:tcW w:w="1112" w:type="dxa"/>
          </w:tcPr>
          <w:p>
            <w:pPr>
              <w:pStyle w:val="13"/>
              <w:spacing w:before="22" w:line="257" w:lineRule="exact"/>
              <w:ind w:left="217" w:right="210"/>
              <w:rPr>
                <w:sz w:val="21"/>
              </w:rPr>
            </w:pPr>
            <w:r>
              <w:rPr>
                <w:sz w:val="21"/>
              </w:rPr>
              <w:t>港南村</w:t>
            </w:r>
          </w:p>
        </w:tc>
        <w:tc>
          <w:tcPr>
            <w:tcW w:w="1304" w:type="dxa"/>
          </w:tcPr>
          <w:p>
            <w:pPr>
              <w:pStyle w:val="13"/>
              <w:spacing w:before="22" w:line="257" w:lineRule="exact"/>
              <w:ind w:right="325"/>
              <w:jc w:val="right"/>
              <w:rPr>
                <w:sz w:val="21"/>
              </w:rPr>
            </w:pPr>
            <w:r>
              <w:rPr>
                <w:w w:val="95"/>
                <w:sz w:val="21"/>
              </w:rPr>
              <w:t>稳定塘</w:t>
            </w:r>
          </w:p>
        </w:tc>
        <w:tc>
          <w:tcPr>
            <w:tcW w:w="1613" w:type="dxa"/>
          </w:tcPr>
          <w:p>
            <w:pPr>
              <w:pStyle w:val="13"/>
              <w:spacing w:before="36"/>
              <w:ind w:left="681" w:right="671"/>
              <w:rPr>
                <w:rFonts w:ascii="Times New Roman"/>
                <w:sz w:val="21"/>
              </w:rPr>
            </w:pPr>
            <w:r>
              <w:rPr>
                <w:rFonts w:ascii="Times New Roman"/>
                <w:sz w:val="21"/>
              </w:rPr>
              <w:t>90</w:t>
            </w:r>
          </w:p>
        </w:tc>
        <w:tc>
          <w:tcPr>
            <w:tcW w:w="1316" w:type="dxa"/>
          </w:tcPr>
          <w:p>
            <w:pPr>
              <w:pStyle w:val="13"/>
              <w:spacing w:before="22" w:line="257" w:lineRule="exact"/>
              <w:ind w:left="210" w:right="204"/>
              <w:rPr>
                <w:sz w:val="21"/>
              </w:rPr>
            </w:pPr>
            <w:r>
              <w:rPr>
                <w:sz w:val="21"/>
              </w:rPr>
              <w:t>港南村</w:t>
            </w:r>
          </w:p>
        </w:tc>
        <w:tc>
          <w:tcPr>
            <w:tcW w:w="1303" w:type="dxa"/>
            <w:tcBorders>
              <w:right w:val="nil"/>
            </w:tcBorders>
          </w:tcPr>
          <w:p>
            <w:pPr>
              <w:pStyle w:val="13"/>
              <w:spacing w:before="36"/>
              <w:ind w:left="208" w:right="204"/>
              <w:rPr>
                <w:rFonts w:ascii="Times New Roman"/>
                <w:sz w:val="21"/>
              </w:rPr>
            </w:pPr>
            <w:r>
              <w:rPr>
                <w:rFonts w:ascii="Times New Roman"/>
                <w:sz w:val="21"/>
              </w:rPr>
              <w:t>1969</w:t>
            </w:r>
          </w:p>
        </w:tc>
      </w:tr>
    </w:tbl>
    <w:p>
      <w:pPr>
        <w:pStyle w:val="5"/>
        <w:spacing w:before="7"/>
        <w:rPr>
          <w:rFonts w:ascii="黑体"/>
          <w:sz w:val="12"/>
        </w:rPr>
      </w:pPr>
    </w:p>
    <w:p>
      <w:pPr>
        <w:pStyle w:val="4"/>
        <w:numPr>
          <w:ilvl w:val="2"/>
          <w:numId w:val="10"/>
        </w:numPr>
        <w:tabs>
          <w:tab w:val="left" w:pos="1085"/>
        </w:tabs>
        <w:spacing w:before="61" w:after="0" w:line="240" w:lineRule="auto"/>
        <w:ind w:left="1084" w:right="0" w:hanging="844"/>
        <w:jc w:val="left"/>
      </w:pPr>
      <w:bookmarkStart w:id="73" w:name="3.2.3 存在的问题"/>
      <w:bookmarkEnd w:id="73"/>
      <w:bookmarkStart w:id="74" w:name="3.2.3 存在的问题"/>
      <w:bookmarkEnd w:id="74"/>
      <w:r>
        <w:t>存在的问题</w:t>
      </w:r>
    </w:p>
    <w:p>
      <w:pPr>
        <w:pStyle w:val="5"/>
        <w:spacing w:before="184" w:line="364" w:lineRule="auto"/>
        <w:ind w:left="240" w:right="297" w:firstLine="559"/>
        <w:jc w:val="both"/>
      </w:pPr>
      <w:r>
        <w:rPr>
          <w:spacing w:val="-9"/>
        </w:rPr>
        <w:t>昌江区农村污水治理工作取得一定成效，摸索一套出符合农村生</w:t>
      </w:r>
      <w:r>
        <w:rPr>
          <w:spacing w:val="-11"/>
        </w:rPr>
        <w:t>产生活特色的治理经验，但是，在项目具体实施和运行中仍然存在下</w:t>
      </w:r>
      <w:r>
        <w:rPr>
          <w:spacing w:val="-5"/>
        </w:rPr>
        <w:t>列问题：</w:t>
      </w:r>
    </w:p>
    <w:p>
      <w:pPr>
        <w:pStyle w:val="12"/>
        <w:numPr>
          <w:ilvl w:val="3"/>
          <w:numId w:val="10"/>
        </w:numPr>
        <w:tabs>
          <w:tab w:val="left" w:pos="1504"/>
        </w:tabs>
        <w:spacing w:before="0" w:after="0" w:line="364" w:lineRule="auto"/>
        <w:ind w:left="240" w:right="155" w:firstLine="559"/>
        <w:jc w:val="left"/>
        <w:rPr>
          <w:sz w:val="28"/>
        </w:rPr>
      </w:pPr>
      <w:r>
        <w:rPr>
          <w:b/>
          <w:spacing w:val="-6"/>
          <w:sz w:val="28"/>
        </w:rPr>
        <w:t>黑灰混流普遍。</w:t>
      </w:r>
      <w:r>
        <w:rPr>
          <w:spacing w:val="-5"/>
          <w:sz w:val="28"/>
        </w:rPr>
        <w:t>大部分居民未对黑水和灰水进行分流，造</w:t>
      </w:r>
      <w:r>
        <w:rPr>
          <w:spacing w:val="-11"/>
          <w:sz w:val="28"/>
        </w:rPr>
        <w:t>成进水水质复杂。大部分村组内未建设污水管网，污水直排。雨水排</w:t>
      </w:r>
      <w:r>
        <w:rPr>
          <w:spacing w:val="-19"/>
          <w:sz w:val="28"/>
        </w:rPr>
        <w:t>沟存在大量裂隙、损坏，污水水量较小，在雨水排沟中大量渗流，断流</w:t>
      </w:r>
      <w:r>
        <w:rPr>
          <w:spacing w:val="-3"/>
          <w:sz w:val="28"/>
        </w:rPr>
        <w:t>，污水下渗，严重影响饮用水源地周边地下水安全。</w:t>
      </w:r>
    </w:p>
    <w:p>
      <w:pPr>
        <w:pStyle w:val="12"/>
        <w:numPr>
          <w:ilvl w:val="3"/>
          <w:numId w:val="10"/>
        </w:numPr>
        <w:tabs>
          <w:tab w:val="left" w:pos="1508"/>
        </w:tabs>
        <w:spacing w:before="0" w:after="0" w:line="364" w:lineRule="auto"/>
        <w:ind w:left="240" w:right="296" w:firstLine="559"/>
        <w:jc w:val="both"/>
        <w:rPr>
          <w:sz w:val="28"/>
        </w:rPr>
      </w:pPr>
      <w:r>
        <w:rPr>
          <w:b/>
          <w:sz w:val="28"/>
        </w:rPr>
        <w:t>污水治理覆盖率较低。</w:t>
      </w:r>
      <w:r>
        <w:rPr>
          <w:spacing w:val="-8"/>
          <w:sz w:val="28"/>
        </w:rPr>
        <w:t xml:space="preserve">昌江区目前仅有 </w:t>
      </w:r>
      <w:r>
        <w:rPr>
          <w:sz w:val="28"/>
        </w:rPr>
        <w:t>9</w:t>
      </w:r>
      <w:r>
        <w:rPr>
          <w:spacing w:val="-9"/>
          <w:sz w:val="28"/>
        </w:rPr>
        <w:t xml:space="preserve"> 个村庄开展了农</w:t>
      </w:r>
      <w:r>
        <w:rPr>
          <w:spacing w:val="-11"/>
          <w:sz w:val="28"/>
        </w:rPr>
        <w:t>村污水治理，且主要利用天然坑塘改造氧化塘来进行治理，大部分村</w:t>
      </w:r>
      <w:r>
        <w:rPr>
          <w:spacing w:val="-5"/>
          <w:sz w:val="28"/>
        </w:rPr>
        <w:t>庄尚未开展系统治理</w:t>
      </w:r>
    </w:p>
    <w:p>
      <w:pPr>
        <w:pStyle w:val="12"/>
        <w:numPr>
          <w:ilvl w:val="3"/>
          <w:numId w:val="10"/>
        </w:numPr>
        <w:tabs>
          <w:tab w:val="left" w:pos="1508"/>
        </w:tabs>
        <w:spacing w:before="0" w:after="0" w:line="364" w:lineRule="auto"/>
        <w:ind w:left="240" w:right="155" w:firstLine="559"/>
        <w:jc w:val="left"/>
        <w:rPr>
          <w:sz w:val="28"/>
        </w:rPr>
      </w:pPr>
      <w:r>
        <w:rPr>
          <w:b/>
          <w:sz w:val="28"/>
        </w:rPr>
        <w:t>污水治理资金不充裕。</w:t>
      </w:r>
      <w:r>
        <w:rPr>
          <w:sz w:val="28"/>
        </w:rPr>
        <w:t>由于昌江区地方财力有限，项目建</w:t>
      </w:r>
      <w:r>
        <w:rPr>
          <w:spacing w:val="-11"/>
          <w:sz w:val="28"/>
        </w:rPr>
        <w:t>设资金常出现不足现象，区政府政府、镇政府甚至村委会的财政负担</w:t>
      </w:r>
      <w:r>
        <w:rPr>
          <w:spacing w:val="-12"/>
          <w:sz w:val="28"/>
        </w:rPr>
        <w:t>较大，往往没有足够的资金建设新的项目。加上现有项目的后期设施</w:t>
      </w:r>
      <w:r>
        <w:rPr>
          <w:spacing w:val="-18"/>
          <w:sz w:val="28"/>
        </w:rPr>
        <w:t xml:space="preserve">运行、维护成本较高，使得设备得不到有效、及时的保养维修。同时， </w:t>
      </w:r>
      <w:r>
        <w:rPr>
          <w:spacing w:val="-12"/>
          <w:sz w:val="28"/>
        </w:rPr>
        <w:t>村民虽为受益人，但多数不愿意为污水治理支付费用，这导致了项目</w:t>
      </w:r>
      <w:r>
        <w:rPr>
          <w:spacing w:val="-5"/>
          <w:sz w:val="28"/>
        </w:rPr>
        <w:t>建成后运维资金缺口较大的问题。</w:t>
      </w:r>
    </w:p>
    <w:p>
      <w:pPr>
        <w:pStyle w:val="12"/>
        <w:numPr>
          <w:ilvl w:val="3"/>
          <w:numId w:val="10"/>
        </w:numPr>
        <w:tabs>
          <w:tab w:val="left" w:pos="1508"/>
        </w:tabs>
        <w:spacing w:before="0" w:after="0" w:line="364" w:lineRule="auto"/>
        <w:ind w:left="240" w:right="203" w:firstLine="559"/>
        <w:jc w:val="left"/>
        <w:rPr>
          <w:sz w:val="28"/>
        </w:rPr>
      </w:pPr>
      <w:r>
        <w:rPr>
          <w:b/>
          <w:sz w:val="28"/>
        </w:rPr>
        <w:t>环保意识待加强。</w:t>
      </w:r>
      <w:r>
        <w:rPr>
          <w:sz w:val="28"/>
        </w:rPr>
        <w:t>部分村民环保意识不高，不理解建设生</w:t>
      </w:r>
      <w:r>
        <w:rPr>
          <w:spacing w:val="-9"/>
          <w:sz w:val="28"/>
        </w:rPr>
        <w:t>活污水处理设施的作用和重要意义，个别人甚至认为项目的建设挤压</w:t>
      </w:r>
      <w:r>
        <w:rPr>
          <w:spacing w:val="-3"/>
          <w:sz w:val="28"/>
        </w:rPr>
        <w:t xml:space="preserve">了生活空间和农耕空间，反对项目建设。同时，由于环保意识不强， </w:t>
      </w:r>
      <w:r>
        <w:rPr>
          <w:spacing w:val="-9"/>
          <w:sz w:val="28"/>
        </w:rPr>
        <w:t>部分村民在发现设施损坏、污水无需排放时听之任之，加剧了对环境</w:t>
      </w:r>
    </w:p>
    <w:p>
      <w:pPr>
        <w:spacing w:after="0" w:line="364" w:lineRule="auto"/>
        <w:jc w:val="left"/>
        <w:rPr>
          <w:sz w:val="28"/>
        </w:rPr>
        <w:sectPr>
          <w:pgSz w:w="11910" w:h="16840"/>
          <w:pgMar w:top="1380" w:right="1500" w:bottom="1440" w:left="1560" w:header="874" w:footer="1256" w:gutter="0"/>
          <w:cols w:space="720" w:num="1"/>
        </w:sectPr>
      </w:pPr>
    </w:p>
    <w:p>
      <w:pPr>
        <w:pStyle w:val="5"/>
        <w:spacing w:before="60"/>
        <w:ind w:left="240"/>
      </w:pPr>
      <w:r>
        <w:t>的污染。</w:t>
      </w:r>
    </w:p>
    <w:p>
      <w:pPr>
        <w:pStyle w:val="5"/>
        <w:spacing w:before="10"/>
        <w:rPr>
          <w:sz w:val="23"/>
        </w:rPr>
      </w:pPr>
    </w:p>
    <w:p>
      <w:pPr>
        <w:pStyle w:val="3"/>
        <w:numPr>
          <w:ilvl w:val="1"/>
          <w:numId w:val="10"/>
        </w:numPr>
        <w:tabs>
          <w:tab w:val="left" w:pos="804"/>
        </w:tabs>
        <w:spacing w:before="0" w:after="0" w:line="240" w:lineRule="auto"/>
        <w:ind w:left="804" w:right="0" w:hanging="564"/>
        <w:jc w:val="left"/>
      </w:pPr>
      <w:bookmarkStart w:id="75" w:name="_bookmark14"/>
      <w:bookmarkEnd w:id="75"/>
      <w:bookmarkStart w:id="76" w:name="3.3污染负荷量预测"/>
      <w:bookmarkEnd w:id="76"/>
      <w:bookmarkStart w:id="77" w:name="_bookmark14"/>
      <w:bookmarkEnd w:id="77"/>
      <w:r>
        <w:t>污染负荷量预测</w:t>
      </w:r>
    </w:p>
    <w:p>
      <w:pPr>
        <w:pStyle w:val="4"/>
        <w:spacing w:before="124"/>
        <w:ind w:left="240" w:firstLine="0"/>
      </w:pPr>
      <w:bookmarkStart w:id="78" w:name="3.2.1 现状及规划人口"/>
      <w:bookmarkEnd w:id="78"/>
      <w:r>
        <w:t>3.2.1 现状及规划人口</w:t>
      </w:r>
    </w:p>
    <w:p>
      <w:pPr>
        <w:pStyle w:val="5"/>
        <w:spacing w:before="186" w:line="364" w:lineRule="auto"/>
        <w:ind w:left="240" w:right="203" w:firstLine="559"/>
      </w:pPr>
      <w:r>
        <w:rPr>
          <w:spacing w:val="-3"/>
        </w:rPr>
        <w:t xml:space="preserve">本规划采用综合增长率法预测昌江区农村人口，根据统计资料， </w:t>
      </w:r>
      <w:r>
        <w:rPr>
          <w:spacing w:val="-11"/>
        </w:rPr>
        <w:t xml:space="preserve">昌江区常住总人口 </w:t>
      </w:r>
      <w:r>
        <w:t>16.46</w:t>
      </w:r>
      <w:r>
        <w:rPr>
          <w:spacing w:val="-23"/>
        </w:rPr>
        <w:t xml:space="preserve"> 万人，乡村人口 </w:t>
      </w:r>
      <w:r>
        <w:t>10.54</w:t>
      </w:r>
      <w:r>
        <w:rPr>
          <w:spacing w:val="-15"/>
        </w:rPr>
        <w:t xml:space="preserve"> 万人，人口出生率为</w:t>
      </w:r>
    </w:p>
    <w:p>
      <w:pPr>
        <w:pStyle w:val="5"/>
        <w:spacing w:line="364" w:lineRule="auto"/>
        <w:ind w:left="240" w:right="297"/>
      </w:pPr>
      <w:r>
        <w:t>10.65</w:t>
      </w:r>
      <w:r>
        <w:rPr>
          <w:spacing w:val="-6"/>
        </w:rPr>
        <w:t xml:space="preserve">‰，人口自然增长率为 </w:t>
      </w:r>
      <w:r>
        <w:t>5.03‰。由此预测，2025</w:t>
      </w:r>
      <w:r>
        <w:rPr>
          <w:spacing w:val="-32"/>
        </w:rPr>
        <w:t xml:space="preserve"> 年和 </w:t>
      </w:r>
      <w:r>
        <w:t>2030</w:t>
      </w:r>
      <w:r>
        <w:rPr>
          <w:spacing w:val="-33"/>
        </w:rPr>
        <w:t xml:space="preserve"> 年</w:t>
      </w:r>
      <w:r>
        <w:rPr>
          <w:spacing w:val="12"/>
        </w:rPr>
        <w:t xml:space="preserve">昌江区涉及农村生活污水治理规划的人口数分别为 </w:t>
      </w:r>
      <w:r>
        <w:t>11.13</w:t>
      </w:r>
      <w:r>
        <w:rPr>
          <w:spacing w:val="-3"/>
        </w:rPr>
        <w:t xml:space="preserve"> 万人和</w:t>
      </w:r>
    </w:p>
    <w:p>
      <w:pPr>
        <w:pStyle w:val="5"/>
        <w:spacing w:line="364" w:lineRule="auto"/>
        <w:ind w:left="240" w:right="297"/>
      </w:pPr>
      <w:r>
        <w:t>11.41</w:t>
      </w:r>
      <w:r>
        <w:rPr>
          <w:spacing w:val="-14"/>
        </w:rPr>
        <w:t xml:space="preserve"> 万人，各乡镇</w:t>
      </w:r>
      <w:r>
        <w:t>（</w:t>
      </w:r>
      <w:r>
        <w:rPr>
          <w:spacing w:val="-2"/>
        </w:rPr>
        <w:t>街道</w:t>
      </w:r>
      <w:r>
        <w:rPr>
          <w:spacing w:val="-10"/>
        </w:rPr>
        <w:t>）</w:t>
      </w:r>
      <w:r>
        <w:rPr>
          <w:spacing w:val="-3"/>
        </w:rPr>
        <w:t>涉及农村生活污水治理规划的人口数详</w:t>
      </w:r>
      <w:r>
        <w:rPr>
          <w:spacing w:val="-27"/>
        </w:rPr>
        <w:t xml:space="preserve">见表 </w:t>
      </w:r>
      <w:r>
        <w:t>3-2。</w:t>
      </w:r>
    </w:p>
    <w:p>
      <w:pPr>
        <w:spacing w:before="0" w:line="304" w:lineRule="exact"/>
        <w:ind w:left="1243" w:right="0" w:firstLine="0"/>
        <w:jc w:val="left"/>
        <w:rPr>
          <w:rFonts w:hint="eastAsia" w:ascii="黑体" w:eastAsia="黑体"/>
          <w:sz w:val="24"/>
        </w:rPr>
      </w:pPr>
      <w:r>
        <mc:AlternateContent>
          <mc:Choice Requires="wps">
            <w:drawing>
              <wp:anchor distT="0" distB="0" distL="114300" distR="114300" simplePos="0" relativeHeight="251660288" behindDoc="0" locked="0" layoutInCell="1" allowOverlap="1">
                <wp:simplePos x="0" y="0"/>
                <wp:positionH relativeFrom="page">
                  <wp:posOffset>1071245</wp:posOffset>
                </wp:positionH>
                <wp:positionV relativeFrom="paragraph">
                  <wp:posOffset>193675</wp:posOffset>
                </wp:positionV>
                <wp:extent cx="5420995" cy="1815465"/>
                <wp:effectExtent l="0" t="0" r="0" b="0"/>
                <wp:wrapNone/>
                <wp:docPr id="2" name="文本框 5"/>
                <wp:cNvGraphicFramePr/>
                <a:graphic xmlns:a="http://schemas.openxmlformats.org/drawingml/2006/main">
                  <a:graphicData uri="http://schemas.microsoft.com/office/word/2010/wordprocessingShape">
                    <wps:wsp>
                      <wps:cNvSpPr txBox="1"/>
                      <wps:spPr>
                        <a:xfrm>
                          <a:off x="0" y="0"/>
                          <a:ext cx="5420995" cy="1815465"/>
                        </a:xfrm>
                        <a:prstGeom prst="rect">
                          <a:avLst/>
                        </a:prstGeom>
                        <a:noFill/>
                        <a:ln>
                          <a:noFill/>
                        </a:ln>
                      </wps:spPr>
                      <wps:txbx>
                        <w:txbxContent>
                          <w:tbl>
                            <w:tblPr>
                              <w:tblStyle w:val="9"/>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1"/>
                              <w:gridCol w:w="2002"/>
                              <w:gridCol w:w="2419"/>
                              <w:gridCol w:w="24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681" w:type="dxa"/>
                                  <w:tcBorders>
                                    <w:left w:val="nil"/>
                                  </w:tcBorders>
                                </w:tcPr>
                                <w:p>
                                  <w:pPr>
                                    <w:pStyle w:val="13"/>
                                    <w:spacing w:before="71"/>
                                    <w:ind w:left="403" w:right="387"/>
                                    <w:rPr>
                                      <w:b/>
                                      <w:sz w:val="21"/>
                                    </w:rPr>
                                  </w:pPr>
                                  <w:r>
                                    <w:rPr>
                                      <w:b/>
                                      <w:sz w:val="21"/>
                                    </w:rPr>
                                    <w:t>乡镇名称</w:t>
                                  </w:r>
                                </w:p>
                              </w:tc>
                              <w:tc>
                                <w:tcPr>
                                  <w:tcW w:w="2002" w:type="dxa"/>
                                </w:tcPr>
                                <w:p>
                                  <w:pPr>
                                    <w:pStyle w:val="13"/>
                                    <w:spacing w:before="71"/>
                                    <w:ind w:left="18" w:right="90"/>
                                    <w:rPr>
                                      <w:b/>
                                      <w:sz w:val="21"/>
                                    </w:rPr>
                                  </w:pPr>
                                  <w:r>
                                    <w:rPr>
                                      <w:rFonts w:ascii="Times New Roman" w:eastAsia="Times New Roman"/>
                                      <w:b/>
                                      <w:sz w:val="21"/>
                                    </w:rPr>
                                    <w:t xml:space="preserve">2019 </w:t>
                                  </w:r>
                                  <w:r>
                                    <w:rPr>
                                      <w:b/>
                                      <w:spacing w:val="-21"/>
                                      <w:sz w:val="21"/>
                                    </w:rPr>
                                    <w:t>年常住人口</w:t>
                                  </w:r>
                                  <w:r>
                                    <w:rPr>
                                      <w:b/>
                                      <w:sz w:val="21"/>
                                    </w:rPr>
                                    <w:t>（人</w:t>
                                  </w:r>
                                </w:p>
                              </w:tc>
                              <w:tc>
                                <w:tcPr>
                                  <w:tcW w:w="2419" w:type="dxa"/>
                                </w:tcPr>
                                <w:p>
                                  <w:pPr>
                                    <w:pStyle w:val="13"/>
                                    <w:spacing w:before="71"/>
                                    <w:ind w:left="-74"/>
                                    <w:jc w:val="left"/>
                                    <w:rPr>
                                      <w:b/>
                                      <w:sz w:val="21"/>
                                    </w:rPr>
                                  </w:pPr>
                                  <w:r>
                                    <w:rPr>
                                      <w:b/>
                                      <w:spacing w:val="-97"/>
                                      <w:w w:val="99"/>
                                      <w:sz w:val="21"/>
                                    </w:rPr>
                                    <w:t>）</w:t>
                                  </w:r>
                                  <w:r>
                                    <w:rPr>
                                      <w:rFonts w:ascii="Times New Roman" w:eastAsia="Times New Roman"/>
                                      <w:b/>
                                      <w:spacing w:val="1"/>
                                      <w:w w:val="99"/>
                                      <w:sz w:val="21"/>
                                    </w:rPr>
                                    <w:t>20</w:t>
                                  </w:r>
                                  <w:r>
                                    <w:rPr>
                                      <w:rFonts w:ascii="Times New Roman" w:eastAsia="Times New Roman"/>
                                      <w:b/>
                                      <w:spacing w:val="-2"/>
                                      <w:w w:val="99"/>
                                      <w:sz w:val="21"/>
                                    </w:rPr>
                                    <w:t>2</w:t>
                                  </w:r>
                                  <w:r>
                                    <w:rPr>
                                      <w:rFonts w:ascii="Times New Roman" w:eastAsia="Times New Roman"/>
                                      <w:b/>
                                      <w:w w:val="99"/>
                                      <w:sz w:val="21"/>
                                    </w:rPr>
                                    <w:t>5</w:t>
                                  </w:r>
                                  <w:r>
                                    <w:rPr>
                                      <w:rFonts w:ascii="Times New Roman" w:eastAsia="Times New Roman"/>
                                      <w:b/>
                                      <w:spacing w:val="-4"/>
                                      <w:sz w:val="21"/>
                                    </w:rPr>
                                    <w:t xml:space="preserve"> </w:t>
                                  </w:r>
                                  <w:r>
                                    <w:rPr>
                                      <w:b/>
                                      <w:spacing w:val="-14"/>
                                      <w:w w:val="99"/>
                                      <w:sz w:val="21"/>
                                    </w:rPr>
                                    <w:t>年规划常住人口</w:t>
                                  </w:r>
                                  <w:r>
                                    <w:rPr>
                                      <w:b/>
                                      <w:spacing w:val="2"/>
                                      <w:w w:val="99"/>
                                      <w:sz w:val="21"/>
                                    </w:rPr>
                                    <w:t>（</w:t>
                                  </w:r>
                                  <w:r>
                                    <w:rPr>
                                      <w:b/>
                                      <w:w w:val="99"/>
                                      <w:sz w:val="21"/>
                                    </w:rPr>
                                    <w:t>人</w:t>
                                  </w:r>
                                </w:p>
                              </w:tc>
                              <w:tc>
                                <w:tcPr>
                                  <w:tcW w:w="2420" w:type="dxa"/>
                                  <w:tcBorders>
                                    <w:right w:val="nil"/>
                                  </w:tcBorders>
                                </w:tcPr>
                                <w:p>
                                  <w:pPr>
                                    <w:pStyle w:val="13"/>
                                    <w:spacing w:before="71"/>
                                    <w:ind w:left="-74"/>
                                    <w:jc w:val="left"/>
                                    <w:rPr>
                                      <w:b/>
                                      <w:sz w:val="21"/>
                                    </w:rPr>
                                  </w:pPr>
                                  <w:r>
                                    <w:rPr>
                                      <w:b/>
                                      <w:spacing w:val="-97"/>
                                      <w:w w:val="99"/>
                                      <w:sz w:val="21"/>
                                    </w:rPr>
                                    <w:t>）</w:t>
                                  </w:r>
                                  <w:r>
                                    <w:rPr>
                                      <w:rFonts w:ascii="Times New Roman" w:eastAsia="Times New Roman"/>
                                      <w:b/>
                                      <w:spacing w:val="1"/>
                                      <w:w w:val="99"/>
                                      <w:sz w:val="21"/>
                                    </w:rPr>
                                    <w:t>20</w:t>
                                  </w:r>
                                  <w:r>
                                    <w:rPr>
                                      <w:rFonts w:ascii="Times New Roman" w:eastAsia="Times New Roman"/>
                                      <w:b/>
                                      <w:spacing w:val="-2"/>
                                      <w:w w:val="99"/>
                                      <w:sz w:val="21"/>
                                    </w:rPr>
                                    <w:t>3</w:t>
                                  </w:r>
                                  <w:r>
                                    <w:rPr>
                                      <w:rFonts w:ascii="Times New Roman" w:eastAsia="Times New Roman"/>
                                      <w:b/>
                                      <w:w w:val="99"/>
                                      <w:sz w:val="21"/>
                                    </w:rPr>
                                    <w:t>0</w:t>
                                  </w:r>
                                  <w:r>
                                    <w:rPr>
                                      <w:rFonts w:ascii="Times New Roman" w:eastAsia="Times New Roman"/>
                                      <w:b/>
                                      <w:spacing w:val="-4"/>
                                      <w:sz w:val="21"/>
                                    </w:rPr>
                                    <w:t xml:space="preserve"> </w:t>
                                  </w:r>
                                  <w:r>
                                    <w:rPr>
                                      <w:b/>
                                      <w:spacing w:val="-14"/>
                                      <w:w w:val="99"/>
                                      <w:sz w:val="21"/>
                                    </w:rPr>
                                    <w:t>年规划常住人口</w:t>
                                  </w:r>
                                  <w:r>
                                    <w:rPr>
                                      <w:b/>
                                      <w:spacing w:val="-1"/>
                                      <w:w w:val="99"/>
                                      <w:sz w:val="21"/>
                                    </w:rPr>
                                    <w:t>（</w:t>
                                  </w:r>
                                  <w:r>
                                    <w:rPr>
                                      <w:b/>
                                      <w:w w:val="99"/>
                                      <w:sz w:val="21"/>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81" w:type="dxa"/>
                                  <w:tcBorders>
                                    <w:left w:val="nil"/>
                                  </w:tcBorders>
                                </w:tcPr>
                                <w:p>
                                  <w:pPr>
                                    <w:pStyle w:val="13"/>
                                    <w:spacing w:before="72"/>
                                    <w:ind w:left="401" w:right="388"/>
                                    <w:rPr>
                                      <w:sz w:val="21"/>
                                    </w:rPr>
                                  </w:pPr>
                                  <w:r>
                                    <w:rPr>
                                      <w:sz w:val="21"/>
                                    </w:rPr>
                                    <w:t>荷塘乡</w:t>
                                  </w:r>
                                </w:p>
                              </w:tc>
                              <w:tc>
                                <w:tcPr>
                                  <w:tcW w:w="2002" w:type="dxa"/>
                                </w:tcPr>
                                <w:p>
                                  <w:pPr>
                                    <w:pStyle w:val="13"/>
                                    <w:spacing w:before="86"/>
                                    <w:ind w:left="117" w:right="90"/>
                                    <w:rPr>
                                      <w:rFonts w:ascii="Times New Roman"/>
                                      <w:sz w:val="21"/>
                                    </w:rPr>
                                  </w:pPr>
                                  <w:r>
                                    <w:rPr>
                                      <w:rFonts w:ascii="Times New Roman"/>
                                      <w:sz w:val="21"/>
                                    </w:rPr>
                                    <w:t>5282</w:t>
                                  </w:r>
                                </w:p>
                              </w:tc>
                              <w:tc>
                                <w:tcPr>
                                  <w:tcW w:w="2419" w:type="dxa"/>
                                </w:tcPr>
                                <w:p>
                                  <w:pPr>
                                    <w:pStyle w:val="13"/>
                                    <w:spacing w:before="86"/>
                                    <w:ind w:left="883" w:right="856"/>
                                    <w:rPr>
                                      <w:rFonts w:ascii="Times New Roman"/>
                                      <w:sz w:val="21"/>
                                    </w:rPr>
                                  </w:pPr>
                                  <w:r>
                                    <w:rPr>
                                      <w:rFonts w:ascii="Times New Roman"/>
                                      <w:sz w:val="21"/>
                                    </w:rPr>
                                    <w:t>5443</w:t>
                                  </w:r>
                                </w:p>
                              </w:tc>
                              <w:tc>
                                <w:tcPr>
                                  <w:tcW w:w="2420" w:type="dxa"/>
                                  <w:tcBorders>
                                    <w:right w:val="nil"/>
                                  </w:tcBorders>
                                </w:tcPr>
                                <w:p>
                                  <w:pPr>
                                    <w:pStyle w:val="13"/>
                                    <w:spacing w:before="86"/>
                                    <w:ind w:left="883" w:right="859"/>
                                    <w:rPr>
                                      <w:rFonts w:ascii="Times New Roman"/>
                                      <w:sz w:val="21"/>
                                    </w:rPr>
                                  </w:pPr>
                                  <w:r>
                                    <w:rPr>
                                      <w:rFonts w:ascii="Times New Roman"/>
                                      <w:sz w:val="21"/>
                                    </w:rPr>
                                    <w:t>5581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681" w:type="dxa"/>
                                  <w:tcBorders>
                                    <w:left w:val="nil"/>
                                  </w:tcBorders>
                                </w:tcPr>
                                <w:p>
                                  <w:pPr>
                                    <w:pStyle w:val="13"/>
                                    <w:spacing w:before="71"/>
                                    <w:ind w:left="401" w:right="388"/>
                                    <w:rPr>
                                      <w:sz w:val="21"/>
                                    </w:rPr>
                                  </w:pPr>
                                  <w:r>
                                    <w:rPr>
                                      <w:sz w:val="21"/>
                                    </w:rPr>
                                    <w:t>丽阳镇</w:t>
                                  </w:r>
                                </w:p>
                              </w:tc>
                              <w:tc>
                                <w:tcPr>
                                  <w:tcW w:w="2002" w:type="dxa"/>
                                </w:tcPr>
                                <w:p>
                                  <w:pPr>
                                    <w:pStyle w:val="13"/>
                                    <w:spacing w:before="85"/>
                                    <w:ind w:left="117" w:right="90"/>
                                    <w:rPr>
                                      <w:rFonts w:ascii="Times New Roman"/>
                                      <w:sz w:val="21"/>
                                    </w:rPr>
                                  </w:pPr>
                                  <w:r>
                                    <w:rPr>
                                      <w:rFonts w:ascii="Times New Roman"/>
                                      <w:sz w:val="21"/>
                                    </w:rPr>
                                    <w:t>20726</w:t>
                                  </w:r>
                                </w:p>
                              </w:tc>
                              <w:tc>
                                <w:tcPr>
                                  <w:tcW w:w="2419" w:type="dxa"/>
                                </w:tcPr>
                                <w:p>
                                  <w:pPr>
                                    <w:pStyle w:val="13"/>
                                    <w:spacing w:before="85"/>
                                    <w:ind w:left="883" w:right="856"/>
                                    <w:rPr>
                                      <w:rFonts w:ascii="Times New Roman"/>
                                      <w:sz w:val="21"/>
                                    </w:rPr>
                                  </w:pPr>
                                  <w:r>
                                    <w:rPr>
                                      <w:rFonts w:ascii="Times New Roman"/>
                                      <w:sz w:val="21"/>
                                    </w:rPr>
                                    <w:t>21359</w:t>
                                  </w:r>
                                </w:p>
                              </w:tc>
                              <w:tc>
                                <w:tcPr>
                                  <w:tcW w:w="2420" w:type="dxa"/>
                                  <w:tcBorders>
                                    <w:right w:val="nil"/>
                                  </w:tcBorders>
                                </w:tcPr>
                                <w:p>
                                  <w:pPr>
                                    <w:pStyle w:val="13"/>
                                    <w:spacing w:before="85"/>
                                    <w:ind w:left="883" w:right="862"/>
                                    <w:rPr>
                                      <w:rFonts w:ascii="Times New Roman"/>
                                      <w:sz w:val="21"/>
                                    </w:rPr>
                                  </w:pPr>
                                  <w:r>
                                    <w:rPr>
                                      <w:rFonts w:ascii="Times New Roman"/>
                                      <w:sz w:val="21"/>
                                    </w:rPr>
                                    <w:t>21902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81" w:type="dxa"/>
                                  <w:tcBorders>
                                    <w:left w:val="nil"/>
                                  </w:tcBorders>
                                </w:tcPr>
                                <w:p>
                                  <w:pPr>
                                    <w:pStyle w:val="13"/>
                                    <w:spacing w:before="72"/>
                                    <w:ind w:left="401" w:right="388"/>
                                    <w:rPr>
                                      <w:sz w:val="21"/>
                                    </w:rPr>
                                  </w:pPr>
                                  <w:r>
                                    <w:rPr>
                                      <w:sz w:val="21"/>
                                    </w:rPr>
                                    <w:t>吕蒙乡</w:t>
                                  </w:r>
                                </w:p>
                              </w:tc>
                              <w:tc>
                                <w:tcPr>
                                  <w:tcW w:w="2002" w:type="dxa"/>
                                </w:tcPr>
                                <w:p>
                                  <w:pPr>
                                    <w:pStyle w:val="13"/>
                                    <w:spacing w:before="86"/>
                                    <w:ind w:left="117" w:right="90"/>
                                    <w:rPr>
                                      <w:rFonts w:ascii="Times New Roman"/>
                                      <w:sz w:val="21"/>
                                    </w:rPr>
                                  </w:pPr>
                                  <w:r>
                                    <w:rPr>
                                      <w:rFonts w:ascii="Times New Roman"/>
                                      <w:sz w:val="21"/>
                                    </w:rPr>
                                    <w:t>12785</w:t>
                                  </w:r>
                                </w:p>
                              </w:tc>
                              <w:tc>
                                <w:tcPr>
                                  <w:tcW w:w="2419" w:type="dxa"/>
                                </w:tcPr>
                                <w:p>
                                  <w:pPr>
                                    <w:pStyle w:val="13"/>
                                    <w:spacing w:before="86"/>
                                    <w:ind w:left="883" w:right="856"/>
                                    <w:rPr>
                                      <w:rFonts w:ascii="Times New Roman"/>
                                      <w:sz w:val="21"/>
                                    </w:rPr>
                                  </w:pPr>
                                  <w:r>
                                    <w:rPr>
                                      <w:rFonts w:ascii="Times New Roman"/>
                                      <w:sz w:val="21"/>
                                    </w:rPr>
                                    <w:t>13175</w:t>
                                  </w:r>
                                </w:p>
                              </w:tc>
                              <w:tc>
                                <w:tcPr>
                                  <w:tcW w:w="2420" w:type="dxa"/>
                                  <w:tcBorders>
                                    <w:right w:val="nil"/>
                                  </w:tcBorders>
                                </w:tcPr>
                                <w:p>
                                  <w:pPr>
                                    <w:pStyle w:val="13"/>
                                    <w:spacing w:before="86"/>
                                    <w:ind w:left="883" w:right="862"/>
                                    <w:rPr>
                                      <w:rFonts w:ascii="Times New Roman"/>
                                      <w:sz w:val="21"/>
                                    </w:rPr>
                                  </w:pPr>
                                  <w:r>
                                    <w:rPr>
                                      <w:rFonts w:ascii="Times New Roman"/>
                                      <w:sz w:val="21"/>
                                    </w:rPr>
                                    <w:t>13510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81" w:type="dxa"/>
                                  <w:tcBorders>
                                    <w:left w:val="nil"/>
                                  </w:tcBorders>
                                </w:tcPr>
                                <w:p>
                                  <w:pPr>
                                    <w:pStyle w:val="13"/>
                                    <w:spacing w:before="73"/>
                                    <w:ind w:left="399" w:right="388"/>
                                    <w:rPr>
                                      <w:sz w:val="21"/>
                                    </w:rPr>
                                  </w:pPr>
                                  <w:r>
                                    <w:rPr>
                                      <w:sz w:val="21"/>
                                    </w:rPr>
                                    <w:t>鲇鱼山镇</w:t>
                                  </w:r>
                                </w:p>
                              </w:tc>
                              <w:tc>
                                <w:tcPr>
                                  <w:tcW w:w="2002" w:type="dxa"/>
                                </w:tcPr>
                                <w:p>
                                  <w:pPr>
                                    <w:pStyle w:val="13"/>
                                    <w:spacing w:before="87"/>
                                    <w:ind w:left="117" w:right="90"/>
                                    <w:rPr>
                                      <w:rFonts w:ascii="Times New Roman"/>
                                      <w:sz w:val="21"/>
                                    </w:rPr>
                                  </w:pPr>
                                  <w:r>
                                    <w:rPr>
                                      <w:rFonts w:ascii="Times New Roman"/>
                                      <w:sz w:val="21"/>
                                    </w:rPr>
                                    <w:t>30647</w:t>
                                  </w:r>
                                </w:p>
                              </w:tc>
                              <w:tc>
                                <w:tcPr>
                                  <w:tcW w:w="2419" w:type="dxa"/>
                                </w:tcPr>
                                <w:p>
                                  <w:pPr>
                                    <w:pStyle w:val="13"/>
                                    <w:spacing w:before="87"/>
                                    <w:ind w:left="883" w:right="856"/>
                                    <w:rPr>
                                      <w:rFonts w:ascii="Times New Roman"/>
                                      <w:sz w:val="21"/>
                                    </w:rPr>
                                  </w:pPr>
                                  <w:r>
                                    <w:rPr>
                                      <w:rFonts w:ascii="Times New Roman"/>
                                      <w:sz w:val="21"/>
                                    </w:rPr>
                                    <w:t>34193</w:t>
                                  </w:r>
                                </w:p>
                              </w:tc>
                              <w:tc>
                                <w:tcPr>
                                  <w:tcW w:w="2420" w:type="dxa"/>
                                  <w:tcBorders>
                                    <w:right w:val="nil"/>
                                  </w:tcBorders>
                                </w:tcPr>
                                <w:p>
                                  <w:pPr>
                                    <w:pStyle w:val="13"/>
                                    <w:spacing w:before="87"/>
                                    <w:ind w:left="883" w:right="862"/>
                                    <w:rPr>
                                      <w:rFonts w:ascii="Times New Roman"/>
                                      <w:sz w:val="21"/>
                                    </w:rPr>
                                  </w:pPr>
                                  <w:r>
                                    <w:rPr>
                                      <w:rFonts w:ascii="Times New Roman"/>
                                      <w:sz w:val="21"/>
                                    </w:rPr>
                                    <w:t>35061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681" w:type="dxa"/>
                                  <w:tcBorders>
                                    <w:left w:val="nil"/>
                                  </w:tcBorders>
                                </w:tcPr>
                                <w:p>
                                  <w:pPr>
                                    <w:pStyle w:val="13"/>
                                    <w:spacing w:before="71"/>
                                    <w:ind w:left="399" w:right="388"/>
                                    <w:rPr>
                                      <w:sz w:val="21"/>
                                    </w:rPr>
                                  </w:pPr>
                                  <w:r>
                                    <w:rPr>
                                      <w:sz w:val="21"/>
                                    </w:rPr>
                                    <w:t>新枫街道</w:t>
                                  </w:r>
                                </w:p>
                              </w:tc>
                              <w:tc>
                                <w:tcPr>
                                  <w:tcW w:w="2002" w:type="dxa"/>
                                </w:tcPr>
                                <w:p>
                                  <w:pPr>
                                    <w:pStyle w:val="13"/>
                                    <w:spacing w:before="85"/>
                                    <w:ind w:left="117" w:right="90"/>
                                    <w:rPr>
                                      <w:rFonts w:ascii="Times New Roman"/>
                                      <w:sz w:val="21"/>
                                    </w:rPr>
                                  </w:pPr>
                                  <w:r>
                                    <w:rPr>
                                      <w:rFonts w:ascii="Times New Roman"/>
                                      <w:sz w:val="21"/>
                                    </w:rPr>
                                    <w:t>36000</w:t>
                                  </w:r>
                                </w:p>
                              </w:tc>
                              <w:tc>
                                <w:tcPr>
                                  <w:tcW w:w="2419" w:type="dxa"/>
                                </w:tcPr>
                                <w:p>
                                  <w:pPr>
                                    <w:pStyle w:val="13"/>
                                    <w:spacing w:before="85"/>
                                    <w:ind w:left="883" w:right="856"/>
                                    <w:rPr>
                                      <w:rFonts w:ascii="Times New Roman"/>
                                      <w:sz w:val="21"/>
                                    </w:rPr>
                                  </w:pPr>
                                  <w:r>
                                    <w:rPr>
                                      <w:rFonts w:ascii="Times New Roman"/>
                                      <w:sz w:val="21"/>
                                    </w:rPr>
                                    <w:t>37100</w:t>
                                  </w:r>
                                </w:p>
                              </w:tc>
                              <w:tc>
                                <w:tcPr>
                                  <w:tcW w:w="2420" w:type="dxa"/>
                                  <w:tcBorders>
                                    <w:right w:val="nil"/>
                                  </w:tcBorders>
                                </w:tcPr>
                                <w:p>
                                  <w:pPr>
                                    <w:pStyle w:val="13"/>
                                    <w:spacing w:before="85"/>
                                    <w:ind w:left="883" w:right="862"/>
                                    <w:rPr>
                                      <w:rFonts w:ascii="Times New Roman"/>
                                      <w:sz w:val="21"/>
                                    </w:rPr>
                                  </w:pPr>
                                  <w:r>
                                    <w:rPr>
                                      <w:rFonts w:ascii="Times New Roman"/>
                                      <w:sz w:val="21"/>
                                    </w:rPr>
                                    <w:t>38042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81" w:type="dxa"/>
                                  <w:tcBorders>
                                    <w:left w:val="nil"/>
                                  </w:tcBorders>
                                </w:tcPr>
                                <w:p>
                                  <w:pPr>
                                    <w:pStyle w:val="13"/>
                                    <w:spacing w:before="72"/>
                                    <w:ind w:left="399" w:right="388"/>
                                    <w:rPr>
                                      <w:b/>
                                      <w:sz w:val="21"/>
                                    </w:rPr>
                                  </w:pPr>
                                  <w:r>
                                    <w:rPr>
                                      <w:b/>
                                      <w:sz w:val="21"/>
                                    </w:rPr>
                                    <w:t>全区</w:t>
                                  </w:r>
                                </w:p>
                              </w:tc>
                              <w:tc>
                                <w:tcPr>
                                  <w:tcW w:w="2002" w:type="dxa"/>
                                </w:tcPr>
                                <w:p>
                                  <w:pPr>
                                    <w:pStyle w:val="13"/>
                                    <w:spacing w:before="86"/>
                                    <w:ind w:left="117" w:right="90"/>
                                    <w:rPr>
                                      <w:rFonts w:ascii="Times New Roman"/>
                                      <w:b/>
                                      <w:sz w:val="21"/>
                                    </w:rPr>
                                  </w:pPr>
                                  <w:r>
                                    <w:rPr>
                                      <w:rFonts w:ascii="Times New Roman"/>
                                      <w:b/>
                                      <w:sz w:val="21"/>
                                    </w:rPr>
                                    <w:t>105440</w:t>
                                  </w:r>
                                </w:p>
                              </w:tc>
                              <w:tc>
                                <w:tcPr>
                                  <w:tcW w:w="2419" w:type="dxa"/>
                                </w:tcPr>
                                <w:p>
                                  <w:pPr>
                                    <w:pStyle w:val="13"/>
                                    <w:spacing w:before="86"/>
                                    <w:ind w:left="883" w:right="856"/>
                                    <w:rPr>
                                      <w:rFonts w:ascii="Times New Roman"/>
                                      <w:b/>
                                      <w:sz w:val="21"/>
                                    </w:rPr>
                                  </w:pPr>
                                  <w:r>
                                    <w:rPr>
                                      <w:rFonts w:ascii="Times New Roman"/>
                                      <w:b/>
                                      <w:sz w:val="21"/>
                                    </w:rPr>
                                    <w:t>111271</w:t>
                                  </w:r>
                                </w:p>
                              </w:tc>
                              <w:tc>
                                <w:tcPr>
                                  <w:tcW w:w="2420" w:type="dxa"/>
                                  <w:tcBorders>
                                    <w:right w:val="nil"/>
                                  </w:tcBorders>
                                </w:tcPr>
                                <w:p>
                                  <w:pPr>
                                    <w:pStyle w:val="13"/>
                                    <w:spacing w:before="86"/>
                                    <w:ind w:left="883" w:right="862"/>
                                    <w:rPr>
                                      <w:rFonts w:ascii="Times New Roman"/>
                                      <w:b/>
                                      <w:sz w:val="21"/>
                                    </w:rPr>
                                  </w:pPr>
                                  <w:r>
                                    <w:rPr>
                                      <w:rFonts w:ascii="Times New Roman"/>
                                      <w:b/>
                                      <w:sz w:val="21"/>
                                    </w:rPr>
                                    <w:t>114098</w:t>
                                  </w:r>
                                </w:p>
                              </w:tc>
                            </w:tr>
                          </w:tbl>
                          <w:p>
                            <w:pPr>
                              <w:pStyle w:val="5"/>
                            </w:pPr>
                          </w:p>
                        </w:txbxContent>
                      </wps:txbx>
                      <wps:bodyPr lIns="0" tIns="0" rIns="0" bIns="0" upright="1"/>
                    </wps:wsp>
                  </a:graphicData>
                </a:graphic>
              </wp:anchor>
            </w:drawing>
          </mc:Choice>
          <mc:Fallback>
            <w:pict>
              <v:shape id="文本框 5" o:spid="_x0000_s1026" o:spt="202" type="#_x0000_t202" style="position:absolute;left:0pt;margin-left:84.35pt;margin-top:15.25pt;height:142.95pt;width:426.85pt;mso-position-horizontal-relative:page;z-index:251660288;mso-width-relative:page;mso-height-relative:page;" filled="f" stroked="f" coordsize="21600,21600" o:gfxdata="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wggoQ2QAAAAsBAAAPAAAAAAAAAAEAIAAAACIAAABkcnMvZG93bnJldi54bWxQ&#10;SwECFAAUAAAACACHTuJAM30vRL0BAABzAwAADgAAAAAAAAABACAAAAAoAQAAZHJzL2Uyb0RvYy54&#10;bWxQSwUGAAAAAAYABgBZAQAAVwUAAAAA&#10;">
                <v:fill on="f" focussize="0,0"/>
                <v:stroke on="f"/>
                <v:imagedata o:title=""/>
                <o:lock v:ext="edit" aspectratio="f"/>
                <v:textbox inset="0mm,0mm,0mm,0mm">
                  <w:txbxContent>
                    <w:tbl>
                      <w:tblPr>
                        <w:tblStyle w:val="9"/>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1"/>
                        <w:gridCol w:w="2002"/>
                        <w:gridCol w:w="2419"/>
                        <w:gridCol w:w="24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681" w:type="dxa"/>
                            <w:tcBorders>
                              <w:left w:val="nil"/>
                            </w:tcBorders>
                          </w:tcPr>
                          <w:p>
                            <w:pPr>
                              <w:pStyle w:val="13"/>
                              <w:spacing w:before="71"/>
                              <w:ind w:left="403" w:right="387"/>
                              <w:rPr>
                                <w:b/>
                                <w:sz w:val="21"/>
                              </w:rPr>
                            </w:pPr>
                            <w:r>
                              <w:rPr>
                                <w:b/>
                                <w:sz w:val="21"/>
                              </w:rPr>
                              <w:t>乡镇名称</w:t>
                            </w:r>
                          </w:p>
                        </w:tc>
                        <w:tc>
                          <w:tcPr>
                            <w:tcW w:w="2002" w:type="dxa"/>
                          </w:tcPr>
                          <w:p>
                            <w:pPr>
                              <w:pStyle w:val="13"/>
                              <w:spacing w:before="71"/>
                              <w:ind w:left="18" w:right="90"/>
                              <w:rPr>
                                <w:b/>
                                <w:sz w:val="21"/>
                              </w:rPr>
                            </w:pPr>
                            <w:r>
                              <w:rPr>
                                <w:rFonts w:ascii="Times New Roman" w:eastAsia="Times New Roman"/>
                                <w:b/>
                                <w:sz w:val="21"/>
                              </w:rPr>
                              <w:t xml:space="preserve">2019 </w:t>
                            </w:r>
                            <w:r>
                              <w:rPr>
                                <w:b/>
                                <w:spacing w:val="-21"/>
                                <w:sz w:val="21"/>
                              </w:rPr>
                              <w:t>年常住人口</w:t>
                            </w:r>
                            <w:r>
                              <w:rPr>
                                <w:b/>
                                <w:sz w:val="21"/>
                              </w:rPr>
                              <w:t>（人</w:t>
                            </w:r>
                          </w:p>
                        </w:tc>
                        <w:tc>
                          <w:tcPr>
                            <w:tcW w:w="2419" w:type="dxa"/>
                          </w:tcPr>
                          <w:p>
                            <w:pPr>
                              <w:pStyle w:val="13"/>
                              <w:spacing w:before="71"/>
                              <w:ind w:left="-74"/>
                              <w:jc w:val="left"/>
                              <w:rPr>
                                <w:b/>
                                <w:sz w:val="21"/>
                              </w:rPr>
                            </w:pPr>
                            <w:r>
                              <w:rPr>
                                <w:b/>
                                <w:spacing w:val="-97"/>
                                <w:w w:val="99"/>
                                <w:sz w:val="21"/>
                              </w:rPr>
                              <w:t>）</w:t>
                            </w:r>
                            <w:r>
                              <w:rPr>
                                <w:rFonts w:ascii="Times New Roman" w:eastAsia="Times New Roman"/>
                                <w:b/>
                                <w:spacing w:val="1"/>
                                <w:w w:val="99"/>
                                <w:sz w:val="21"/>
                              </w:rPr>
                              <w:t>20</w:t>
                            </w:r>
                            <w:r>
                              <w:rPr>
                                <w:rFonts w:ascii="Times New Roman" w:eastAsia="Times New Roman"/>
                                <w:b/>
                                <w:spacing w:val="-2"/>
                                <w:w w:val="99"/>
                                <w:sz w:val="21"/>
                              </w:rPr>
                              <w:t>2</w:t>
                            </w:r>
                            <w:r>
                              <w:rPr>
                                <w:rFonts w:ascii="Times New Roman" w:eastAsia="Times New Roman"/>
                                <w:b/>
                                <w:w w:val="99"/>
                                <w:sz w:val="21"/>
                              </w:rPr>
                              <w:t>5</w:t>
                            </w:r>
                            <w:r>
                              <w:rPr>
                                <w:rFonts w:ascii="Times New Roman" w:eastAsia="Times New Roman"/>
                                <w:b/>
                                <w:spacing w:val="-4"/>
                                <w:sz w:val="21"/>
                              </w:rPr>
                              <w:t xml:space="preserve"> </w:t>
                            </w:r>
                            <w:r>
                              <w:rPr>
                                <w:b/>
                                <w:spacing w:val="-14"/>
                                <w:w w:val="99"/>
                                <w:sz w:val="21"/>
                              </w:rPr>
                              <w:t>年规划常住人口</w:t>
                            </w:r>
                            <w:r>
                              <w:rPr>
                                <w:b/>
                                <w:spacing w:val="2"/>
                                <w:w w:val="99"/>
                                <w:sz w:val="21"/>
                              </w:rPr>
                              <w:t>（</w:t>
                            </w:r>
                            <w:r>
                              <w:rPr>
                                <w:b/>
                                <w:w w:val="99"/>
                                <w:sz w:val="21"/>
                              </w:rPr>
                              <w:t>人</w:t>
                            </w:r>
                          </w:p>
                        </w:tc>
                        <w:tc>
                          <w:tcPr>
                            <w:tcW w:w="2420" w:type="dxa"/>
                            <w:tcBorders>
                              <w:right w:val="nil"/>
                            </w:tcBorders>
                          </w:tcPr>
                          <w:p>
                            <w:pPr>
                              <w:pStyle w:val="13"/>
                              <w:spacing w:before="71"/>
                              <w:ind w:left="-74"/>
                              <w:jc w:val="left"/>
                              <w:rPr>
                                <w:b/>
                                <w:sz w:val="21"/>
                              </w:rPr>
                            </w:pPr>
                            <w:r>
                              <w:rPr>
                                <w:b/>
                                <w:spacing w:val="-97"/>
                                <w:w w:val="99"/>
                                <w:sz w:val="21"/>
                              </w:rPr>
                              <w:t>）</w:t>
                            </w:r>
                            <w:r>
                              <w:rPr>
                                <w:rFonts w:ascii="Times New Roman" w:eastAsia="Times New Roman"/>
                                <w:b/>
                                <w:spacing w:val="1"/>
                                <w:w w:val="99"/>
                                <w:sz w:val="21"/>
                              </w:rPr>
                              <w:t>20</w:t>
                            </w:r>
                            <w:r>
                              <w:rPr>
                                <w:rFonts w:ascii="Times New Roman" w:eastAsia="Times New Roman"/>
                                <w:b/>
                                <w:spacing w:val="-2"/>
                                <w:w w:val="99"/>
                                <w:sz w:val="21"/>
                              </w:rPr>
                              <w:t>3</w:t>
                            </w:r>
                            <w:r>
                              <w:rPr>
                                <w:rFonts w:ascii="Times New Roman" w:eastAsia="Times New Roman"/>
                                <w:b/>
                                <w:w w:val="99"/>
                                <w:sz w:val="21"/>
                              </w:rPr>
                              <w:t>0</w:t>
                            </w:r>
                            <w:r>
                              <w:rPr>
                                <w:rFonts w:ascii="Times New Roman" w:eastAsia="Times New Roman"/>
                                <w:b/>
                                <w:spacing w:val="-4"/>
                                <w:sz w:val="21"/>
                              </w:rPr>
                              <w:t xml:space="preserve"> </w:t>
                            </w:r>
                            <w:r>
                              <w:rPr>
                                <w:b/>
                                <w:spacing w:val="-14"/>
                                <w:w w:val="99"/>
                                <w:sz w:val="21"/>
                              </w:rPr>
                              <w:t>年规划常住人口</w:t>
                            </w:r>
                            <w:r>
                              <w:rPr>
                                <w:b/>
                                <w:spacing w:val="-1"/>
                                <w:w w:val="99"/>
                                <w:sz w:val="21"/>
                              </w:rPr>
                              <w:t>（</w:t>
                            </w:r>
                            <w:r>
                              <w:rPr>
                                <w:b/>
                                <w:w w:val="99"/>
                                <w:sz w:val="21"/>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81" w:type="dxa"/>
                            <w:tcBorders>
                              <w:left w:val="nil"/>
                            </w:tcBorders>
                          </w:tcPr>
                          <w:p>
                            <w:pPr>
                              <w:pStyle w:val="13"/>
                              <w:spacing w:before="72"/>
                              <w:ind w:left="401" w:right="388"/>
                              <w:rPr>
                                <w:sz w:val="21"/>
                              </w:rPr>
                            </w:pPr>
                            <w:r>
                              <w:rPr>
                                <w:sz w:val="21"/>
                              </w:rPr>
                              <w:t>荷塘乡</w:t>
                            </w:r>
                          </w:p>
                        </w:tc>
                        <w:tc>
                          <w:tcPr>
                            <w:tcW w:w="2002" w:type="dxa"/>
                          </w:tcPr>
                          <w:p>
                            <w:pPr>
                              <w:pStyle w:val="13"/>
                              <w:spacing w:before="86"/>
                              <w:ind w:left="117" w:right="90"/>
                              <w:rPr>
                                <w:rFonts w:ascii="Times New Roman"/>
                                <w:sz w:val="21"/>
                              </w:rPr>
                            </w:pPr>
                            <w:r>
                              <w:rPr>
                                <w:rFonts w:ascii="Times New Roman"/>
                                <w:sz w:val="21"/>
                              </w:rPr>
                              <w:t>5282</w:t>
                            </w:r>
                          </w:p>
                        </w:tc>
                        <w:tc>
                          <w:tcPr>
                            <w:tcW w:w="2419" w:type="dxa"/>
                          </w:tcPr>
                          <w:p>
                            <w:pPr>
                              <w:pStyle w:val="13"/>
                              <w:spacing w:before="86"/>
                              <w:ind w:left="883" w:right="856"/>
                              <w:rPr>
                                <w:rFonts w:ascii="Times New Roman"/>
                                <w:sz w:val="21"/>
                              </w:rPr>
                            </w:pPr>
                            <w:r>
                              <w:rPr>
                                <w:rFonts w:ascii="Times New Roman"/>
                                <w:sz w:val="21"/>
                              </w:rPr>
                              <w:t>5443</w:t>
                            </w:r>
                          </w:p>
                        </w:tc>
                        <w:tc>
                          <w:tcPr>
                            <w:tcW w:w="2420" w:type="dxa"/>
                            <w:tcBorders>
                              <w:right w:val="nil"/>
                            </w:tcBorders>
                          </w:tcPr>
                          <w:p>
                            <w:pPr>
                              <w:pStyle w:val="13"/>
                              <w:spacing w:before="86"/>
                              <w:ind w:left="883" w:right="859"/>
                              <w:rPr>
                                <w:rFonts w:ascii="Times New Roman"/>
                                <w:sz w:val="21"/>
                              </w:rPr>
                            </w:pPr>
                            <w:r>
                              <w:rPr>
                                <w:rFonts w:ascii="Times New Roman"/>
                                <w:sz w:val="21"/>
                              </w:rPr>
                              <w:t>5581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681" w:type="dxa"/>
                            <w:tcBorders>
                              <w:left w:val="nil"/>
                            </w:tcBorders>
                          </w:tcPr>
                          <w:p>
                            <w:pPr>
                              <w:pStyle w:val="13"/>
                              <w:spacing w:before="71"/>
                              <w:ind w:left="401" w:right="388"/>
                              <w:rPr>
                                <w:sz w:val="21"/>
                              </w:rPr>
                            </w:pPr>
                            <w:r>
                              <w:rPr>
                                <w:sz w:val="21"/>
                              </w:rPr>
                              <w:t>丽阳镇</w:t>
                            </w:r>
                          </w:p>
                        </w:tc>
                        <w:tc>
                          <w:tcPr>
                            <w:tcW w:w="2002" w:type="dxa"/>
                          </w:tcPr>
                          <w:p>
                            <w:pPr>
                              <w:pStyle w:val="13"/>
                              <w:spacing w:before="85"/>
                              <w:ind w:left="117" w:right="90"/>
                              <w:rPr>
                                <w:rFonts w:ascii="Times New Roman"/>
                                <w:sz w:val="21"/>
                              </w:rPr>
                            </w:pPr>
                            <w:r>
                              <w:rPr>
                                <w:rFonts w:ascii="Times New Roman"/>
                                <w:sz w:val="21"/>
                              </w:rPr>
                              <w:t>20726</w:t>
                            </w:r>
                          </w:p>
                        </w:tc>
                        <w:tc>
                          <w:tcPr>
                            <w:tcW w:w="2419" w:type="dxa"/>
                          </w:tcPr>
                          <w:p>
                            <w:pPr>
                              <w:pStyle w:val="13"/>
                              <w:spacing w:before="85"/>
                              <w:ind w:left="883" w:right="856"/>
                              <w:rPr>
                                <w:rFonts w:ascii="Times New Roman"/>
                                <w:sz w:val="21"/>
                              </w:rPr>
                            </w:pPr>
                            <w:r>
                              <w:rPr>
                                <w:rFonts w:ascii="Times New Roman"/>
                                <w:sz w:val="21"/>
                              </w:rPr>
                              <w:t>21359</w:t>
                            </w:r>
                          </w:p>
                        </w:tc>
                        <w:tc>
                          <w:tcPr>
                            <w:tcW w:w="2420" w:type="dxa"/>
                            <w:tcBorders>
                              <w:right w:val="nil"/>
                            </w:tcBorders>
                          </w:tcPr>
                          <w:p>
                            <w:pPr>
                              <w:pStyle w:val="13"/>
                              <w:spacing w:before="85"/>
                              <w:ind w:left="883" w:right="862"/>
                              <w:rPr>
                                <w:rFonts w:ascii="Times New Roman"/>
                                <w:sz w:val="21"/>
                              </w:rPr>
                            </w:pPr>
                            <w:r>
                              <w:rPr>
                                <w:rFonts w:ascii="Times New Roman"/>
                                <w:sz w:val="21"/>
                              </w:rPr>
                              <w:t>21902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81" w:type="dxa"/>
                            <w:tcBorders>
                              <w:left w:val="nil"/>
                            </w:tcBorders>
                          </w:tcPr>
                          <w:p>
                            <w:pPr>
                              <w:pStyle w:val="13"/>
                              <w:spacing w:before="72"/>
                              <w:ind w:left="401" w:right="388"/>
                              <w:rPr>
                                <w:sz w:val="21"/>
                              </w:rPr>
                            </w:pPr>
                            <w:r>
                              <w:rPr>
                                <w:sz w:val="21"/>
                              </w:rPr>
                              <w:t>吕蒙乡</w:t>
                            </w:r>
                          </w:p>
                        </w:tc>
                        <w:tc>
                          <w:tcPr>
                            <w:tcW w:w="2002" w:type="dxa"/>
                          </w:tcPr>
                          <w:p>
                            <w:pPr>
                              <w:pStyle w:val="13"/>
                              <w:spacing w:before="86"/>
                              <w:ind w:left="117" w:right="90"/>
                              <w:rPr>
                                <w:rFonts w:ascii="Times New Roman"/>
                                <w:sz w:val="21"/>
                              </w:rPr>
                            </w:pPr>
                            <w:r>
                              <w:rPr>
                                <w:rFonts w:ascii="Times New Roman"/>
                                <w:sz w:val="21"/>
                              </w:rPr>
                              <w:t>12785</w:t>
                            </w:r>
                          </w:p>
                        </w:tc>
                        <w:tc>
                          <w:tcPr>
                            <w:tcW w:w="2419" w:type="dxa"/>
                          </w:tcPr>
                          <w:p>
                            <w:pPr>
                              <w:pStyle w:val="13"/>
                              <w:spacing w:before="86"/>
                              <w:ind w:left="883" w:right="856"/>
                              <w:rPr>
                                <w:rFonts w:ascii="Times New Roman"/>
                                <w:sz w:val="21"/>
                              </w:rPr>
                            </w:pPr>
                            <w:r>
                              <w:rPr>
                                <w:rFonts w:ascii="Times New Roman"/>
                                <w:sz w:val="21"/>
                              </w:rPr>
                              <w:t>13175</w:t>
                            </w:r>
                          </w:p>
                        </w:tc>
                        <w:tc>
                          <w:tcPr>
                            <w:tcW w:w="2420" w:type="dxa"/>
                            <w:tcBorders>
                              <w:right w:val="nil"/>
                            </w:tcBorders>
                          </w:tcPr>
                          <w:p>
                            <w:pPr>
                              <w:pStyle w:val="13"/>
                              <w:spacing w:before="86"/>
                              <w:ind w:left="883" w:right="862"/>
                              <w:rPr>
                                <w:rFonts w:ascii="Times New Roman"/>
                                <w:sz w:val="21"/>
                              </w:rPr>
                            </w:pPr>
                            <w:r>
                              <w:rPr>
                                <w:rFonts w:ascii="Times New Roman"/>
                                <w:sz w:val="21"/>
                              </w:rPr>
                              <w:t>13510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81" w:type="dxa"/>
                            <w:tcBorders>
                              <w:left w:val="nil"/>
                            </w:tcBorders>
                          </w:tcPr>
                          <w:p>
                            <w:pPr>
                              <w:pStyle w:val="13"/>
                              <w:spacing w:before="73"/>
                              <w:ind w:left="399" w:right="388"/>
                              <w:rPr>
                                <w:sz w:val="21"/>
                              </w:rPr>
                            </w:pPr>
                            <w:r>
                              <w:rPr>
                                <w:sz w:val="21"/>
                              </w:rPr>
                              <w:t>鲇鱼山镇</w:t>
                            </w:r>
                          </w:p>
                        </w:tc>
                        <w:tc>
                          <w:tcPr>
                            <w:tcW w:w="2002" w:type="dxa"/>
                          </w:tcPr>
                          <w:p>
                            <w:pPr>
                              <w:pStyle w:val="13"/>
                              <w:spacing w:before="87"/>
                              <w:ind w:left="117" w:right="90"/>
                              <w:rPr>
                                <w:rFonts w:ascii="Times New Roman"/>
                                <w:sz w:val="21"/>
                              </w:rPr>
                            </w:pPr>
                            <w:r>
                              <w:rPr>
                                <w:rFonts w:ascii="Times New Roman"/>
                                <w:sz w:val="21"/>
                              </w:rPr>
                              <w:t>30647</w:t>
                            </w:r>
                          </w:p>
                        </w:tc>
                        <w:tc>
                          <w:tcPr>
                            <w:tcW w:w="2419" w:type="dxa"/>
                          </w:tcPr>
                          <w:p>
                            <w:pPr>
                              <w:pStyle w:val="13"/>
                              <w:spacing w:before="87"/>
                              <w:ind w:left="883" w:right="856"/>
                              <w:rPr>
                                <w:rFonts w:ascii="Times New Roman"/>
                                <w:sz w:val="21"/>
                              </w:rPr>
                            </w:pPr>
                            <w:r>
                              <w:rPr>
                                <w:rFonts w:ascii="Times New Roman"/>
                                <w:sz w:val="21"/>
                              </w:rPr>
                              <w:t>34193</w:t>
                            </w:r>
                          </w:p>
                        </w:tc>
                        <w:tc>
                          <w:tcPr>
                            <w:tcW w:w="2420" w:type="dxa"/>
                            <w:tcBorders>
                              <w:right w:val="nil"/>
                            </w:tcBorders>
                          </w:tcPr>
                          <w:p>
                            <w:pPr>
                              <w:pStyle w:val="13"/>
                              <w:spacing w:before="87"/>
                              <w:ind w:left="883" w:right="862"/>
                              <w:rPr>
                                <w:rFonts w:ascii="Times New Roman"/>
                                <w:sz w:val="21"/>
                              </w:rPr>
                            </w:pPr>
                            <w:r>
                              <w:rPr>
                                <w:rFonts w:ascii="Times New Roman"/>
                                <w:sz w:val="21"/>
                              </w:rPr>
                              <w:t>35061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681" w:type="dxa"/>
                            <w:tcBorders>
                              <w:left w:val="nil"/>
                            </w:tcBorders>
                          </w:tcPr>
                          <w:p>
                            <w:pPr>
                              <w:pStyle w:val="13"/>
                              <w:spacing w:before="71"/>
                              <w:ind w:left="399" w:right="388"/>
                              <w:rPr>
                                <w:sz w:val="21"/>
                              </w:rPr>
                            </w:pPr>
                            <w:r>
                              <w:rPr>
                                <w:sz w:val="21"/>
                              </w:rPr>
                              <w:t>新枫街道</w:t>
                            </w:r>
                          </w:p>
                        </w:tc>
                        <w:tc>
                          <w:tcPr>
                            <w:tcW w:w="2002" w:type="dxa"/>
                          </w:tcPr>
                          <w:p>
                            <w:pPr>
                              <w:pStyle w:val="13"/>
                              <w:spacing w:before="85"/>
                              <w:ind w:left="117" w:right="90"/>
                              <w:rPr>
                                <w:rFonts w:ascii="Times New Roman"/>
                                <w:sz w:val="21"/>
                              </w:rPr>
                            </w:pPr>
                            <w:r>
                              <w:rPr>
                                <w:rFonts w:ascii="Times New Roman"/>
                                <w:sz w:val="21"/>
                              </w:rPr>
                              <w:t>36000</w:t>
                            </w:r>
                          </w:p>
                        </w:tc>
                        <w:tc>
                          <w:tcPr>
                            <w:tcW w:w="2419" w:type="dxa"/>
                          </w:tcPr>
                          <w:p>
                            <w:pPr>
                              <w:pStyle w:val="13"/>
                              <w:spacing w:before="85"/>
                              <w:ind w:left="883" w:right="856"/>
                              <w:rPr>
                                <w:rFonts w:ascii="Times New Roman"/>
                                <w:sz w:val="21"/>
                              </w:rPr>
                            </w:pPr>
                            <w:r>
                              <w:rPr>
                                <w:rFonts w:ascii="Times New Roman"/>
                                <w:sz w:val="21"/>
                              </w:rPr>
                              <w:t>37100</w:t>
                            </w:r>
                          </w:p>
                        </w:tc>
                        <w:tc>
                          <w:tcPr>
                            <w:tcW w:w="2420" w:type="dxa"/>
                            <w:tcBorders>
                              <w:right w:val="nil"/>
                            </w:tcBorders>
                          </w:tcPr>
                          <w:p>
                            <w:pPr>
                              <w:pStyle w:val="13"/>
                              <w:spacing w:before="85"/>
                              <w:ind w:left="883" w:right="862"/>
                              <w:rPr>
                                <w:rFonts w:ascii="Times New Roman"/>
                                <w:sz w:val="21"/>
                              </w:rPr>
                            </w:pPr>
                            <w:r>
                              <w:rPr>
                                <w:rFonts w:ascii="Times New Roman"/>
                                <w:sz w:val="21"/>
                              </w:rPr>
                              <w:t>38042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81" w:type="dxa"/>
                            <w:tcBorders>
                              <w:left w:val="nil"/>
                            </w:tcBorders>
                          </w:tcPr>
                          <w:p>
                            <w:pPr>
                              <w:pStyle w:val="13"/>
                              <w:spacing w:before="72"/>
                              <w:ind w:left="399" w:right="388"/>
                              <w:rPr>
                                <w:b/>
                                <w:sz w:val="21"/>
                              </w:rPr>
                            </w:pPr>
                            <w:r>
                              <w:rPr>
                                <w:b/>
                                <w:sz w:val="21"/>
                              </w:rPr>
                              <w:t>全区</w:t>
                            </w:r>
                          </w:p>
                        </w:tc>
                        <w:tc>
                          <w:tcPr>
                            <w:tcW w:w="2002" w:type="dxa"/>
                          </w:tcPr>
                          <w:p>
                            <w:pPr>
                              <w:pStyle w:val="13"/>
                              <w:spacing w:before="86"/>
                              <w:ind w:left="117" w:right="90"/>
                              <w:rPr>
                                <w:rFonts w:ascii="Times New Roman"/>
                                <w:b/>
                                <w:sz w:val="21"/>
                              </w:rPr>
                            </w:pPr>
                            <w:r>
                              <w:rPr>
                                <w:rFonts w:ascii="Times New Roman"/>
                                <w:b/>
                                <w:sz w:val="21"/>
                              </w:rPr>
                              <w:t>105440</w:t>
                            </w:r>
                          </w:p>
                        </w:tc>
                        <w:tc>
                          <w:tcPr>
                            <w:tcW w:w="2419" w:type="dxa"/>
                          </w:tcPr>
                          <w:p>
                            <w:pPr>
                              <w:pStyle w:val="13"/>
                              <w:spacing w:before="86"/>
                              <w:ind w:left="883" w:right="856"/>
                              <w:rPr>
                                <w:rFonts w:ascii="Times New Roman"/>
                                <w:b/>
                                <w:sz w:val="21"/>
                              </w:rPr>
                            </w:pPr>
                            <w:r>
                              <w:rPr>
                                <w:rFonts w:ascii="Times New Roman"/>
                                <w:b/>
                                <w:sz w:val="21"/>
                              </w:rPr>
                              <w:t>111271</w:t>
                            </w:r>
                          </w:p>
                        </w:tc>
                        <w:tc>
                          <w:tcPr>
                            <w:tcW w:w="2420" w:type="dxa"/>
                            <w:tcBorders>
                              <w:right w:val="nil"/>
                            </w:tcBorders>
                          </w:tcPr>
                          <w:p>
                            <w:pPr>
                              <w:pStyle w:val="13"/>
                              <w:spacing w:before="86"/>
                              <w:ind w:left="883" w:right="862"/>
                              <w:rPr>
                                <w:rFonts w:ascii="Times New Roman"/>
                                <w:b/>
                                <w:sz w:val="21"/>
                              </w:rPr>
                            </w:pPr>
                            <w:r>
                              <w:rPr>
                                <w:rFonts w:ascii="Times New Roman"/>
                                <w:b/>
                                <w:sz w:val="21"/>
                              </w:rPr>
                              <w:t>114098</w:t>
                            </w:r>
                          </w:p>
                        </w:tc>
                      </w:tr>
                    </w:tbl>
                    <w:p>
                      <w:pPr>
                        <w:pStyle w:val="5"/>
                      </w:pPr>
                    </w:p>
                  </w:txbxContent>
                </v:textbox>
              </v:shape>
            </w:pict>
          </mc:Fallback>
        </mc:AlternateContent>
      </w:r>
      <w:r>
        <w:rPr>
          <w:rFonts w:hint="eastAsia" w:ascii="黑体" w:eastAsia="黑体"/>
          <w:sz w:val="24"/>
        </w:rPr>
        <w:t>表 3-2 昌江区各乡镇（街道）农村生活污水治理规划人口数</w:t>
      </w:r>
    </w:p>
    <w:p>
      <w:pPr>
        <w:spacing w:before="82"/>
        <w:ind w:left="0" w:right="100" w:firstLine="0"/>
        <w:jc w:val="right"/>
        <w:rPr>
          <w:b/>
          <w:sz w:val="21"/>
        </w:rPr>
      </w:pPr>
      <w:r>
        <w:rPr>
          <w:b/>
          <w:w w:val="99"/>
          <w:sz w:val="21"/>
        </w:rPr>
        <w:t>）</w:t>
      </w: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spacing w:before="4"/>
        <w:rPr>
          <w:b/>
        </w:rPr>
      </w:pPr>
    </w:p>
    <w:p>
      <w:pPr>
        <w:pStyle w:val="4"/>
        <w:spacing w:before="62"/>
        <w:ind w:left="240" w:firstLine="0"/>
      </w:pPr>
      <w:bookmarkStart w:id="79" w:name="3.2.2 农村生活污水量估算"/>
      <w:bookmarkEnd w:id="79"/>
      <w:r>
        <w:t>3.2.2 农村生活污水量估算</w:t>
      </w:r>
    </w:p>
    <w:p>
      <w:pPr>
        <w:pStyle w:val="5"/>
        <w:spacing w:before="183" w:line="364" w:lineRule="auto"/>
        <w:ind w:left="240" w:right="155" w:firstLine="559"/>
        <w:jc w:val="both"/>
      </w:pPr>
      <w:r>
        <w:rPr>
          <w:spacing w:val="-12"/>
        </w:rPr>
        <w:t xml:space="preserve">本次规划中，昌江区农村生活污水的排放量采用综合生活污水定量法进行预测，即：平均日污水量=服务人口数×人均生活用水量× </w:t>
      </w:r>
      <w:r>
        <w:rPr>
          <w:spacing w:val="-13"/>
        </w:rPr>
        <w:t xml:space="preserve">生活污水排放系数。其中服务人口数采用 </w:t>
      </w:r>
      <w:r>
        <w:t>3.2.1</w:t>
      </w:r>
      <w:r>
        <w:rPr>
          <w:spacing w:val="-15"/>
        </w:rPr>
        <w:t xml:space="preserve"> 预测结果，生活污水</w:t>
      </w:r>
      <w:r>
        <w:rPr>
          <w:spacing w:val="-14"/>
          <w:w w:val="100"/>
        </w:rPr>
        <w:t>量计算参数依据《农村生活污水处理工程技术标准</w:t>
      </w:r>
      <w:r>
        <w:rPr>
          <w:spacing w:val="-250"/>
          <w:w w:val="100"/>
        </w:rPr>
        <w:t>》</w:t>
      </w:r>
      <w:r>
        <w:rPr>
          <w:spacing w:val="-3"/>
          <w:w w:val="100"/>
        </w:rPr>
        <w:t>（</w:t>
      </w:r>
      <w:r>
        <w:rPr>
          <w:spacing w:val="1"/>
          <w:w w:val="100"/>
        </w:rPr>
        <w:t>G</w:t>
      </w:r>
      <w:r>
        <w:rPr>
          <w:spacing w:val="-2"/>
          <w:w w:val="100"/>
        </w:rPr>
        <w:t>B5</w:t>
      </w:r>
      <w:r>
        <w:rPr>
          <w:spacing w:val="1"/>
          <w:w w:val="100"/>
        </w:rPr>
        <w:t>1</w:t>
      </w:r>
      <w:r>
        <w:rPr>
          <w:spacing w:val="-2"/>
          <w:w w:val="100"/>
        </w:rPr>
        <w:t>34</w:t>
      </w:r>
      <w:r>
        <w:rPr>
          <w:spacing w:val="1"/>
          <w:w w:val="100"/>
        </w:rPr>
        <w:t>7</w:t>
      </w:r>
      <w:r>
        <w:rPr>
          <w:spacing w:val="-2"/>
          <w:w w:val="100"/>
        </w:rPr>
        <w:t>-2</w:t>
      </w:r>
      <w:r>
        <w:rPr>
          <w:spacing w:val="1"/>
          <w:w w:val="100"/>
        </w:rPr>
        <w:t>0</w:t>
      </w:r>
      <w:r>
        <w:rPr>
          <w:spacing w:val="-2"/>
          <w:w w:val="100"/>
        </w:rPr>
        <w:t>19</w:t>
      </w:r>
      <w:r>
        <w:rPr>
          <w:spacing w:val="-140"/>
          <w:w w:val="100"/>
        </w:rPr>
        <w:t>）</w:t>
      </w:r>
      <w:r>
        <w:rPr>
          <w:w w:val="100"/>
        </w:rPr>
        <w:t>、</w:t>
      </w:r>
    </w:p>
    <w:p>
      <w:pPr>
        <w:pStyle w:val="5"/>
        <w:spacing w:line="364" w:lineRule="auto"/>
        <w:ind w:left="240" w:right="297"/>
        <w:jc w:val="both"/>
      </w:pPr>
      <w:r>
        <w:t>《江西省生活用水定额》（DB36/T 419-2017）取值，其中农村居民</w:t>
      </w:r>
      <w:r>
        <w:rPr>
          <w:spacing w:val="-9"/>
        </w:rPr>
        <w:t xml:space="preserve">生活用水定额取 </w:t>
      </w:r>
      <w:r>
        <w:t>100 L/（人·d）</w:t>
      </w:r>
      <w:r>
        <w:rPr>
          <w:spacing w:val="-6"/>
        </w:rPr>
        <w:t xml:space="preserve">，生活污水排放系数取 </w:t>
      </w:r>
      <w:r>
        <w:t>0.6。根据</w:t>
      </w:r>
      <w:r>
        <w:rPr>
          <w:spacing w:val="-2"/>
        </w:rPr>
        <w:t>预测，</w:t>
      </w:r>
      <w:r>
        <w:t>2025</w:t>
      </w:r>
      <w:r>
        <w:rPr>
          <w:spacing w:val="-36"/>
        </w:rPr>
        <w:t xml:space="preserve"> 年与 </w:t>
      </w:r>
      <w:r>
        <w:t>2030</w:t>
      </w:r>
      <w:r>
        <w:rPr>
          <w:spacing w:val="-14"/>
        </w:rPr>
        <w:t xml:space="preserve"> 年昌江区农村生活污水排放量分别为 </w:t>
      </w:r>
      <w:r>
        <w:t xml:space="preserve">7235t/d </w:t>
      </w:r>
      <w:r>
        <w:rPr>
          <w:spacing w:val="-36"/>
        </w:rPr>
        <w:t xml:space="preserve">和 </w:t>
      </w:r>
      <w:r>
        <w:t>7419t/d</w:t>
      </w:r>
      <w:r>
        <w:rPr>
          <w:spacing w:val="-8"/>
        </w:rPr>
        <w:t xml:space="preserve">，各乡镇农村生活污水量详见表 </w:t>
      </w:r>
      <w:r>
        <w:t>3-3。</w:t>
      </w:r>
    </w:p>
    <w:p>
      <w:pPr>
        <w:spacing w:before="0" w:line="305" w:lineRule="exact"/>
        <w:ind w:left="2203" w:right="0" w:firstLine="0"/>
        <w:jc w:val="left"/>
        <w:rPr>
          <w:rFonts w:hint="eastAsia" w:ascii="黑体" w:eastAsia="黑体"/>
          <w:sz w:val="24"/>
        </w:rPr>
      </w:pPr>
      <w:r>
        <w:rPr>
          <w:rFonts w:hint="eastAsia" w:ascii="黑体" w:eastAsia="黑体"/>
          <w:sz w:val="24"/>
        </w:rPr>
        <w:t>表 3-3 昌江区各乡镇农村生活污水预测量</w:t>
      </w:r>
    </w:p>
    <w:p>
      <w:pPr>
        <w:spacing w:after="0" w:line="305" w:lineRule="exact"/>
        <w:jc w:val="left"/>
        <w:rPr>
          <w:rFonts w:hint="eastAsia" w:ascii="黑体" w:eastAsia="黑体"/>
          <w:sz w:val="24"/>
        </w:rPr>
        <w:sectPr>
          <w:pgSz w:w="11910" w:h="16840"/>
          <w:pgMar w:top="1380" w:right="1500" w:bottom="1440" w:left="1560" w:header="874" w:footer="1256" w:gutter="0"/>
          <w:cols w:space="720" w:num="1"/>
        </w:sectPr>
      </w:pPr>
    </w:p>
    <w:p>
      <w:pPr>
        <w:pStyle w:val="5"/>
        <w:spacing w:before="1"/>
        <w:rPr>
          <w:rFonts w:ascii="Times New Roman"/>
          <w:sz w:val="5"/>
        </w:rPr>
      </w:pPr>
    </w:p>
    <w:tbl>
      <w:tblPr>
        <w:tblStyle w:val="9"/>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1759"/>
        <w:gridCol w:w="2930"/>
        <w:gridCol w:w="2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75" w:type="dxa"/>
            <w:tcBorders>
              <w:left w:val="nil"/>
            </w:tcBorders>
          </w:tcPr>
          <w:p>
            <w:pPr>
              <w:pStyle w:val="13"/>
              <w:spacing w:before="71"/>
              <w:ind w:left="261" w:right="247"/>
              <w:rPr>
                <w:b/>
                <w:sz w:val="21"/>
              </w:rPr>
            </w:pPr>
            <w:r>
              <w:rPr>
                <w:b/>
                <w:sz w:val="21"/>
              </w:rPr>
              <w:t>序号</w:t>
            </w:r>
          </w:p>
        </w:tc>
        <w:tc>
          <w:tcPr>
            <w:tcW w:w="1759" w:type="dxa"/>
          </w:tcPr>
          <w:p>
            <w:pPr>
              <w:pStyle w:val="13"/>
              <w:spacing w:before="71"/>
              <w:ind w:left="437" w:right="426"/>
              <w:rPr>
                <w:b/>
                <w:sz w:val="21"/>
              </w:rPr>
            </w:pPr>
            <w:r>
              <w:rPr>
                <w:b/>
                <w:sz w:val="21"/>
              </w:rPr>
              <w:t>所属乡镇</w:t>
            </w:r>
          </w:p>
        </w:tc>
        <w:tc>
          <w:tcPr>
            <w:tcW w:w="2930" w:type="dxa"/>
          </w:tcPr>
          <w:p>
            <w:pPr>
              <w:pStyle w:val="13"/>
              <w:spacing w:before="71"/>
              <w:ind w:left="458" w:right="439"/>
              <w:rPr>
                <w:b/>
                <w:sz w:val="21"/>
              </w:rPr>
            </w:pPr>
            <w:r>
              <w:rPr>
                <w:rFonts w:ascii="Times New Roman" w:eastAsia="Times New Roman"/>
                <w:b/>
                <w:sz w:val="21"/>
              </w:rPr>
              <w:t xml:space="preserve">2025 </w:t>
            </w:r>
            <w:r>
              <w:rPr>
                <w:b/>
                <w:sz w:val="21"/>
              </w:rPr>
              <w:t>年污水量（</w:t>
            </w:r>
            <w:r>
              <w:rPr>
                <w:rFonts w:ascii="Times New Roman" w:eastAsia="Times New Roman"/>
                <w:b/>
                <w:sz w:val="21"/>
              </w:rPr>
              <w:t>t/d</w:t>
            </w:r>
            <w:r>
              <w:rPr>
                <w:b/>
                <w:sz w:val="21"/>
              </w:rPr>
              <w:t>）</w:t>
            </w:r>
          </w:p>
        </w:tc>
        <w:tc>
          <w:tcPr>
            <w:tcW w:w="2855" w:type="dxa"/>
            <w:tcBorders>
              <w:right w:val="nil"/>
            </w:tcBorders>
          </w:tcPr>
          <w:p>
            <w:pPr>
              <w:pStyle w:val="13"/>
              <w:spacing w:before="71"/>
              <w:ind w:left="421" w:right="406"/>
              <w:rPr>
                <w:b/>
                <w:sz w:val="21"/>
              </w:rPr>
            </w:pPr>
            <w:r>
              <w:rPr>
                <w:rFonts w:ascii="Times New Roman" w:eastAsia="Times New Roman"/>
                <w:b/>
                <w:sz w:val="21"/>
              </w:rPr>
              <w:t xml:space="preserve">2030 </w:t>
            </w:r>
            <w:r>
              <w:rPr>
                <w:b/>
                <w:sz w:val="21"/>
              </w:rPr>
              <w:t>年污水量（</w:t>
            </w:r>
            <w:r>
              <w:rPr>
                <w:rFonts w:ascii="Times New Roman" w:eastAsia="Times New Roman"/>
                <w:b/>
                <w:sz w:val="21"/>
              </w:rPr>
              <w:t>t/d</w:t>
            </w:r>
            <w:r>
              <w:rPr>
                <w:b/>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975" w:type="dxa"/>
            <w:tcBorders>
              <w:left w:val="nil"/>
            </w:tcBorders>
          </w:tcPr>
          <w:p>
            <w:pPr>
              <w:pStyle w:val="13"/>
              <w:spacing w:before="86"/>
              <w:ind w:left="15"/>
              <w:rPr>
                <w:rFonts w:ascii="Times New Roman"/>
                <w:sz w:val="21"/>
              </w:rPr>
            </w:pPr>
            <w:r>
              <w:rPr>
                <w:rFonts w:ascii="Times New Roman"/>
                <w:w w:val="99"/>
                <w:sz w:val="21"/>
              </w:rPr>
              <w:t>1</w:t>
            </w:r>
          </w:p>
        </w:tc>
        <w:tc>
          <w:tcPr>
            <w:tcW w:w="1759" w:type="dxa"/>
          </w:tcPr>
          <w:p>
            <w:pPr>
              <w:pStyle w:val="13"/>
              <w:spacing w:before="72"/>
              <w:ind w:left="436" w:right="427"/>
              <w:rPr>
                <w:sz w:val="21"/>
              </w:rPr>
            </w:pPr>
            <w:r>
              <w:rPr>
                <w:sz w:val="21"/>
              </w:rPr>
              <w:t>荷塘乡</w:t>
            </w:r>
          </w:p>
        </w:tc>
        <w:tc>
          <w:tcPr>
            <w:tcW w:w="2930" w:type="dxa"/>
          </w:tcPr>
          <w:p>
            <w:pPr>
              <w:pStyle w:val="13"/>
              <w:spacing w:before="86"/>
              <w:ind w:left="447" w:right="439"/>
              <w:rPr>
                <w:rFonts w:ascii="Times New Roman"/>
                <w:sz w:val="21"/>
              </w:rPr>
            </w:pPr>
            <w:r>
              <w:rPr>
                <w:rFonts w:ascii="Times New Roman"/>
                <w:sz w:val="21"/>
              </w:rPr>
              <w:t>327</w:t>
            </w:r>
          </w:p>
        </w:tc>
        <w:tc>
          <w:tcPr>
            <w:tcW w:w="2855" w:type="dxa"/>
            <w:tcBorders>
              <w:right w:val="nil"/>
            </w:tcBorders>
          </w:tcPr>
          <w:p>
            <w:pPr>
              <w:pStyle w:val="13"/>
              <w:spacing w:before="86"/>
              <w:ind w:left="413" w:right="406"/>
              <w:rPr>
                <w:rFonts w:ascii="Times New Roman"/>
                <w:sz w:val="21"/>
              </w:rPr>
            </w:pPr>
            <w:r>
              <w:rPr>
                <w:rFonts w:ascii="Times New Roman"/>
                <w:sz w:val="21"/>
              </w:rPr>
              <w:t>335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75" w:type="dxa"/>
            <w:tcBorders>
              <w:left w:val="nil"/>
            </w:tcBorders>
          </w:tcPr>
          <w:p>
            <w:pPr>
              <w:pStyle w:val="13"/>
              <w:spacing w:before="85"/>
              <w:ind w:left="15"/>
              <w:rPr>
                <w:rFonts w:ascii="Times New Roman"/>
                <w:sz w:val="21"/>
              </w:rPr>
            </w:pPr>
            <w:r>
              <w:rPr>
                <w:rFonts w:ascii="Times New Roman"/>
                <w:w w:val="99"/>
                <w:sz w:val="21"/>
              </w:rPr>
              <w:t>2</w:t>
            </w:r>
          </w:p>
        </w:tc>
        <w:tc>
          <w:tcPr>
            <w:tcW w:w="1759" w:type="dxa"/>
          </w:tcPr>
          <w:p>
            <w:pPr>
              <w:pStyle w:val="13"/>
              <w:spacing w:before="71"/>
              <w:ind w:left="436" w:right="427"/>
              <w:rPr>
                <w:sz w:val="21"/>
              </w:rPr>
            </w:pPr>
            <w:r>
              <w:rPr>
                <w:sz w:val="21"/>
              </w:rPr>
              <w:t>丽阳镇</w:t>
            </w:r>
          </w:p>
        </w:tc>
        <w:tc>
          <w:tcPr>
            <w:tcW w:w="2930" w:type="dxa"/>
          </w:tcPr>
          <w:p>
            <w:pPr>
              <w:pStyle w:val="13"/>
              <w:spacing w:before="85"/>
              <w:ind w:left="447" w:right="439"/>
              <w:rPr>
                <w:rFonts w:ascii="Times New Roman"/>
                <w:sz w:val="21"/>
              </w:rPr>
            </w:pPr>
            <w:r>
              <w:rPr>
                <w:rFonts w:ascii="Times New Roman"/>
                <w:sz w:val="21"/>
              </w:rPr>
              <w:t>1060</w:t>
            </w:r>
          </w:p>
        </w:tc>
        <w:tc>
          <w:tcPr>
            <w:tcW w:w="2855" w:type="dxa"/>
            <w:tcBorders>
              <w:right w:val="nil"/>
            </w:tcBorders>
          </w:tcPr>
          <w:p>
            <w:pPr>
              <w:pStyle w:val="13"/>
              <w:spacing w:before="85"/>
              <w:ind w:left="408" w:right="406"/>
              <w:rPr>
                <w:rFonts w:ascii="Times New Roman"/>
                <w:sz w:val="21"/>
              </w:rPr>
            </w:pPr>
            <w:r>
              <w:rPr>
                <w:rFonts w:ascii="Times New Roman"/>
                <w:sz w:val="21"/>
              </w:rPr>
              <w:t>1087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75" w:type="dxa"/>
            <w:tcBorders>
              <w:left w:val="nil"/>
            </w:tcBorders>
          </w:tcPr>
          <w:p>
            <w:pPr>
              <w:pStyle w:val="13"/>
              <w:spacing w:before="86"/>
              <w:ind w:left="15"/>
              <w:rPr>
                <w:rFonts w:ascii="Times New Roman"/>
                <w:sz w:val="21"/>
              </w:rPr>
            </w:pPr>
            <w:r>
              <w:rPr>
                <w:rFonts w:ascii="Times New Roman"/>
                <w:w w:val="99"/>
                <w:sz w:val="21"/>
              </w:rPr>
              <w:t>3</w:t>
            </w:r>
          </w:p>
        </w:tc>
        <w:tc>
          <w:tcPr>
            <w:tcW w:w="1759" w:type="dxa"/>
          </w:tcPr>
          <w:p>
            <w:pPr>
              <w:pStyle w:val="13"/>
              <w:spacing w:before="72"/>
              <w:ind w:left="436" w:right="427"/>
              <w:rPr>
                <w:sz w:val="21"/>
              </w:rPr>
            </w:pPr>
            <w:r>
              <w:rPr>
                <w:sz w:val="21"/>
              </w:rPr>
              <w:t>吕蒙乡</w:t>
            </w:r>
          </w:p>
        </w:tc>
        <w:tc>
          <w:tcPr>
            <w:tcW w:w="2930" w:type="dxa"/>
          </w:tcPr>
          <w:p>
            <w:pPr>
              <w:pStyle w:val="13"/>
              <w:spacing w:before="86"/>
              <w:ind w:left="447" w:right="439"/>
              <w:rPr>
                <w:rFonts w:ascii="Times New Roman"/>
                <w:sz w:val="21"/>
              </w:rPr>
            </w:pPr>
            <w:r>
              <w:rPr>
                <w:rFonts w:ascii="Times New Roman"/>
                <w:sz w:val="21"/>
              </w:rPr>
              <w:t>1054</w:t>
            </w:r>
          </w:p>
        </w:tc>
        <w:tc>
          <w:tcPr>
            <w:tcW w:w="2855" w:type="dxa"/>
            <w:tcBorders>
              <w:right w:val="nil"/>
            </w:tcBorders>
          </w:tcPr>
          <w:p>
            <w:pPr>
              <w:pStyle w:val="13"/>
              <w:spacing w:before="86"/>
              <w:ind w:left="408" w:right="406"/>
              <w:rPr>
                <w:rFonts w:ascii="Times New Roman"/>
                <w:sz w:val="21"/>
              </w:rPr>
            </w:pPr>
            <w:r>
              <w:rPr>
                <w:rFonts w:ascii="Times New Roman"/>
                <w:sz w:val="21"/>
              </w:rPr>
              <w:t>1081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75" w:type="dxa"/>
            <w:tcBorders>
              <w:left w:val="nil"/>
            </w:tcBorders>
          </w:tcPr>
          <w:p>
            <w:pPr>
              <w:pStyle w:val="13"/>
              <w:spacing w:before="87"/>
              <w:ind w:left="15"/>
              <w:rPr>
                <w:rFonts w:ascii="Times New Roman"/>
                <w:sz w:val="21"/>
              </w:rPr>
            </w:pPr>
            <w:r>
              <w:rPr>
                <w:rFonts w:ascii="Times New Roman"/>
                <w:w w:val="99"/>
                <w:sz w:val="21"/>
              </w:rPr>
              <w:t>4</w:t>
            </w:r>
          </w:p>
        </w:tc>
        <w:tc>
          <w:tcPr>
            <w:tcW w:w="1759" w:type="dxa"/>
          </w:tcPr>
          <w:p>
            <w:pPr>
              <w:pStyle w:val="13"/>
              <w:spacing w:before="73"/>
              <w:ind w:left="433" w:right="427"/>
              <w:rPr>
                <w:sz w:val="21"/>
              </w:rPr>
            </w:pPr>
            <w:r>
              <w:rPr>
                <w:sz w:val="21"/>
              </w:rPr>
              <w:t>鲇鱼山镇</w:t>
            </w:r>
          </w:p>
        </w:tc>
        <w:tc>
          <w:tcPr>
            <w:tcW w:w="2930" w:type="dxa"/>
          </w:tcPr>
          <w:p>
            <w:pPr>
              <w:pStyle w:val="13"/>
              <w:spacing w:before="87"/>
              <w:ind w:left="447" w:right="439"/>
              <w:rPr>
                <w:rFonts w:ascii="Times New Roman"/>
                <w:sz w:val="21"/>
              </w:rPr>
            </w:pPr>
            <w:r>
              <w:rPr>
                <w:rFonts w:ascii="Times New Roman"/>
                <w:sz w:val="21"/>
              </w:rPr>
              <w:t>1826</w:t>
            </w:r>
          </w:p>
        </w:tc>
        <w:tc>
          <w:tcPr>
            <w:tcW w:w="2855" w:type="dxa"/>
            <w:tcBorders>
              <w:right w:val="nil"/>
            </w:tcBorders>
          </w:tcPr>
          <w:p>
            <w:pPr>
              <w:pStyle w:val="13"/>
              <w:spacing w:before="87"/>
              <w:ind w:left="408" w:right="406"/>
              <w:rPr>
                <w:rFonts w:ascii="Times New Roman"/>
                <w:sz w:val="21"/>
              </w:rPr>
            </w:pPr>
            <w:r>
              <w:rPr>
                <w:rFonts w:ascii="Times New Roman"/>
                <w:sz w:val="21"/>
              </w:rPr>
              <w:t>1873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75" w:type="dxa"/>
            <w:tcBorders>
              <w:left w:val="nil"/>
            </w:tcBorders>
          </w:tcPr>
          <w:p>
            <w:pPr>
              <w:pStyle w:val="13"/>
              <w:spacing w:before="85"/>
              <w:ind w:left="15"/>
              <w:rPr>
                <w:rFonts w:ascii="Times New Roman"/>
                <w:sz w:val="21"/>
              </w:rPr>
            </w:pPr>
            <w:r>
              <w:rPr>
                <w:rFonts w:ascii="Times New Roman"/>
                <w:w w:val="99"/>
                <w:sz w:val="21"/>
              </w:rPr>
              <w:t>5</w:t>
            </w:r>
          </w:p>
        </w:tc>
        <w:tc>
          <w:tcPr>
            <w:tcW w:w="1759" w:type="dxa"/>
          </w:tcPr>
          <w:p>
            <w:pPr>
              <w:pStyle w:val="13"/>
              <w:spacing w:before="71"/>
              <w:ind w:left="433" w:right="427"/>
              <w:rPr>
                <w:sz w:val="21"/>
              </w:rPr>
            </w:pPr>
            <w:r>
              <w:rPr>
                <w:sz w:val="21"/>
              </w:rPr>
              <w:t>新枫街道</w:t>
            </w:r>
          </w:p>
        </w:tc>
        <w:tc>
          <w:tcPr>
            <w:tcW w:w="2930" w:type="dxa"/>
          </w:tcPr>
          <w:p>
            <w:pPr>
              <w:pStyle w:val="13"/>
              <w:spacing w:before="85"/>
              <w:ind w:left="447" w:right="439"/>
              <w:rPr>
                <w:rFonts w:ascii="Times New Roman"/>
                <w:sz w:val="21"/>
              </w:rPr>
            </w:pPr>
            <w:r>
              <w:rPr>
                <w:rFonts w:ascii="Times New Roman"/>
                <w:sz w:val="21"/>
              </w:rPr>
              <w:t>2968</w:t>
            </w:r>
          </w:p>
        </w:tc>
        <w:tc>
          <w:tcPr>
            <w:tcW w:w="2855" w:type="dxa"/>
            <w:tcBorders>
              <w:right w:val="nil"/>
            </w:tcBorders>
          </w:tcPr>
          <w:p>
            <w:pPr>
              <w:pStyle w:val="13"/>
              <w:spacing w:before="85"/>
              <w:ind w:left="408" w:right="406"/>
              <w:rPr>
                <w:rFonts w:ascii="Times New Roman"/>
                <w:sz w:val="21"/>
              </w:rPr>
            </w:pPr>
            <w:r>
              <w:rPr>
                <w:rFonts w:ascii="Times New Roman"/>
                <w:sz w:val="21"/>
              </w:rPr>
              <w:t>3043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734" w:type="dxa"/>
            <w:gridSpan w:val="2"/>
            <w:tcBorders>
              <w:left w:val="nil"/>
            </w:tcBorders>
          </w:tcPr>
          <w:p>
            <w:pPr>
              <w:pStyle w:val="13"/>
              <w:spacing w:before="73"/>
              <w:ind w:left="1139" w:right="1127"/>
              <w:rPr>
                <w:b/>
                <w:sz w:val="21"/>
              </w:rPr>
            </w:pPr>
            <w:r>
              <w:rPr>
                <w:b/>
                <w:sz w:val="21"/>
              </w:rPr>
              <w:t>全区</w:t>
            </w:r>
          </w:p>
        </w:tc>
        <w:tc>
          <w:tcPr>
            <w:tcW w:w="2930" w:type="dxa"/>
          </w:tcPr>
          <w:p>
            <w:pPr>
              <w:pStyle w:val="13"/>
              <w:spacing w:before="86"/>
              <w:ind w:left="447" w:right="439"/>
              <w:rPr>
                <w:rFonts w:ascii="Times New Roman"/>
                <w:b/>
                <w:sz w:val="21"/>
              </w:rPr>
            </w:pPr>
            <w:r>
              <w:rPr>
                <w:rFonts w:ascii="Times New Roman"/>
                <w:b/>
                <w:sz w:val="21"/>
              </w:rPr>
              <w:t>7235</w:t>
            </w:r>
          </w:p>
        </w:tc>
        <w:tc>
          <w:tcPr>
            <w:tcW w:w="2855" w:type="dxa"/>
            <w:tcBorders>
              <w:right w:val="nil"/>
            </w:tcBorders>
          </w:tcPr>
          <w:p>
            <w:pPr>
              <w:pStyle w:val="13"/>
              <w:spacing w:before="86"/>
              <w:ind w:left="408" w:right="406"/>
              <w:rPr>
                <w:rFonts w:ascii="Times New Roman"/>
                <w:b/>
                <w:sz w:val="21"/>
              </w:rPr>
            </w:pPr>
            <w:r>
              <w:rPr>
                <w:rFonts w:ascii="Times New Roman"/>
                <w:b/>
                <w:sz w:val="21"/>
              </w:rPr>
              <w:t>7419</w:t>
            </w:r>
          </w:p>
        </w:tc>
      </w:tr>
    </w:tbl>
    <w:p>
      <w:pPr>
        <w:spacing w:after="0"/>
        <w:rPr>
          <w:rFonts w:ascii="Times New Roman"/>
          <w:sz w:val="21"/>
        </w:rPr>
        <w:sectPr>
          <w:pgSz w:w="11910" w:h="16840"/>
          <w:pgMar w:top="1380" w:right="1500" w:bottom="1440" w:left="1560" w:header="874" w:footer="1256" w:gutter="0"/>
          <w:cols w:space="720" w:num="1"/>
        </w:sectPr>
      </w:pPr>
    </w:p>
    <w:p>
      <w:pPr>
        <w:pStyle w:val="5"/>
        <w:spacing w:before="7"/>
        <w:rPr>
          <w:rFonts w:ascii="Times New Roman"/>
          <w:sz w:val="18"/>
        </w:rPr>
      </w:pPr>
    </w:p>
    <w:p>
      <w:pPr>
        <w:pStyle w:val="2"/>
        <w:numPr>
          <w:ilvl w:val="0"/>
          <w:numId w:val="10"/>
        </w:numPr>
        <w:tabs>
          <w:tab w:val="left" w:pos="512"/>
        </w:tabs>
        <w:spacing w:before="49" w:after="0" w:line="240" w:lineRule="auto"/>
        <w:ind w:left="511" w:right="0" w:hanging="271"/>
        <w:jc w:val="left"/>
      </w:pPr>
      <w:bookmarkStart w:id="80" w:name="_bookmark15"/>
      <w:bookmarkEnd w:id="80"/>
      <w:bookmarkStart w:id="81" w:name="_bookmark15"/>
      <w:bookmarkEnd w:id="81"/>
      <w:bookmarkStart w:id="82" w:name="4农村生活污水治理设施建设规划"/>
      <w:bookmarkEnd w:id="82"/>
      <w:r>
        <w:t>农村生活污水治理设施建设规划</w:t>
      </w:r>
    </w:p>
    <w:p>
      <w:pPr>
        <w:pStyle w:val="5"/>
        <w:spacing w:before="5"/>
        <w:rPr>
          <w:b/>
          <w:sz w:val="25"/>
        </w:rPr>
      </w:pPr>
    </w:p>
    <w:p>
      <w:pPr>
        <w:pStyle w:val="3"/>
        <w:numPr>
          <w:ilvl w:val="1"/>
          <w:numId w:val="11"/>
        </w:numPr>
        <w:tabs>
          <w:tab w:val="left" w:pos="804"/>
        </w:tabs>
        <w:spacing w:before="0" w:after="0" w:line="240" w:lineRule="auto"/>
        <w:ind w:left="804" w:right="0" w:hanging="564"/>
        <w:jc w:val="left"/>
      </w:pPr>
      <w:bookmarkStart w:id="83" w:name="4.1治理模式规划"/>
      <w:bookmarkEnd w:id="83"/>
      <w:bookmarkStart w:id="84" w:name="_bookmark16"/>
      <w:bookmarkEnd w:id="84"/>
      <w:bookmarkStart w:id="85" w:name="_bookmark16"/>
      <w:bookmarkEnd w:id="85"/>
      <w:r>
        <w:t>治理模式规划</w:t>
      </w:r>
    </w:p>
    <w:p>
      <w:pPr>
        <w:pStyle w:val="5"/>
        <w:spacing w:before="125" w:line="364" w:lineRule="auto"/>
        <w:ind w:left="240" w:right="297" w:firstLine="561"/>
        <w:jc w:val="both"/>
      </w:pPr>
      <w:r>
        <w:rPr>
          <w:spacing w:val="-11"/>
        </w:rPr>
        <w:t>结合昌江区农村地区特点，农村生活污水采用资源化利用与治理</w:t>
      </w:r>
      <w:r>
        <w:rPr>
          <w:spacing w:val="-12"/>
        </w:rPr>
        <w:t>相结合、生态措施与工程措施相结合、集中与分散相结合的建设模式</w:t>
      </w:r>
      <w:r>
        <w:rPr>
          <w:spacing w:val="-11"/>
        </w:rPr>
        <w:t>和处理工艺，充分利用农村地区自然消纳能力，提高污水资源化利用</w:t>
      </w:r>
      <w:r>
        <w:rPr>
          <w:spacing w:val="-5"/>
        </w:rPr>
        <w:t>水平，降低设施建设成本与运行费用。</w:t>
      </w:r>
    </w:p>
    <w:p>
      <w:pPr>
        <w:pStyle w:val="4"/>
        <w:numPr>
          <w:ilvl w:val="2"/>
          <w:numId w:val="11"/>
        </w:numPr>
        <w:tabs>
          <w:tab w:val="left" w:pos="1085"/>
        </w:tabs>
        <w:spacing w:before="0" w:after="0" w:line="357" w:lineRule="exact"/>
        <w:ind w:left="1084" w:right="0" w:hanging="844"/>
        <w:jc w:val="left"/>
      </w:pPr>
      <w:bookmarkStart w:id="86" w:name="4.1.1 排放标准"/>
      <w:bookmarkEnd w:id="86"/>
      <w:bookmarkStart w:id="87" w:name="4.1.1 排放标准"/>
      <w:bookmarkEnd w:id="87"/>
      <w:r>
        <w:t>排放标准</w:t>
      </w:r>
    </w:p>
    <w:p>
      <w:pPr>
        <w:pStyle w:val="5"/>
        <w:spacing w:before="183" w:line="364" w:lineRule="auto"/>
        <w:ind w:left="240" w:right="295" w:firstLine="561"/>
        <w:jc w:val="both"/>
      </w:pPr>
      <w:r>
        <w:rPr>
          <w:spacing w:val="-10"/>
        </w:rPr>
        <w:t>污染物排放控制指标值参考江西省《农村生活污水处理设施水污</w:t>
      </w:r>
      <w:r>
        <w:rPr>
          <w:spacing w:val="-11"/>
        </w:rPr>
        <w:t>染物排放标准》中相应指标的标准浓度限值，并综合考虑农村区位条</w:t>
      </w:r>
      <w:r>
        <w:rPr>
          <w:spacing w:val="-12"/>
        </w:rPr>
        <w:t>件、村庄人口聚集程度、污水产生规模、排放去向和人居环境改善需</w:t>
      </w:r>
      <w:r>
        <w:rPr>
          <w:spacing w:val="-13"/>
        </w:rPr>
        <w:t>求、自然景观、受纳水体污染物排放总量控制要求及现有技术水平等</w:t>
      </w:r>
      <w:r>
        <w:rPr>
          <w:spacing w:val="-5"/>
        </w:rPr>
        <w:t>因素进行确定。</w:t>
      </w:r>
    </w:p>
    <w:p>
      <w:pPr>
        <w:pStyle w:val="5"/>
        <w:spacing w:line="364" w:lineRule="auto"/>
        <w:ind w:left="240" w:right="297" w:firstLine="561"/>
        <w:jc w:val="both"/>
      </w:pPr>
      <w:r>
        <w:rPr>
          <w:spacing w:val="-8"/>
        </w:rPr>
        <w:t>本规划将根据农村生活污水处理设施出水排放去向、受纳水体环</w:t>
      </w:r>
      <w:r>
        <w:rPr>
          <w:spacing w:val="-3"/>
        </w:rPr>
        <w:t>境功能和污水处理规模执行以下标准。</w:t>
      </w:r>
    </w:p>
    <w:p>
      <w:pPr>
        <w:pStyle w:val="12"/>
        <w:numPr>
          <w:ilvl w:val="3"/>
          <w:numId w:val="11"/>
        </w:numPr>
        <w:tabs>
          <w:tab w:val="left" w:pos="1504"/>
        </w:tabs>
        <w:spacing w:before="0" w:after="0" w:line="364" w:lineRule="auto"/>
        <w:ind w:left="240" w:right="295" w:firstLine="561"/>
        <w:jc w:val="both"/>
        <w:rPr>
          <w:sz w:val="26"/>
        </w:rPr>
      </w:pPr>
      <w:r>
        <w:rPr>
          <w:spacing w:val="-16"/>
          <w:sz w:val="28"/>
        </w:rPr>
        <w:t xml:space="preserve">出水排入 </w:t>
      </w:r>
      <w:r>
        <w:rPr>
          <w:rFonts w:ascii="Times New Roman" w:eastAsia="Times New Roman"/>
          <w:sz w:val="28"/>
        </w:rPr>
        <w:t>GB 3838</w:t>
      </w:r>
      <w:r>
        <w:rPr>
          <w:rFonts w:ascii="Times New Roman" w:eastAsia="Times New Roman"/>
          <w:spacing w:val="1"/>
          <w:sz w:val="28"/>
        </w:rPr>
        <w:t xml:space="preserve"> </w:t>
      </w:r>
      <w:r>
        <w:rPr>
          <w:spacing w:val="21"/>
          <w:sz w:val="28"/>
        </w:rPr>
        <w:t>规定的</w:t>
      </w:r>
      <w:r>
        <w:rPr>
          <w:rFonts w:ascii="Times New Roman" w:eastAsia="Times New Roman"/>
          <w:sz w:val="28"/>
        </w:rPr>
        <w:t xml:space="preserve">II </w:t>
      </w:r>
      <w:r>
        <w:rPr>
          <w:spacing w:val="-20"/>
          <w:sz w:val="28"/>
        </w:rPr>
        <w:t>类、</w:t>
      </w:r>
      <w:r>
        <w:rPr>
          <w:rFonts w:ascii="Times New Roman" w:eastAsia="Times New Roman"/>
          <w:sz w:val="28"/>
        </w:rPr>
        <w:t xml:space="preserve">III </w:t>
      </w:r>
      <w:r>
        <w:rPr>
          <w:spacing w:val="-8"/>
          <w:sz w:val="28"/>
        </w:rPr>
        <w:t>类水体时，处理规模</w:t>
      </w:r>
      <w:r>
        <w:rPr>
          <w:spacing w:val="-29"/>
          <w:sz w:val="28"/>
        </w:rPr>
        <w:t xml:space="preserve">大于 </w:t>
      </w:r>
      <w:r>
        <w:rPr>
          <w:rFonts w:ascii="Times New Roman" w:eastAsia="Times New Roman"/>
          <w:sz w:val="28"/>
        </w:rPr>
        <w:t>5m</w:t>
      </w:r>
      <w:r>
        <w:rPr>
          <w:rFonts w:ascii="Times New Roman" w:eastAsia="Times New Roman"/>
          <w:position w:val="9"/>
          <w:sz w:val="18"/>
        </w:rPr>
        <w:t>3</w:t>
      </w:r>
      <w:r>
        <w:rPr>
          <w:rFonts w:ascii="Times New Roman" w:eastAsia="Times New Roman"/>
          <w:sz w:val="28"/>
        </w:rPr>
        <w:t>/d</w:t>
      </w:r>
      <w:r>
        <w:rPr>
          <w:sz w:val="28"/>
        </w:rPr>
        <w:t>（</w:t>
      </w:r>
      <w:r>
        <w:rPr>
          <w:spacing w:val="-3"/>
          <w:sz w:val="28"/>
        </w:rPr>
        <w:t>含</w:t>
      </w:r>
      <w:r>
        <w:rPr>
          <w:sz w:val="28"/>
        </w:rPr>
        <w:t>）</w:t>
      </w:r>
      <w:r>
        <w:rPr>
          <w:spacing w:val="-10"/>
          <w:sz w:val="28"/>
        </w:rPr>
        <w:t xml:space="preserve">的处理设施排水执行表 </w:t>
      </w:r>
      <w:r>
        <w:rPr>
          <w:rFonts w:ascii="Times New Roman" w:eastAsia="Times New Roman"/>
          <w:sz w:val="28"/>
        </w:rPr>
        <w:t>4-1</w:t>
      </w:r>
      <w:r>
        <w:rPr>
          <w:rFonts w:ascii="Times New Roman" w:eastAsia="Times New Roman"/>
          <w:spacing w:val="-1"/>
          <w:sz w:val="28"/>
        </w:rPr>
        <w:t xml:space="preserve"> </w:t>
      </w:r>
      <w:r>
        <w:rPr>
          <w:spacing w:val="-3"/>
          <w:sz w:val="28"/>
        </w:rPr>
        <w:t>规定的一级标准。</w:t>
      </w:r>
    </w:p>
    <w:p>
      <w:pPr>
        <w:pStyle w:val="12"/>
        <w:numPr>
          <w:ilvl w:val="3"/>
          <w:numId w:val="11"/>
        </w:numPr>
        <w:tabs>
          <w:tab w:val="left" w:pos="1517"/>
        </w:tabs>
        <w:spacing w:before="0" w:after="0" w:line="364" w:lineRule="auto"/>
        <w:ind w:left="240" w:right="295" w:firstLine="561"/>
        <w:jc w:val="both"/>
        <w:rPr>
          <w:sz w:val="26"/>
        </w:rPr>
      </w:pPr>
      <w:r>
        <w:rPr>
          <w:spacing w:val="-10"/>
          <w:sz w:val="28"/>
        </w:rPr>
        <w:t xml:space="preserve">出水排入 </w:t>
      </w:r>
      <w:r>
        <w:rPr>
          <w:rFonts w:ascii="Times New Roman" w:eastAsia="Times New Roman"/>
          <w:sz w:val="28"/>
        </w:rPr>
        <w:t>GB</w:t>
      </w:r>
      <w:r>
        <w:rPr>
          <w:rFonts w:ascii="Times New Roman" w:eastAsia="Times New Roman"/>
          <w:spacing w:val="9"/>
          <w:sz w:val="28"/>
        </w:rPr>
        <w:t xml:space="preserve"> </w:t>
      </w:r>
      <w:r>
        <w:rPr>
          <w:rFonts w:ascii="Times New Roman" w:eastAsia="Times New Roman"/>
          <w:sz w:val="28"/>
        </w:rPr>
        <w:t>3838</w:t>
      </w:r>
      <w:r>
        <w:rPr>
          <w:rFonts w:ascii="Times New Roman" w:eastAsia="Times New Roman"/>
          <w:spacing w:val="8"/>
          <w:sz w:val="28"/>
        </w:rPr>
        <w:t xml:space="preserve"> </w:t>
      </w:r>
      <w:r>
        <w:rPr>
          <w:spacing w:val="-15"/>
          <w:sz w:val="28"/>
        </w:rPr>
        <w:t xml:space="preserve">规定的 </w:t>
      </w:r>
      <w:r>
        <w:rPr>
          <w:rFonts w:ascii="Times New Roman" w:eastAsia="Times New Roman"/>
          <w:sz w:val="28"/>
        </w:rPr>
        <w:t>IV</w:t>
      </w:r>
      <w:r>
        <w:rPr>
          <w:rFonts w:ascii="Times New Roman" w:eastAsia="Times New Roman"/>
          <w:spacing w:val="8"/>
          <w:sz w:val="28"/>
        </w:rPr>
        <w:t xml:space="preserve"> </w:t>
      </w:r>
      <w:r>
        <w:rPr>
          <w:spacing w:val="4"/>
          <w:sz w:val="28"/>
        </w:rPr>
        <w:t>类、</w:t>
      </w:r>
      <w:r>
        <w:rPr>
          <w:rFonts w:ascii="Times New Roman" w:eastAsia="Times New Roman"/>
          <w:sz w:val="28"/>
        </w:rPr>
        <w:t>V</w:t>
      </w:r>
      <w:r>
        <w:rPr>
          <w:rFonts w:ascii="Times New Roman" w:eastAsia="Times New Roman"/>
          <w:spacing w:val="8"/>
          <w:sz w:val="28"/>
        </w:rPr>
        <w:t xml:space="preserve"> </w:t>
      </w:r>
      <w:r>
        <w:rPr>
          <w:spacing w:val="3"/>
          <w:sz w:val="28"/>
        </w:rPr>
        <w:t>类水体时，处理规模</w:t>
      </w:r>
      <w:r>
        <w:rPr>
          <w:spacing w:val="-23"/>
          <w:sz w:val="28"/>
        </w:rPr>
        <w:t xml:space="preserve">大于 </w:t>
      </w:r>
      <w:r>
        <w:rPr>
          <w:rFonts w:ascii="Times New Roman" w:eastAsia="Times New Roman"/>
          <w:sz w:val="28"/>
        </w:rPr>
        <w:t>5m</w:t>
      </w:r>
      <w:r>
        <w:rPr>
          <w:rFonts w:ascii="Times New Roman" w:eastAsia="Times New Roman"/>
          <w:position w:val="9"/>
          <w:sz w:val="18"/>
        </w:rPr>
        <w:t>3</w:t>
      </w:r>
      <w:r>
        <w:rPr>
          <w:rFonts w:ascii="Times New Roman" w:eastAsia="Times New Roman"/>
          <w:sz w:val="28"/>
        </w:rPr>
        <w:t>/d</w:t>
      </w:r>
      <w:r>
        <w:rPr>
          <w:sz w:val="28"/>
        </w:rPr>
        <w:t>（</w:t>
      </w:r>
      <w:r>
        <w:rPr>
          <w:spacing w:val="-3"/>
          <w:sz w:val="28"/>
        </w:rPr>
        <w:t>含</w:t>
      </w:r>
      <w:r>
        <w:rPr>
          <w:sz w:val="28"/>
        </w:rPr>
        <w:t>）</w:t>
      </w:r>
      <w:r>
        <w:rPr>
          <w:spacing w:val="-10"/>
          <w:sz w:val="28"/>
        </w:rPr>
        <w:t xml:space="preserve">的处理设施排水执行表 </w:t>
      </w:r>
      <w:r>
        <w:rPr>
          <w:rFonts w:ascii="Times New Roman" w:eastAsia="Times New Roman"/>
          <w:sz w:val="28"/>
        </w:rPr>
        <w:t>4-1</w:t>
      </w:r>
      <w:r>
        <w:rPr>
          <w:rFonts w:ascii="Times New Roman" w:eastAsia="Times New Roman"/>
          <w:spacing w:val="-4"/>
          <w:sz w:val="28"/>
        </w:rPr>
        <w:t xml:space="preserve"> </w:t>
      </w:r>
      <w:r>
        <w:rPr>
          <w:spacing w:val="-3"/>
          <w:sz w:val="28"/>
        </w:rPr>
        <w:t>规定的二级标准。</w:t>
      </w:r>
    </w:p>
    <w:p>
      <w:pPr>
        <w:pStyle w:val="12"/>
        <w:numPr>
          <w:ilvl w:val="3"/>
          <w:numId w:val="11"/>
        </w:numPr>
        <w:tabs>
          <w:tab w:val="left" w:pos="1504"/>
        </w:tabs>
        <w:spacing w:before="0" w:after="0" w:line="358" w:lineRule="exact"/>
        <w:ind w:left="1503" w:right="0" w:hanging="702"/>
        <w:jc w:val="left"/>
        <w:rPr>
          <w:sz w:val="26"/>
        </w:rPr>
      </w:pPr>
      <w:r>
        <w:rPr>
          <w:spacing w:val="-8"/>
          <w:sz w:val="28"/>
        </w:rPr>
        <w:t xml:space="preserve">出水排入环境功能未明确的水体时，处理规模大于 </w:t>
      </w:r>
      <w:r>
        <w:rPr>
          <w:rFonts w:ascii="Times New Roman" w:eastAsia="Times New Roman"/>
          <w:sz w:val="28"/>
        </w:rPr>
        <w:t>50</w:t>
      </w:r>
      <w:r>
        <w:rPr>
          <w:rFonts w:ascii="Times New Roman" w:eastAsia="Times New Roman"/>
          <w:spacing w:val="-1"/>
          <w:sz w:val="28"/>
        </w:rPr>
        <w:t xml:space="preserve"> </w:t>
      </w:r>
      <w:r>
        <w:rPr>
          <w:rFonts w:ascii="Times New Roman" w:eastAsia="Times New Roman"/>
          <w:sz w:val="28"/>
        </w:rPr>
        <w:t>m</w:t>
      </w:r>
      <w:r>
        <w:rPr>
          <w:rFonts w:ascii="Times New Roman" w:eastAsia="Times New Roman"/>
          <w:position w:val="9"/>
          <w:sz w:val="18"/>
        </w:rPr>
        <w:t>3</w:t>
      </w:r>
      <w:r>
        <w:rPr>
          <w:rFonts w:ascii="Times New Roman" w:eastAsia="Times New Roman"/>
          <w:sz w:val="28"/>
        </w:rPr>
        <w:t>/d</w:t>
      </w:r>
    </w:p>
    <w:p>
      <w:pPr>
        <w:pStyle w:val="5"/>
        <w:spacing w:before="182"/>
        <w:ind w:left="240"/>
      </w:pPr>
      <w:r>
        <w:rPr>
          <w:spacing w:val="-1"/>
          <w:w w:val="100"/>
        </w:rPr>
        <w:t>（</w:t>
      </w:r>
      <w:r>
        <w:rPr>
          <w:spacing w:val="-3"/>
          <w:w w:val="100"/>
        </w:rPr>
        <w:t>含</w:t>
      </w:r>
      <w:r>
        <w:rPr>
          <w:spacing w:val="-121"/>
          <w:w w:val="100"/>
        </w:rPr>
        <w:t>）</w:t>
      </w:r>
      <w:r>
        <w:rPr>
          <w:spacing w:val="-3"/>
          <w:w w:val="100"/>
        </w:rPr>
        <w:t>的处理设施执行表</w:t>
      </w:r>
      <w:r>
        <w:rPr>
          <w:spacing w:val="-73"/>
        </w:rPr>
        <w:t xml:space="preserve"> </w:t>
      </w:r>
      <w:r>
        <w:rPr>
          <w:rFonts w:ascii="Times New Roman" w:eastAsia="Times New Roman"/>
          <w:spacing w:val="1"/>
          <w:w w:val="100"/>
        </w:rPr>
        <w:t>4</w:t>
      </w:r>
      <w:r>
        <w:rPr>
          <w:rFonts w:ascii="Times New Roman" w:eastAsia="Times New Roman"/>
          <w:w w:val="100"/>
        </w:rPr>
        <w:t>-1</w:t>
      </w:r>
      <w:r>
        <w:rPr>
          <w:rFonts w:ascii="Times New Roman" w:eastAsia="Times New Roman"/>
          <w:spacing w:val="-2"/>
        </w:rPr>
        <w:t xml:space="preserve"> </w:t>
      </w:r>
      <w:r>
        <w:rPr>
          <w:spacing w:val="-13"/>
          <w:w w:val="100"/>
        </w:rPr>
        <w:t>规定的一级标准；处理规模在</w:t>
      </w:r>
      <w:r>
        <w:rPr>
          <w:spacing w:val="-71"/>
        </w:rPr>
        <w:t xml:space="preserve"> </w:t>
      </w:r>
      <w:r>
        <w:rPr>
          <w:rFonts w:ascii="Times New Roman" w:eastAsia="Times New Roman"/>
          <w:spacing w:val="1"/>
          <w:w w:val="100"/>
        </w:rPr>
        <w:t>5</w:t>
      </w:r>
      <w:r>
        <w:rPr>
          <w:rFonts w:ascii="Times New Roman" w:eastAsia="Times New Roman"/>
          <w:spacing w:val="-3"/>
          <w:w w:val="100"/>
        </w:rPr>
        <w:t>m</w:t>
      </w:r>
      <w:r>
        <w:rPr>
          <w:rFonts w:ascii="Times New Roman" w:eastAsia="Times New Roman"/>
          <w:spacing w:val="-2"/>
          <w:position w:val="9"/>
          <w:sz w:val="18"/>
        </w:rPr>
        <w:t>3</w:t>
      </w:r>
      <w:r>
        <w:rPr>
          <w:rFonts w:ascii="Times New Roman" w:eastAsia="Times New Roman"/>
          <w:spacing w:val="1"/>
          <w:w w:val="100"/>
        </w:rPr>
        <w:t>/</w:t>
      </w:r>
      <w:r>
        <w:rPr>
          <w:rFonts w:ascii="Times New Roman" w:eastAsia="Times New Roman"/>
          <w:spacing w:val="-122"/>
          <w:w w:val="100"/>
        </w:rPr>
        <w:t>d</w:t>
      </w:r>
      <w:r>
        <w:rPr>
          <w:spacing w:val="-3"/>
          <w:w w:val="100"/>
        </w:rPr>
        <w:t>（</w:t>
      </w:r>
      <w:r>
        <w:rPr>
          <w:spacing w:val="2"/>
          <w:w w:val="100"/>
        </w:rPr>
        <w:t>含</w:t>
      </w:r>
      <w:r>
        <w:rPr>
          <w:w w:val="100"/>
        </w:rPr>
        <w:t>）</w:t>
      </w:r>
    </w:p>
    <w:p>
      <w:pPr>
        <w:pStyle w:val="5"/>
        <w:spacing w:before="186" w:line="364" w:lineRule="auto"/>
        <w:ind w:left="240" w:right="287"/>
        <w:jc w:val="both"/>
      </w:pPr>
      <w:r>
        <w:rPr>
          <w:rFonts w:ascii="Times New Roman" w:eastAsia="Times New Roman"/>
        </w:rPr>
        <w:t>-50 m</w:t>
      </w:r>
      <w:r>
        <w:rPr>
          <w:rFonts w:ascii="Times New Roman" w:eastAsia="Times New Roman"/>
          <w:position w:val="9"/>
          <w:sz w:val="18"/>
        </w:rPr>
        <w:t>3</w:t>
      </w:r>
      <w:r>
        <w:rPr>
          <w:rFonts w:ascii="Times New Roman" w:eastAsia="Times New Roman"/>
        </w:rPr>
        <w:t>/d</w:t>
      </w:r>
      <w:r>
        <w:t>（</w:t>
      </w:r>
      <w:r>
        <w:rPr>
          <w:spacing w:val="2"/>
        </w:rPr>
        <w:t>不含</w:t>
      </w:r>
      <w:r>
        <w:rPr>
          <w:spacing w:val="3"/>
        </w:rPr>
        <w:t>）</w:t>
      </w:r>
      <w:r>
        <w:rPr>
          <w:spacing w:val="-3"/>
        </w:rPr>
        <w:t xml:space="preserve">，出水直接排入水体的处理设施执行表 </w:t>
      </w:r>
      <w:r>
        <w:rPr>
          <w:rFonts w:ascii="Times New Roman" w:eastAsia="Times New Roman"/>
        </w:rPr>
        <w:t xml:space="preserve">4-1 </w:t>
      </w:r>
      <w:r>
        <w:rPr>
          <w:spacing w:val="1"/>
        </w:rPr>
        <w:t>规定的</w:t>
      </w:r>
      <w:r>
        <w:rPr>
          <w:spacing w:val="-8"/>
        </w:rPr>
        <w:t xml:space="preserve">二级标准；处理规模在 </w:t>
      </w:r>
      <w:r>
        <w:rPr>
          <w:rFonts w:ascii="Times New Roman" w:eastAsia="Times New Roman"/>
          <w:spacing w:val="-3"/>
        </w:rPr>
        <w:t>5m</w:t>
      </w:r>
      <w:r>
        <w:rPr>
          <w:rFonts w:ascii="Times New Roman" w:eastAsia="Times New Roman"/>
          <w:spacing w:val="-3"/>
          <w:position w:val="9"/>
          <w:sz w:val="18"/>
        </w:rPr>
        <w:t>3</w:t>
      </w:r>
      <w:r>
        <w:rPr>
          <w:rFonts w:ascii="Times New Roman" w:eastAsia="Times New Roman"/>
          <w:spacing w:val="-3"/>
        </w:rPr>
        <w:t>/d</w:t>
      </w:r>
      <w:r>
        <w:rPr>
          <w:spacing w:val="-3"/>
        </w:rPr>
        <w:t>（</w:t>
      </w:r>
      <w:r>
        <w:t>含</w:t>
      </w:r>
      <w:r>
        <w:rPr>
          <w:spacing w:val="-3"/>
        </w:rPr>
        <w:t>）</w:t>
      </w:r>
      <w:r>
        <w:rPr>
          <w:rFonts w:ascii="Times New Roman" w:eastAsia="Times New Roman"/>
          <w:spacing w:val="-3"/>
        </w:rPr>
        <w:t>-50m</w:t>
      </w:r>
      <w:r>
        <w:rPr>
          <w:rFonts w:ascii="Times New Roman" w:eastAsia="Times New Roman"/>
          <w:spacing w:val="-3"/>
          <w:position w:val="9"/>
          <w:sz w:val="18"/>
        </w:rPr>
        <w:t>3</w:t>
      </w:r>
      <w:r>
        <w:rPr>
          <w:rFonts w:ascii="Times New Roman" w:eastAsia="Times New Roman"/>
          <w:spacing w:val="-3"/>
        </w:rPr>
        <w:t>/d</w:t>
      </w:r>
      <w:r>
        <w:rPr>
          <w:spacing w:val="-3"/>
        </w:rPr>
        <w:t>（</w:t>
      </w:r>
      <w:r>
        <w:t>不含</w:t>
      </w:r>
      <w:r>
        <w:rPr>
          <w:spacing w:val="-9"/>
        </w:rPr>
        <w:t>）</w:t>
      </w:r>
      <w:r>
        <w:rPr>
          <w:spacing w:val="-4"/>
        </w:rPr>
        <w:t>，出水流经自然</w:t>
      </w:r>
      <w:r>
        <w:rPr>
          <w:spacing w:val="-7"/>
        </w:rPr>
        <w:t xml:space="preserve">湿地等间接排入水体的处理设施执行表 </w:t>
      </w:r>
      <w:r>
        <w:rPr>
          <w:rFonts w:ascii="Times New Roman" w:eastAsia="Times New Roman"/>
        </w:rPr>
        <w:t xml:space="preserve">4-1 </w:t>
      </w:r>
      <w:r>
        <w:rPr>
          <w:spacing w:val="-3"/>
        </w:rPr>
        <w:t>规定的三级标准。</w:t>
      </w:r>
    </w:p>
    <w:p>
      <w:pPr>
        <w:pStyle w:val="12"/>
        <w:numPr>
          <w:ilvl w:val="3"/>
          <w:numId w:val="11"/>
        </w:numPr>
        <w:tabs>
          <w:tab w:val="left" w:pos="1504"/>
        </w:tabs>
        <w:spacing w:before="0" w:after="0" w:line="355" w:lineRule="exact"/>
        <w:ind w:left="1503" w:right="0" w:hanging="702"/>
        <w:jc w:val="left"/>
        <w:rPr>
          <w:sz w:val="26"/>
        </w:rPr>
      </w:pPr>
      <w:r>
        <w:rPr>
          <w:spacing w:val="-12"/>
          <w:sz w:val="28"/>
        </w:rPr>
        <w:t xml:space="preserve">处理规模小于 </w:t>
      </w:r>
      <w:r>
        <w:rPr>
          <w:rFonts w:ascii="Times New Roman" w:eastAsia="Times New Roman"/>
          <w:spacing w:val="-6"/>
          <w:sz w:val="28"/>
        </w:rPr>
        <w:t>5m</w:t>
      </w:r>
      <w:r>
        <w:rPr>
          <w:rFonts w:ascii="Times New Roman" w:eastAsia="Times New Roman"/>
          <w:spacing w:val="-6"/>
          <w:position w:val="9"/>
          <w:sz w:val="18"/>
        </w:rPr>
        <w:t>3</w:t>
      </w:r>
      <w:r>
        <w:rPr>
          <w:rFonts w:ascii="Times New Roman" w:eastAsia="Times New Roman"/>
          <w:spacing w:val="-6"/>
          <w:sz w:val="28"/>
        </w:rPr>
        <w:t>/d</w:t>
      </w:r>
      <w:r>
        <w:rPr>
          <w:spacing w:val="-6"/>
          <w:sz w:val="28"/>
        </w:rPr>
        <w:t>（</w:t>
      </w:r>
      <w:r>
        <w:rPr>
          <w:sz w:val="28"/>
        </w:rPr>
        <w:t>不含</w:t>
      </w:r>
      <w:r>
        <w:rPr>
          <w:spacing w:val="-29"/>
          <w:sz w:val="28"/>
        </w:rPr>
        <w:t>）</w:t>
      </w:r>
      <w:r>
        <w:rPr>
          <w:spacing w:val="-10"/>
          <w:sz w:val="28"/>
        </w:rPr>
        <w:t xml:space="preserve">的处理设施执行表 </w:t>
      </w:r>
      <w:r>
        <w:rPr>
          <w:rFonts w:ascii="Times New Roman" w:eastAsia="Times New Roman"/>
          <w:sz w:val="28"/>
        </w:rPr>
        <w:t xml:space="preserve">4-1 </w:t>
      </w:r>
      <w:r>
        <w:rPr>
          <w:sz w:val="28"/>
        </w:rPr>
        <w:t>规定的</w:t>
      </w:r>
    </w:p>
    <w:p>
      <w:pPr>
        <w:pStyle w:val="5"/>
        <w:spacing w:before="188"/>
        <w:ind w:left="240"/>
      </w:pPr>
      <w:r>
        <w:t>三级标准。</w:t>
      </w:r>
    </w:p>
    <w:p>
      <w:pPr>
        <w:spacing w:after="0"/>
        <w:sectPr>
          <w:pgSz w:w="11910" w:h="16840"/>
          <w:pgMar w:top="1380" w:right="1500" w:bottom="1440" w:left="1560" w:header="874" w:footer="1256" w:gutter="0"/>
          <w:cols w:space="720" w:num="1"/>
        </w:sectPr>
      </w:pPr>
    </w:p>
    <w:p>
      <w:pPr>
        <w:pStyle w:val="12"/>
        <w:numPr>
          <w:ilvl w:val="3"/>
          <w:numId w:val="11"/>
        </w:numPr>
        <w:tabs>
          <w:tab w:val="left" w:pos="1506"/>
        </w:tabs>
        <w:spacing w:before="60" w:after="0" w:line="364" w:lineRule="auto"/>
        <w:ind w:left="240" w:right="292" w:firstLine="561"/>
        <w:jc w:val="left"/>
        <w:rPr>
          <w:sz w:val="26"/>
        </w:rPr>
      </w:pPr>
      <w:r>
        <w:rPr>
          <w:sz w:val="28"/>
        </w:rPr>
        <w:t>出水排入已列入国家水质较好湖泊名录以及具有饮用水功</w:t>
      </w:r>
      <w:r>
        <w:rPr>
          <w:spacing w:val="-8"/>
          <w:sz w:val="28"/>
        </w:rPr>
        <w:t xml:space="preserve">能的重点湖库等封闭或半封闭水域，凡处理规模大于 </w:t>
      </w:r>
      <w:r>
        <w:rPr>
          <w:rFonts w:ascii="Times New Roman" w:eastAsia="Times New Roman"/>
          <w:sz w:val="28"/>
        </w:rPr>
        <w:t>5</w:t>
      </w:r>
      <w:r>
        <w:rPr>
          <w:rFonts w:ascii="Times New Roman" w:eastAsia="Times New Roman"/>
          <w:spacing w:val="5"/>
          <w:sz w:val="28"/>
        </w:rPr>
        <w:t xml:space="preserve"> </w:t>
      </w:r>
      <w:r>
        <w:rPr>
          <w:rFonts w:ascii="Times New Roman" w:eastAsia="Times New Roman"/>
          <w:spacing w:val="-5"/>
          <w:sz w:val="28"/>
        </w:rPr>
        <w:t>m</w:t>
      </w:r>
      <w:r>
        <w:rPr>
          <w:rFonts w:ascii="Times New Roman" w:eastAsia="Times New Roman"/>
          <w:spacing w:val="-5"/>
          <w:position w:val="9"/>
          <w:sz w:val="18"/>
        </w:rPr>
        <w:t>3</w:t>
      </w:r>
      <w:r>
        <w:rPr>
          <w:rFonts w:ascii="Times New Roman" w:eastAsia="Times New Roman"/>
          <w:spacing w:val="-5"/>
          <w:sz w:val="28"/>
        </w:rPr>
        <w:t>/d</w:t>
      </w:r>
      <w:r>
        <w:rPr>
          <w:spacing w:val="-5"/>
          <w:sz w:val="28"/>
        </w:rPr>
        <w:t>（</w:t>
      </w:r>
      <w:r>
        <w:rPr>
          <w:spacing w:val="-3"/>
          <w:sz w:val="28"/>
        </w:rPr>
        <w:t>含</w:t>
      </w:r>
      <w:r>
        <w:rPr>
          <w:spacing w:val="-20"/>
          <w:sz w:val="28"/>
        </w:rPr>
        <w:t>）</w:t>
      </w:r>
      <w:r>
        <w:rPr>
          <w:sz w:val="28"/>
        </w:rPr>
        <w:t>的</w:t>
      </w:r>
    </w:p>
    <w:p>
      <w:pPr>
        <w:pStyle w:val="5"/>
        <w:spacing w:line="358" w:lineRule="exact"/>
        <w:ind w:left="240"/>
      </w:pPr>
      <w:r>
        <w:t xml:space="preserve">处理设施，均执行表 </w:t>
      </w:r>
      <w:r>
        <w:rPr>
          <w:rFonts w:ascii="Times New Roman" w:eastAsia="Times New Roman"/>
        </w:rPr>
        <w:t xml:space="preserve">4-1 </w:t>
      </w:r>
      <w:r>
        <w:t>规定的一级标准。</w:t>
      </w:r>
    </w:p>
    <w:p>
      <w:pPr>
        <w:tabs>
          <w:tab w:val="left" w:pos="6131"/>
        </w:tabs>
        <w:spacing w:before="248"/>
        <w:ind w:left="851" w:right="0" w:firstLine="0"/>
        <w:jc w:val="left"/>
        <w:rPr>
          <w:rFonts w:hint="eastAsia" w:ascii="黑体" w:eastAsia="黑体"/>
          <w:sz w:val="24"/>
        </w:rPr>
      </w:pPr>
      <w:r>
        <w:rPr>
          <w:rFonts w:hint="eastAsia" w:ascii="黑体" w:eastAsia="黑体"/>
          <w:sz w:val="24"/>
        </w:rPr>
        <w:t>表</w:t>
      </w:r>
      <w:r>
        <w:rPr>
          <w:rFonts w:hint="eastAsia" w:ascii="黑体" w:eastAsia="黑体"/>
          <w:spacing w:val="-60"/>
          <w:sz w:val="24"/>
        </w:rPr>
        <w:t xml:space="preserve"> </w:t>
      </w:r>
      <w:r>
        <w:rPr>
          <w:rFonts w:hint="eastAsia" w:ascii="黑体" w:eastAsia="黑体"/>
          <w:sz w:val="24"/>
        </w:rPr>
        <w:t>4-1</w:t>
      </w:r>
      <w:r>
        <w:rPr>
          <w:rFonts w:hint="eastAsia" w:ascii="黑体" w:eastAsia="黑体"/>
          <w:spacing w:val="-60"/>
          <w:sz w:val="24"/>
        </w:rPr>
        <w:t xml:space="preserve"> </w:t>
      </w:r>
      <w:r>
        <w:rPr>
          <w:rFonts w:hint="eastAsia" w:ascii="黑体" w:eastAsia="黑体"/>
          <w:sz w:val="24"/>
        </w:rPr>
        <w:t>农村生活污水处理设施水污染物排放标准</w:t>
      </w:r>
      <w:r>
        <w:rPr>
          <w:rFonts w:hint="eastAsia" w:ascii="黑体" w:eastAsia="黑体"/>
          <w:sz w:val="24"/>
        </w:rPr>
        <w:tab/>
      </w:r>
      <w:r>
        <w:rPr>
          <w:rFonts w:hint="eastAsia" w:ascii="黑体" w:eastAsia="黑体"/>
          <w:sz w:val="24"/>
        </w:rPr>
        <w:t>单位：mg/L（除</w:t>
      </w:r>
      <w:r>
        <w:rPr>
          <w:rFonts w:hint="eastAsia" w:ascii="黑体" w:eastAsia="黑体"/>
          <w:spacing w:val="-60"/>
          <w:sz w:val="24"/>
        </w:rPr>
        <w:t xml:space="preserve"> </w:t>
      </w:r>
      <w:r>
        <w:rPr>
          <w:rFonts w:hint="eastAsia" w:ascii="黑体" w:eastAsia="黑体"/>
          <w:sz w:val="24"/>
        </w:rPr>
        <w:t>pH）</w:t>
      </w:r>
    </w:p>
    <w:p>
      <w:pPr>
        <w:pStyle w:val="5"/>
        <w:spacing w:before="1"/>
        <w:rPr>
          <w:rFonts w:ascii="黑体"/>
          <w:sz w:val="8"/>
        </w:rPr>
      </w:pPr>
    </w:p>
    <w:tbl>
      <w:tblPr>
        <w:tblStyle w:val="9"/>
        <w:tblW w:w="0" w:type="auto"/>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2794"/>
        <w:gridCol w:w="1428"/>
        <w:gridCol w:w="1614"/>
        <w:gridCol w:w="16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74" w:type="dxa"/>
            <w:tcBorders>
              <w:left w:val="nil"/>
            </w:tcBorders>
          </w:tcPr>
          <w:p>
            <w:pPr>
              <w:pStyle w:val="13"/>
              <w:spacing w:before="62"/>
              <w:ind w:left="254" w:right="353"/>
              <w:rPr>
                <w:b/>
                <w:sz w:val="21"/>
              </w:rPr>
            </w:pPr>
            <w:r>
              <w:rPr>
                <w:b/>
                <w:sz w:val="21"/>
              </w:rPr>
              <w:t>序号</w:t>
            </w:r>
          </w:p>
        </w:tc>
        <w:tc>
          <w:tcPr>
            <w:tcW w:w="2794" w:type="dxa"/>
          </w:tcPr>
          <w:p>
            <w:pPr>
              <w:pStyle w:val="13"/>
              <w:spacing w:before="62"/>
              <w:ind w:left="282" w:right="383"/>
              <w:rPr>
                <w:b/>
                <w:sz w:val="21"/>
              </w:rPr>
            </w:pPr>
            <w:r>
              <w:rPr>
                <w:b/>
                <w:sz w:val="21"/>
              </w:rPr>
              <w:t>污染物项目</w:t>
            </w:r>
          </w:p>
        </w:tc>
        <w:tc>
          <w:tcPr>
            <w:tcW w:w="1428" w:type="dxa"/>
          </w:tcPr>
          <w:p>
            <w:pPr>
              <w:pStyle w:val="13"/>
              <w:spacing w:before="62"/>
              <w:ind w:right="337"/>
              <w:jc w:val="right"/>
              <w:rPr>
                <w:b/>
                <w:sz w:val="21"/>
              </w:rPr>
            </w:pPr>
            <w:r>
              <w:rPr>
                <w:b/>
                <w:w w:val="95"/>
                <w:sz w:val="21"/>
              </w:rPr>
              <w:t>一级标准</w:t>
            </w:r>
          </w:p>
        </w:tc>
        <w:tc>
          <w:tcPr>
            <w:tcW w:w="1614" w:type="dxa"/>
          </w:tcPr>
          <w:p>
            <w:pPr>
              <w:pStyle w:val="13"/>
              <w:spacing w:before="62"/>
              <w:ind w:left="309" w:right="409"/>
              <w:rPr>
                <w:b/>
                <w:sz w:val="21"/>
              </w:rPr>
            </w:pPr>
            <w:r>
              <w:rPr>
                <w:b/>
                <w:sz w:val="21"/>
              </w:rPr>
              <w:t>二级标准</w:t>
            </w:r>
          </w:p>
        </w:tc>
        <w:tc>
          <w:tcPr>
            <w:tcW w:w="1612" w:type="dxa"/>
            <w:tcBorders>
              <w:right w:val="nil"/>
            </w:tcBorders>
          </w:tcPr>
          <w:p>
            <w:pPr>
              <w:pStyle w:val="13"/>
              <w:spacing w:before="62"/>
              <w:ind w:left="308" w:right="414"/>
              <w:rPr>
                <w:b/>
                <w:sz w:val="21"/>
              </w:rPr>
            </w:pPr>
            <w:r>
              <w:rPr>
                <w:b/>
                <w:sz w:val="21"/>
              </w:rPr>
              <w:t>三级标准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74" w:type="dxa"/>
            <w:tcBorders>
              <w:left w:val="nil"/>
            </w:tcBorders>
          </w:tcPr>
          <w:p>
            <w:pPr>
              <w:pStyle w:val="13"/>
              <w:spacing w:before="77"/>
              <w:ind w:right="98"/>
              <w:rPr>
                <w:rFonts w:ascii="Times New Roman"/>
                <w:sz w:val="21"/>
              </w:rPr>
            </w:pPr>
            <w:r>
              <w:rPr>
                <w:rFonts w:ascii="Times New Roman"/>
                <w:w w:val="99"/>
                <w:sz w:val="21"/>
              </w:rPr>
              <w:t>1</w:t>
            </w:r>
          </w:p>
        </w:tc>
        <w:tc>
          <w:tcPr>
            <w:tcW w:w="2794" w:type="dxa"/>
          </w:tcPr>
          <w:p>
            <w:pPr>
              <w:pStyle w:val="13"/>
              <w:spacing w:before="63"/>
              <w:ind w:left="282" w:right="385"/>
              <w:rPr>
                <w:sz w:val="21"/>
              </w:rPr>
            </w:pPr>
            <w:r>
              <w:rPr>
                <w:rFonts w:ascii="Times New Roman" w:eastAsia="Times New Roman"/>
                <w:sz w:val="21"/>
              </w:rPr>
              <w:t xml:space="preserve">pH </w:t>
            </w:r>
            <w:r>
              <w:rPr>
                <w:sz w:val="21"/>
              </w:rPr>
              <w:t>值</w:t>
            </w:r>
            <w:r>
              <w:rPr>
                <w:rFonts w:ascii="Times New Roman" w:eastAsia="Times New Roman"/>
                <w:sz w:val="21"/>
              </w:rPr>
              <w:t>/</w:t>
            </w:r>
            <w:r>
              <w:rPr>
                <w:sz w:val="21"/>
              </w:rPr>
              <w:t>无量纲</w:t>
            </w:r>
          </w:p>
        </w:tc>
        <w:tc>
          <w:tcPr>
            <w:tcW w:w="4654" w:type="dxa"/>
            <w:gridSpan w:val="3"/>
            <w:tcBorders>
              <w:right w:val="nil"/>
            </w:tcBorders>
          </w:tcPr>
          <w:p>
            <w:pPr>
              <w:pStyle w:val="13"/>
              <w:spacing w:before="77"/>
              <w:ind w:left="2109" w:right="2219"/>
              <w:rPr>
                <w:rFonts w:ascii="Times New Roman"/>
                <w:sz w:val="21"/>
              </w:rPr>
            </w:pPr>
            <w:r>
              <w:rPr>
                <w:rFonts w:ascii="Times New Roman"/>
                <w:sz w:val="21"/>
              </w:rPr>
              <w:t>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74" w:type="dxa"/>
            <w:tcBorders>
              <w:left w:val="nil"/>
            </w:tcBorders>
          </w:tcPr>
          <w:p>
            <w:pPr>
              <w:pStyle w:val="13"/>
              <w:spacing w:before="76"/>
              <w:ind w:right="98"/>
              <w:rPr>
                <w:rFonts w:ascii="Times New Roman"/>
                <w:sz w:val="21"/>
              </w:rPr>
            </w:pPr>
            <w:r>
              <w:rPr>
                <w:rFonts w:ascii="Times New Roman"/>
                <w:w w:val="99"/>
                <w:sz w:val="21"/>
              </w:rPr>
              <w:t>2</w:t>
            </w:r>
          </w:p>
        </w:tc>
        <w:tc>
          <w:tcPr>
            <w:tcW w:w="2794" w:type="dxa"/>
          </w:tcPr>
          <w:p>
            <w:pPr>
              <w:pStyle w:val="13"/>
              <w:spacing w:before="62"/>
              <w:ind w:left="279" w:right="385"/>
              <w:rPr>
                <w:sz w:val="21"/>
              </w:rPr>
            </w:pPr>
            <w:r>
              <w:rPr>
                <w:sz w:val="21"/>
              </w:rPr>
              <w:t>悬浮物（</w:t>
            </w:r>
            <w:r>
              <w:rPr>
                <w:rFonts w:ascii="Times New Roman" w:eastAsia="Times New Roman"/>
                <w:sz w:val="21"/>
              </w:rPr>
              <w:t>SS</w:t>
            </w:r>
            <w:r>
              <w:rPr>
                <w:sz w:val="21"/>
              </w:rPr>
              <w:t>）</w:t>
            </w:r>
          </w:p>
        </w:tc>
        <w:tc>
          <w:tcPr>
            <w:tcW w:w="1428" w:type="dxa"/>
          </w:tcPr>
          <w:p>
            <w:pPr>
              <w:pStyle w:val="13"/>
              <w:spacing w:before="76"/>
              <w:ind w:left="531" w:right="636"/>
              <w:rPr>
                <w:rFonts w:ascii="Times New Roman"/>
                <w:sz w:val="21"/>
              </w:rPr>
            </w:pPr>
            <w:r>
              <w:rPr>
                <w:rFonts w:ascii="Times New Roman"/>
                <w:sz w:val="21"/>
              </w:rPr>
              <w:t>20</w:t>
            </w:r>
          </w:p>
        </w:tc>
        <w:tc>
          <w:tcPr>
            <w:tcW w:w="1614" w:type="dxa"/>
          </w:tcPr>
          <w:p>
            <w:pPr>
              <w:pStyle w:val="13"/>
              <w:spacing w:before="76"/>
              <w:ind w:left="306" w:right="410"/>
              <w:rPr>
                <w:rFonts w:ascii="Times New Roman"/>
                <w:sz w:val="21"/>
              </w:rPr>
            </w:pPr>
            <w:r>
              <w:rPr>
                <w:rFonts w:ascii="Times New Roman"/>
                <w:sz w:val="21"/>
              </w:rPr>
              <w:t>30</w:t>
            </w:r>
          </w:p>
        </w:tc>
        <w:tc>
          <w:tcPr>
            <w:tcW w:w="1612" w:type="dxa"/>
            <w:tcBorders>
              <w:right w:val="nil"/>
            </w:tcBorders>
          </w:tcPr>
          <w:p>
            <w:pPr>
              <w:pStyle w:val="13"/>
              <w:spacing w:before="76"/>
              <w:ind w:left="305" w:right="414"/>
              <w:rPr>
                <w:rFonts w:ascii="Times New Roman"/>
                <w:sz w:val="21"/>
              </w:rPr>
            </w:pPr>
            <w:r>
              <w:rPr>
                <w:rFonts w:ascii="Times New Roman"/>
                <w:sz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74" w:type="dxa"/>
            <w:tcBorders>
              <w:left w:val="nil"/>
            </w:tcBorders>
          </w:tcPr>
          <w:p>
            <w:pPr>
              <w:pStyle w:val="13"/>
              <w:spacing w:before="77"/>
              <w:ind w:right="98"/>
              <w:rPr>
                <w:rFonts w:ascii="Times New Roman"/>
                <w:sz w:val="21"/>
              </w:rPr>
            </w:pPr>
            <w:r>
              <w:rPr>
                <w:rFonts w:ascii="Times New Roman"/>
                <w:w w:val="99"/>
                <w:sz w:val="21"/>
              </w:rPr>
              <w:t>3</w:t>
            </w:r>
          </w:p>
        </w:tc>
        <w:tc>
          <w:tcPr>
            <w:tcW w:w="2794" w:type="dxa"/>
          </w:tcPr>
          <w:p>
            <w:pPr>
              <w:pStyle w:val="13"/>
              <w:spacing w:before="63"/>
              <w:ind w:left="282" w:right="385"/>
              <w:rPr>
                <w:sz w:val="21"/>
              </w:rPr>
            </w:pPr>
            <w:r>
              <w:rPr>
                <w:sz w:val="21"/>
              </w:rPr>
              <w:t>化学需氧量（</w:t>
            </w:r>
            <w:r>
              <w:rPr>
                <w:rFonts w:ascii="Times New Roman" w:eastAsia="Times New Roman"/>
                <w:sz w:val="21"/>
              </w:rPr>
              <w:t>CODcr</w:t>
            </w:r>
            <w:r>
              <w:rPr>
                <w:sz w:val="21"/>
              </w:rPr>
              <w:t>）</w:t>
            </w:r>
          </w:p>
        </w:tc>
        <w:tc>
          <w:tcPr>
            <w:tcW w:w="1428" w:type="dxa"/>
          </w:tcPr>
          <w:p>
            <w:pPr>
              <w:pStyle w:val="13"/>
              <w:spacing w:before="77"/>
              <w:ind w:left="531" w:right="636"/>
              <w:rPr>
                <w:rFonts w:ascii="Times New Roman"/>
                <w:sz w:val="21"/>
              </w:rPr>
            </w:pPr>
            <w:r>
              <w:rPr>
                <w:rFonts w:ascii="Times New Roman"/>
                <w:sz w:val="21"/>
              </w:rPr>
              <w:t>60</w:t>
            </w:r>
          </w:p>
        </w:tc>
        <w:tc>
          <w:tcPr>
            <w:tcW w:w="1614" w:type="dxa"/>
          </w:tcPr>
          <w:p>
            <w:pPr>
              <w:pStyle w:val="13"/>
              <w:spacing w:before="77"/>
              <w:ind w:left="306" w:right="410"/>
              <w:rPr>
                <w:rFonts w:ascii="Times New Roman"/>
                <w:sz w:val="21"/>
              </w:rPr>
            </w:pPr>
            <w:r>
              <w:rPr>
                <w:rFonts w:ascii="Times New Roman"/>
                <w:sz w:val="21"/>
              </w:rPr>
              <w:t>100</w:t>
            </w:r>
          </w:p>
        </w:tc>
        <w:tc>
          <w:tcPr>
            <w:tcW w:w="1612" w:type="dxa"/>
            <w:tcBorders>
              <w:right w:val="nil"/>
            </w:tcBorders>
          </w:tcPr>
          <w:p>
            <w:pPr>
              <w:pStyle w:val="13"/>
              <w:spacing w:before="77"/>
              <w:ind w:left="305" w:right="414"/>
              <w:rPr>
                <w:rFonts w:ascii="Times New Roman"/>
                <w:sz w:val="21"/>
              </w:rPr>
            </w:pPr>
            <w:r>
              <w:rPr>
                <w:rFonts w:ascii="Times New Roman"/>
                <w:sz w:val="21"/>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074" w:type="dxa"/>
            <w:tcBorders>
              <w:left w:val="nil"/>
            </w:tcBorders>
          </w:tcPr>
          <w:p>
            <w:pPr>
              <w:pStyle w:val="13"/>
              <w:spacing w:before="78"/>
              <w:ind w:right="98"/>
              <w:rPr>
                <w:rFonts w:ascii="Times New Roman"/>
                <w:sz w:val="21"/>
              </w:rPr>
            </w:pPr>
            <w:r>
              <w:rPr>
                <w:rFonts w:ascii="Times New Roman"/>
                <w:w w:val="99"/>
                <w:sz w:val="21"/>
              </w:rPr>
              <w:t>4</w:t>
            </w:r>
          </w:p>
        </w:tc>
        <w:tc>
          <w:tcPr>
            <w:tcW w:w="2794" w:type="dxa"/>
          </w:tcPr>
          <w:p>
            <w:pPr>
              <w:pStyle w:val="13"/>
              <w:spacing w:before="64"/>
              <w:ind w:left="279" w:right="385"/>
              <w:rPr>
                <w:sz w:val="21"/>
              </w:rPr>
            </w:pPr>
            <w:r>
              <w:rPr>
                <w:sz w:val="21"/>
              </w:rPr>
              <w:t xml:space="preserve">氨氮（以 </w:t>
            </w:r>
            <w:r>
              <w:rPr>
                <w:rFonts w:ascii="Times New Roman" w:hAnsi="Times New Roman" w:eastAsia="Times New Roman"/>
                <w:sz w:val="21"/>
              </w:rPr>
              <w:t xml:space="preserve">N </w:t>
            </w:r>
            <w:r>
              <w:rPr>
                <w:sz w:val="21"/>
              </w:rPr>
              <w:t>计）①</w:t>
            </w:r>
          </w:p>
        </w:tc>
        <w:tc>
          <w:tcPr>
            <w:tcW w:w="1428" w:type="dxa"/>
          </w:tcPr>
          <w:p>
            <w:pPr>
              <w:pStyle w:val="13"/>
              <w:spacing w:before="64"/>
              <w:ind w:right="392"/>
              <w:jc w:val="right"/>
              <w:rPr>
                <w:sz w:val="21"/>
              </w:rPr>
            </w:pPr>
            <w:r>
              <w:rPr>
                <w:rFonts w:ascii="Times New Roman" w:eastAsia="Times New Roman"/>
                <w:w w:val="95"/>
                <w:sz w:val="21"/>
              </w:rPr>
              <w:t>8</w:t>
            </w:r>
            <w:r>
              <w:rPr>
                <w:w w:val="95"/>
                <w:sz w:val="21"/>
              </w:rPr>
              <w:t>（</w:t>
            </w:r>
            <w:r>
              <w:rPr>
                <w:rFonts w:ascii="Times New Roman" w:eastAsia="Times New Roman"/>
                <w:w w:val="95"/>
                <w:sz w:val="21"/>
              </w:rPr>
              <w:t>15</w:t>
            </w:r>
            <w:r>
              <w:rPr>
                <w:w w:val="95"/>
                <w:sz w:val="21"/>
              </w:rPr>
              <w:t>）</w:t>
            </w:r>
          </w:p>
        </w:tc>
        <w:tc>
          <w:tcPr>
            <w:tcW w:w="1614" w:type="dxa"/>
          </w:tcPr>
          <w:p>
            <w:pPr>
              <w:pStyle w:val="13"/>
              <w:spacing w:before="64"/>
              <w:ind w:left="305" w:right="410"/>
              <w:rPr>
                <w:sz w:val="21"/>
              </w:rPr>
            </w:pPr>
            <w:r>
              <w:rPr>
                <w:rFonts w:ascii="Times New Roman" w:eastAsia="Times New Roman"/>
                <w:sz w:val="21"/>
              </w:rPr>
              <w:t>25</w:t>
            </w:r>
            <w:r>
              <w:rPr>
                <w:sz w:val="21"/>
              </w:rPr>
              <w:t>（</w:t>
            </w:r>
            <w:r>
              <w:rPr>
                <w:rFonts w:ascii="Times New Roman" w:eastAsia="Times New Roman"/>
                <w:sz w:val="21"/>
              </w:rPr>
              <w:t>30</w:t>
            </w:r>
            <w:r>
              <w:rPr>
                <w:sz w:val="21"/>
              </w:rPr>
              <w:t>）</w:t>
            </w:r>
          </w:p>
        </w:tc>
        <w:tc>
          <w:tcPr>
            <w:tcW w:w="1612" w:type="dxa"/>
            <w:tcBorders>
              <w:right w:val="nil"/>
            </w:tcBorders>
          </w:tcPr>
          <w:p>
            <w:pPr>
              <w:pStyle w:val="13"/>
              <w:spacing w:before="64"/>
              <w:ind w:left="304" w:right="414"/>
              <w:rPr>
                <w:sz w:val="21"/>
              </w:rPr>
            </w:pPr>
            <w:r>
              <w:rPr>
                <w:rFonts w:ascii="Times New Roman" w:eastAsia="Times New Roman"/>
                <w:sz w:val="21"/>
              </w:rPr>
              <w:t>25</w:t>
            </w:r>
            <w:r>
              <w:rPr>
                <w:sz w:val="21"/>
              </w:rPr>
              <w:t>（</w:t>
            </w:r>
            <w:r>
              <w:rPr>
                <w:rFonts w:ascii="Times New Roman" w:eastAsia="Times New Roman"/>
                <w:sz w:val="21"/>
              </w:rPr>
              <w:t>30</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74" w:type="dxa"/>
            <w:tcBorders>
              <w:left w:val="nil"/>
            </w:tcBorders>
          </w:tcPr>
          <w:p>
            <w:pPr>
              <w:pStyle w:val="13"/>
              <w:spacing w:before="76"/>
              <w:ind w:right="98"/>
              <w:rPr>
                <w:rFonts w:ascii="Times New Roman"/>
                <w:sz w:val="21"/>
              </w:rPr>
            </w:pPr>
            <w:r>
              <w:rPr>
                <w:rFonts w:ascii="Times New Roman"/>
                <w:w w:val="99"/>
                <w:sz w:val="21"/>
              </w:rPr>
              <w:t>5</w:t>
            </w:r>
          </w:p>
        </w:tc>
        <w:tc>
          <w:tcPr>
            <w:tcW w:w="2794" w:type="dxa"/>
          </w:tcPr>
          <w:p>
            <w:pPr>
              <w:pStyle w:val="13"/>
              <w:spacing w:before="62"/>
              <w:ind w:left="279" w:right="385"/>
              <w:rPr>
                <w:sz w:val="21"/>
              </w:rPr>
            </w:pPr>
            <w:r>
              <w:rPr>
                <w:sz w:val="21"/>
              </w:rPr>
              <w:t xml:space="preserve">总氮（以 </w:t>
            </w:r>
            <w:r>
              <w:rPr>
                <w:rFonts w:ascii="Times New Roman" w:eastAsia="Times New Roman"/>
                <w:sz w:val="21"/>
              </w:rPr>
              <w:t xml:space="preserve">N </w:t>
            </w:r>
            <w:r>
              <w:rPr>
                <w:sz w:val="21"/>
              </w:rPr>
              <w:t>计）</w:t>
            </w:r>
          </w:p>
        </w:tc>
        <w:tc>
          <w:tcPr>
            <w:tcW w:w="1428" w:type="dxa"/>
          </w:tcPr>
          <w:p>
            <w:pPr>
              <w:pStyle w:val="13"/>
              <w:spacing w:before="76"/>
              <w:ind w:left="531" w:right="636"/>
              <w:rPr>
                <w:rFonts w:ascii="Times New Roman"/>
                <w:sz w:val="21"/>
              </w:rPr>
            </w:pPr>
            <w:r>
              <w:rPr>
                <w:rFonts w:ascii="Times New Roman"/>
                <w:sz w:val="21"/>
              </w:rPr>
              <w:t>20</w:t>
            </w:r>
          </w:p>
        </w:tc>
        <w:tc>
          <w:tcPr>
            <w:tcW w:w="1614" w:type="dxa"/>
          </w:tcPr>
          <w:p>
            <w:pPr>
              <w:pStyle w:val="13"/>
              <w:spacing w:before="76"/>
              <w:ind w:right="100"/>
              <w:rPr>
                <w:rFonts w:ascii="Times New Roman"/>
                <w:sz w:val="21"/>
              </w:rPr>
            </w:pPr>
            <w:r>
              <w:rPr>
                <w:rFonts w:ascii="Times New Roman"/>
                <w:w w:val="99"/>
                <w:sz w:val="21"/>
              </w:rPr>
              <w:t>-</w:t>
            </w:r>
          </w:p>
        </w:tc>
        <w:tc>
          <w:tcPr>
            <w:tcW w:w="1612" w:type="dxa"/>
            <w:tcBorders>
              <w:right w:val="nil"/>
            </w:tcBorders>
          </w:tcPr>
          <w:p>
            <w:pPr>
              <w:pStyle w:val="13"/>
              <w:spacing w:before="76"/>
              <w:ind w:right="106"/>
              <w:rPr>
                <w:rFonts w:ascii="Times New Roman"/>
                <w:sz w:val="21"/>
              </w:rPr>
            </w:pPr>
            <w:r>
              <w:rPr>
                <w:rFonts w:ascii="Times New Roman"/>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074" w:type="dxa"/>
            <w:tcBorders>
              <w:left w:val="nil"/>
            </w:tcBorders>
          </w:tcPr>
          <w:p>
            <w:pPr>
              <w:pStyle w:val="13"/>
              <w:spacing w:before="77"/>
              <w:ind w:right="98"/>
              <w:rPr>
                <w:rFonts w:ascii="Times New Roman"/>
                <w:sz w:val="21"/>
              </w:rPr>
            </w:pPr>
            <w:r>
              <w:rPr>
                <w:rFonts w:ascii="Times New Roman"/>
                <w:w w:val="99"/>
                <w:sz w:val="21"/>
              </w:rPr>
              <w:t>6</w:t>
            </w:r>
          </w:p>
        </w:tc>
        <w:tc>
          <w:tcPr>
            <w:tcW w:w="2794" w:type="dxa"/>
          </w:tcPr>
          <w:p>
            <w:pPr>
              <w:pStyle w:val="13"/>
              <w:spacing w:before="64"/>
              <w:ind w:left="279" w:right="385"/>
              <w:rPr>
                <w:sz w:val="21"/>
              </w:rPr>
            </w:pPr>
            <w:r>
              <w:rPr>
                <w:sz w:val="21"/>
              </w:rPr>
              <w:t xml:space="preserve">总磷（以 </w:t>
            </w:r>
            <w:r>
              <w:rPr>
                <w:rFonts w:ascii="Times New Roman" w:eastAsia="Times New Roman"/>
                <w:sz w:val="21"/>
              </w:rPr>
              <w:t xml:space="preserve">P </w:t>
            </w:r>
            <w:r>
              <w:rPr>
                <w:sz w:val="21"/>
              </w:rPr>
              <w:t>计）</w:t>
            </w:r>
          </w:p>
        </w:tc>
        <w:tc>
          <w:tcPr>
            <w:tcW w:w="1428" w:type="dxa"/>
          </w:tcPr>
          <w:p>
            <w:pPr>
              <w:pStyle w:val="13"/>
              <w:spacing w:before="77"/>
              <w:ind w:right="105"/>
              <w:rPr>
                <w:rFonts w:ascii="Times New Roman"/>
                <w:sz w:val="21"/>
              </w:rPr>
            </w:pPr>
            <w:r>
              <w:rPr>
                <w:rFonts w:ascii="Times New Roman"/>
                <w:w w:val="99"/>
                <w:sz w:val="21"/>
              </w:rPr>
              <w:t>1</w:t>
            </w:r>
          </w:p>
        </w:tc>
        <w:tc>
          <w:tcPr>
            <w:tcW w:w="1614" w:type="dxa"/>
          </w:tcPr>
          <w:p>
            <w:pPr>
              <w:pStyle w:val="13"/>
              <w:spacing w:before="77"/>
              <w:ind w:right="104"/>
              <w:rPr>
                <w:rFonts w:ascii="Times New Roman"/>
                <w:sz w:val="21"/>
              </w:rPr>
            </w:pPr>
            <w:r>
              <w:rPr>
                <w:rFonts w:ascii="Times New Roman"/>
                <w:w w:val="99"/>
                <w:sz w:val="21"/>
              </w:rPr>
              <w:t>3</w:t>
            </w:r>
          </w:p>
        </w:tc>
        <w:tc>
          <w:tcPr>
            <w:tcW w:w="1612" w:type="dxa"/>
            <w:tcBorders>
              <w:right w:val="nil"/>
            </w:tcBorders>
          </w:tcPr>
          <w:p>
            <w:pPr>
              <w:pStyle w:val="13"/>
              <w:spacing w:before="77"/>
              <w:ind w:right="106"/>
              <w:rPr>
                <w:rFonts w:ascii="Times New Roman"/>
                <w:sz w:val="21"/>
              </w:rPr>
            </w:pPr>
            <w:r>
              <w:rPr>
                <w:rFonts w:ascii="Times New Roman"/>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74" w:type="dxa"/>
            <w:tcBorders>
              <w:left w:val="nil"/>
            </w:tcBorders>
          </w:tcPr>
          <w:p>
            <w:pPr>
              <w:pStyle w:val="13"/>
              <w:spacing w:before="76"/>
              <w:ind w:right="98"/>
              <w:rPr>
                <w:rFonts w:ascii="Times New Roman"/>
                <w:sz w:val="21"/>
              </w:rPr>
            </w:pPr>
            <w:r>
              <w:rPr>
                <w:rFonts w:ascii="Times New Roman"/>
                <w:w w:val="99"/>
                <w:sz w:val="21"/>
              </w:rPr>
              <w:t>7</w:t>
            </w:r>
          </w:p>
        </w:tc>
        <w:tc>
          <w:tcPr>
            <w:tcW w:w="2794" w:type="dxa"/>
          </w:tcPr>
          <w:p>
            <w:pPr>
              <w:pStyle w:val="13"/>
              <w:spacing w:before="62"/>
              <w:ind w:left="282" w:right="385"/>
              <w:rPr>
                <w:sz w:val="21"/>
              </w:rPr>
            </w:pPr>
            <w:r>
              <w:rPr>
                <w:sz w:val="21"/>
              </w:rPr>
              <w:t>动植物油②</w:t>
            </w:r>
          </w:p>
        </w:tc>
        <w:tc>
          <w:tcPr>
            <w:tcW w:w="1428" w:type="dxa"/>
          </w:tcPr>
          <w:p>
            <w:pPr>
              <w:pStyle w:val="13"/>
              <w:spacing w:before="76"/>
              <w:ind w:right="105"/>
              <w:rPr>
                <w:rFonts w:ascii="Times New Roman"/>
                <w:sz w:val="21"/>
              </w:rPr>
            </w:pPr>
            <w:r>
              <w:rPr>
                <w:rFonts w:ascii="Times New Roman"/>
                <w:w w:val="99"/>
                <w:sz w:val="21"/>
              </w:rPr>
              <w:t>3</w:t>
            </w:r>
          </w:p>
        </w:tc>
        <w:tc>
          <w:tcPr>
            <w:tcW w:w="1614" w:type="dxa"/>
          </w:tcPr>
          <w:p>
            <w:pPr>
              <w:pStyle w:val="13"/>
              <w:spacing w:before="76"/>
              <w:ind w:right="104"/>
              <w:rPr>
                <w:rFonts w:ascii="Times New Roman"/>
                <w:sz w:val="21"/>
              </w:rPr>
            </w:pPr>
            <w:r>
              <w:rPr>
                <w:rFonts w:ascii="Times New Roman"/>
                <w:w w:val="99"/>
                <w:sz w:val="21"/>
              </w:rPr>
              <w:t>5</w:t>
            </w:r>
          </w:p>
        </w:tc>
        <w:tc>
          <w:tcPr>
            <w:tcW w:w="1612" w:type="dxa"/>
            <w:tcBorders>
              <w:right w:val="nil"/>
            </w:tcBorders>
          </w:tcPr>
          <w:p>
            <w:pPr>
              <w:pStyle w:val="13"/>
              <w:spacing w:before="76"/>
              <w:ind w:right="106"/>
              <w:rPr>
                <w:rFonts w:ascii="Times New Roman"/>
                <w:sz w:val="21"/>
              </w:rPr>
            </w:pPr>
            <w:r>
              <w:rPr>
                <w:rFonts w:ascii="Times New Roman"/>
                <w:w w:val="99"/>
                <w:sz w:val="21"/>
              </w:rPr>
              <w:t>-</w:t>
            </w:r>
          </w:p>
        </w:tc>
      </w:tr>
    </w:tbl>
    <w:p>
      <w:pPr>
        <w:spacing w:before="1" w:line="242" w:lineRule="auto"/>
        <w:ind w:left="1653" w:right="297" w:hanging="1529"/>
        <w:jc w:val="left"/>
        <w:rPr>
          <w:sz w:val="21"/>
        </w:rPr>
      </w:pPr>
      <w:r>
        <w:rPr>
          <w:w w:val="95"/>
          <w:sz w:val="21"/>
        </w:rPr>
        <w:t>注：①氨氮指标括号外数值为水温</w:t>
      </w:r>
      <w:r>
        <w:rPr>
          <w:rFonts w:ascii="Times New Roman" w:hAnsi="Times New Roman" w:eastAsia="Times New Roman"/>
          <w:w w:val="95"/>
          <w:sz w:val="21"/>
        </w:rPr>
        <w:t>&gt;12</w:t>
      </w:r>
      <w:r>
        <w:rPr>
          <w:spacing w:val="-1"/>
          <w:w w:val="95"/>
          <w:sz w:val="21"/>
        </w:rPr>
        <w:t>℃时的控制指标，括号内数值为水温</w:t>
      </w:r>
      <w:r>
        <w:rPr>
          <w:rFonts w:ascii="Times New Roman" w:hAnsi="Times New Roman" w:eastAsia="Times New Roman"/>
          <w:w w:val="95"/>
          <w:sz w:val="21"/>
        </w:rPr>
        <w:t>≤12</w:t>
      </w:r>
      <w:r>
        <w:rPr>
          <w:w w:val="95"/>
          <w:sz w:val="21"/>
        </w:rPr>
        <w:t xml:space="preserve">℃时的控制指   </w:t>
      </w:r>
      <w:r>
        <w:rPr>
          <w:sz w:val="21"/>
        </w:rPr>
        <w:t>标。②动植物油仅针对含农家乐餐饮污水的处理设施执行。</w:t>
      </w:r>
    </w:p>
    <w:p>
      <w:pPr>
        <w:pStyle w:val="5"/>
        <w:spacing w:line="20" w:lineRule="exact"/>
        <w:ind w:left="127"/>
        <w:rPr>
          <w:sz w:val="2"/>
        </w:rPr>
      </w:pPr>
      <w:r>
        <w:rPr>
          <w:sz w:val="2"/>
        </w:rPr>
        <mc:AlternateContent>
          <mc:Choice Requires="wpg">
            <w:drawing>
              <wp:inline distT="0" distB="0" distL="114300" distR="114300">
                <wp:extent cx="5411470" cy="6350"/>
                <wp:effectExtent l="0" t="0" r="0" b="0"/>
                <wp:docPr id="10" name="组合 6"/>
                <wp:cNvGraphicFramePr/>
                <a:graphic xmlns:a="http://schemas.openxmlformats.org/drawingml/2006/main">
                  <a:graphicData uri="http://schemas.microsoft.com/office/word/2010/wordprocessingGroup">
                    <wpg:wgp>
                      <wpg:cNvGrpSpPr/>
                      <wpg:grpSpPr>
                        <a:xfrm>
                          <a:off x="0" y="0"/>
                          <a:ext cx="5411470" cy="6350"/>
                          <a:chOff x="0" y="0"/>
                          <a:chExt cx="8522" cy="10"/>
                        </a:xfrm>
                      </wpg:grpSpPr>
                      <wps:wsp>
                        <wps:cNvPr id="8" name="直线 7"/>
                        <wps:cNvSpPr/>
                        <wps:spPr>
                          <a:xfrm>
                            <a:off x="0" y="5"/>
                            <a:ext cx="8522" cy="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组合 6" o:spid="_x0000_s1026" o:spt="203" style="height:0.5pt;width:426.1pt;" coordsize="8522,10" o:gfxdata="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OVOOLUAAAAAwEAAA8AAAAAAAAAAQAgAAAA&#10;IgAAAGRycy9kb3ducmV2LnhtbFBLAQIUABQAAAAIAIdO4kA1M44TSAIAAP8EAAAOAAAAAAAAAAEA&#10;IAAAACMBAABkcnMvZTJvRG9jLnhtbFBLBQYAAAAABgAGAFkBAADdBQAAAAA=&#10;">
                <o:lock v:ext="edit" aspectratio="f"/>
                <v:line id="直线 7" o:spid="_x0000_s1026" o:spt="20" style="position:absolute;left:0;top:5;height:0;width:8522;"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w10:wrap type="none"/>
                <w10:anchorlock/>
              </v:group>
            </w:pict>
          </mc:Fallback>
        </mc:AlternateContent>
      </w:r>
    </w:p>
    <w:p>
      <w:pPr>
        <w:pStyle w:val="5"/>
        <w:spacing w:before="10"/>
        <w:rPr>
          <w:sz w:val="11"/>
        </w:rPr>
      </w:pPr>
    </w:p>
    <w:p>
      <w:pPr>
        <w:pStyle w:val="4"/>
        <w:numPr>
          <w:ilvl w:val="2"/>
          <w:numId w:val="11"/>
        </w:numPr>
        <w:tabs>
          <w:tab w:val="left" w:pos="1085"/>
        </w:tabs>
        <w:spacing w:before="62" w:after="0" w:line="240" w:lineRule="auto"/>
        <w:ind w:left="1084" w:right="0" w:hanging="844"/>
        <w:jc w:val="left"/>
      </w:pPr>
      <w:bookmarkStart w:id="88" w:name="4.1.2 治理村庄分类"/>
      <w:bookmarkEnd w:id="88"/>
      <w:bookmarkStart w:id="89" w:name="4.1.2 治理村庄分类"/>
      <w:bookmarkEnd w:id="89"/>
      <w:r>
        <w:t>治理村庄分类</w:t>
      </w:r>
    </w:p>
    <w:p>
      <w:pPr>
        <w:pStyle w:val="5"/>
        <w:spacing w:before="184" w:line="364" w:lineRule="auto"/>
        <w:ind w:left="240" w:right="295" w:firstLine="566"/>
        <w:jc w:val="both"/>
      </w:pPr>
      <w:r>
        <w:rPr>
          <w:spacing w:val="-8"/>
        </w:rPr>
        <w:t>昌江区农村生活污水依次按照污水排放去向、村庄人口聚集程度和周边环境容量分三级进行分类处理，在源头进行黑灰分离，鼓励污</w:t>
      </w:r>
      <w:r>
        <w:rPr>
          <w:spacing w:val="-11"/>
        </w:rPr>
        <w:t>水资源化利用，积极推广低成本、低能耗、易维护、高效率的污水处</w:t>
      </w:r>
      <w:r>
        <w:rPr>
          <w:spacing w:val="-5"/>
        </w:rPr>
        <w:t>理技术。治理村庄分为以下几类：</w:t>
      </w:r>
    </w:p>
    <w:p>
      <w:pPr>
        <w:pStyle w:val="5"/>
        <w:spacing w:line="364" w:lineRule="auto"/>
        <w:ind w:left="240" w:right="297" w:firstLine="424"/>
        <w:jc w:val="both"/>
      </w:pPr>
      <w:r>
        <w:rPr>
          <w:spacing w:val="3"/>
        </w:rPr>
        <w:t>（1）</w:t>
      </w:r>
      <w:r>
        <w:rPr>
          <w:spacing w:val="-3"/>
        </w:rPr>
        <w:t xml:space="preserve">生活污水排入昌江区地表水水功能区划定的 </w:t>
      </w:r>
      <w:r>
        <w:t>II</w:t>
      </w:r>
      <w:r>
        <w:rPr>
          <w:spacing w:val="-18"/>
        </w:rPr>
        <w:t xml:space="preserve"> 类、</w:t>
      </w:r>
      <w:r>
        <w:t>III</w:t>
      </w:r>
      <w:r>
        <w:rPr>
          <w:spacing w:val="-26"/>
        </w:rPr>
        <w:t xml:space="preserve"> 类</w:t>
      </w:r>
      <w:r>
        <w:rPr>
          <w:spacing w:val="-12"/>
        </w:rPr>
        <w:t>水体的村庄</w:t>
      </w:r>
      <w:r>
        <w:rPr>
          <w:spacing w:val="-3"/>
        </w:rPr>
        <w:t>（</w:t>
      </w:r>
      <w:r>
        <w:rPr>
          <w:spacing w:val="-6"/>
        </w:rPr>
        <w:t>结合生态环境部提出的河湖生态缓冲带建设，原则上确</w:t>
      </w:r>
      <w:r>
        <w:rPr>
          <w:spacing w:val="-36"/>
        </w:rPr>
        <w:t xml:space="preserve">定 </w:t>
      </w:r>
      <w:r>
        <w:t>II</w:t>
      </w:r>
      <w:r>
        <w:rPr>
          <w:spacing w:val="-14"/>
        </w:rPr>
        <w:t xml:space="preserve"> 类水体岸线外延 </w:t>
      </w:r>
      <w:r>
        <w:t>2000</w:t>
      </w:r>
      <w:r>
        <w:rPr>
          <w:spacing w:val="-19"/>
        </w:rPr>
        <w:t xml:space="preserve"> 米、</w:t>
      </w:r>
      <w:r>
        <w:t>III</w:t>
      </w:r>
      <w:r>
        <w:rPr>
          <w:spacing w:val="-13"/>
        </w:rPr>
        <w:t xml:space="preserve"> 类水体岸线外延 </w:t>
      </w:r>
      <w:r>
        <w:t>1500</w:t>
      </w:r>
      <w:r>
        <w:rPr>
          <w:spacing w:val="-12"/>
        </w:rPr>
        <w:t xml:space="preserve"> 米范围内</w:t>
      </w:r>
      <w:r>
        <w:rPr>
          <w:spacing w:val="-6"/>
        </w:rPr>
        <w:t>的村庄</w:t>
      </w:r>
      <w:r>
        <w:t>）。</w:t>
      </w:r>
    </w:p>
    <w:p>
      <w:pPr>
        <w:pStyle w:val="5"/>
        <w:spacing w:line="357" w:lineRule="exact"/>
        <w:ind w:left="806"/>
      </w:pPr>
      <w:r>
        <w:t>（2）生活污水排入昌江区地表水水功能区划定的Ⅳ类水体的村庄</w:t>
      </w:r>
    </w:p>
    <w:p>
      <w:pPr>
        <w:pStyle w:val="5"/>
        <w:spacing w:before="184" w:line="364" w:lineRule="auto"/>
        <w:ind w:left="240" w:right="297" w:hanging="140"/>
      </w:pPr>
      <w:r>
        <w:t>（结合生态环境部提出的河湖生态缓冲带建设，原则上确定Ⅳ类水体岸线外延 500 米范围内的村庄）。</w:t>
      </w:r>
    </w:p>
    <w:p>
      <w:pPr>
        <w:pStyle w:val="5"/>
        <w:spacing w:line="358" w:lineRule="exact"/>
        <w:ind w:left="664"/>
      </w:pPr>
      <w:r>
        <w:t>（3）生活污水排入未明确功能目标的水体村庄。</w:t>
      </w:r>
    </w:p>
    <w:p>
      <w:pPr>
        <w:pStyle w:val="5"/>
        <w:spacing w:before="186"/>
        <w:ind w:left="806"/>
      </w:pPr>
      <w:r>
        <w:t>在三级分类基础上，结合各乡镇村庄类型，在规划布局时统筹考</w:t>
      </w:r>
    </w:p>
    <w:p>
      <w:pPr>
        <w:spacing w:after="0"/>
        <w:sectPr>
          <w:pgSz w:w="11910" w:h="16840"/>
          <w:pgMar w:top="1380" w:right="1500" w:bottom="1440" w:left="1560" w:header="874" w:footer="1256" w:gutter="0"/>
          <w:cols w:space="720" w:num="1"/>
        </w:sectPr>
      </w:pPr>
    </w:p>
    <w:p>
      <w:pPr>
        <w:pStyle w:val="5"/>
        <w:spacing w:before="60" w:line="364" w:lineRule="auto"/>
        <w:ind w:left="240" w:right="297"/>
      </w:pPr>
      <w:r>
        <w:rPr>
          <w:spacing w:val="-10"/>
        </w:rPr>
        <w:t>虑村庄发展定位及旅游规划布局，优先考虑中心村等未来人口集聚村</w:t>
      </w:r>
      <w:r>
        <w:rPr>
          <w:spacing w:val="-4"/>
        </w:rPr>
        <w:t>庄的生活污水治理。</w:t>
      </w:r>
    </w:p>
    <w:p>
      <w:pPr>
        <w:pStyle w:val="4"/>
        <w:numPr>
          <w:ilvl w:val="2"/>
          <w:numId w:val="11"/>
        </w:numPr>
        <w:tabs>
          <w:tab w:val="left" w:pos="1157"/>
        </w:tabs>
        <w:spacing w:before="0" w:after="0" w:line="358" w:lineRule="exact"/>
        <w:ind w:left="1156" w:right="0" w:hanging="777"/>
        <w:jc w:val="left"/>
      </w:pPr>
      <w:bookmarkStart w:id="90" w:name=" 4.1.3治理模式选择"/>
      <w:bookmarkEnd w:id="90"/>
      <w:bookmarkStart w:id="91" w:name=" 4.1.3治理模式选择"/>
      <w:bookmarkEnd w:id="91"/>
      <w:r>
        <w:rPr>
          <w:spacing w:val="-1"/>
          <w:w w:val="95"/>
        </w:rPr>
        <w:t>治理模式选择</w:t>
      </w:r>
    </w:p>
    <w:p>
      <w:pPr>
        <w:pStyle w:val="12"/>
        <w:numPr>
          <w:ilvl w:val="0"/>
          <w:numId w:val="12"/>
        </w:numPr>
        <w:tabs>
          <w:tab w:val="left" w:pos="1362"/>
        </w:tabs>
        <w:spacing w:before="186" w:after="0" w:line="240" w:lineRule="auto"/>
        <w:ind w:left="1362" w:right="0" w:hanging="702"/>
        <w:jc w:val="left"/>
        <w:rPr>
          <w:b/>
          <w:sz w:val="28"/>
        </w:rPr>
      </w:pPr>
      <w:r>
        <w:rPr>
          <w:b/>
          <w:spacing w:val="-1"/>
          <w:w w:val="95"/>
          <w:sz w:val="28"/>
        </w:rPr>
        <w:t>基本原则</w:t>
      </w:r>
    </w:p>
    <w:p>
      <w:pPr>
        <w:pStyle w:val="5"/>
        <w:spacing w:before="186" w:line="364" w:lineRule="auto"/>
        <w:ind w:left="240" w:right="203" w:firstLine="559"/>
      </w:pPr>
      <w:r>
        <w:rPr>
          <w:spacing w:val="-3"/>
        </w:rPr>
        <w:t xml:space="preserve">坚持水生态环境保护目标导向，结合区域水环境功能目标需求， </w:t>
      </w:r>
      <w:r>
        <w:rPr>
          <w:spacing w:val="-9"/>
        </w:rPr>
        <w:t>充分利用农村自然消纳能力。坚持“黑灰分离、资源化利用、就近就</w:t>
      </w:r>
      <w:r>
        <w:rPr>
          <w:spacing w:val="-10"/>
        </w:rPr>
        <w:t>地分散处理优先，适度集中处理与纳管处理”的治理思路，以生态措</w:t>
      </w:r>
      <w:r>
        <w:rPr>
          <w:spacing w:val="-12"/>
        </w:rPr>
        <w:t>施为主、工程措施为辅，采用集中与分散相结合的处理与资源化利用</w:t>
      </w:r>
      <w:r>
        <w:rPr>
          <w:spacing w:val="-6"/>
        </w:rPr>
        <w:t>模式。</w:t>
      </w:r>
    </w:p>
    <w:p>
      <w:pPr>
        <w:pStyle w:val="4"/>
        <w:numPr>
          <w:ilvl w:val="0"/>
          <w:numId w:val="12"/>
        </w:numPr>
        <w:tabs>
          <w:tab w:val="left" w:pos="1362"/>
        </w:tabs>
        <w:spacing w:before="0" w:after="0" w:line="356" w:lineRule="exact"/>
        <w:ind w:left="1362" w:right="0" w:hanging="702"/>
        <w:jc w:val="left"/>
      </w:pPr>
      <w:r>
        <w:t>治理模式及排放标准</w:t>
      </w:r>
    </w:p>
    <w:p>
      <w:pPr>
        <w:pStyle w:val="12"/>
        <w:numPr>
          <w:ilvl w:val="1"/>
          <w:numId w:val="12"/>
        </w:numPr>
        <w:tabs>
          <w:tab w:val="left" w:pos="1223"/>
        </w:tabs>
        <w:spacing w:before="186" w:after="0" w:line="240" w:lineRule="auto"/>
        <w:ind w:left="1222" w:right="0" w:hanging="423"/>
        <w:jc w:val="left"/>
        <w:rPr>
          <w:sz w:val="28"/>
        </w:rPr>
      </w:pPr>
      <w:r>
        <w:rPr>
          <w:spacing w:val="-3"/>
          <w:sz w:val="28"/>
        </w:rPr>
        <w:t>纳管处理模式</w:t>
      </w:r>
    </w:p>
    <w:p>
      <w:pPr>
        <w:pStyle w:val="5"/>
        <w:spacing w:before="186" w:line="364" w:lineRule="auto"/>
        <w:ind w:left="240" w:right="297" w:firstLine="559"/>
        <w:jc w:val="both"/>
      </w:pPr>
      <w:r>
        <w:rPr>
          <w:spacing w:val="-10"/>
        </w:rPr>
        <w:t>距离市政污水管网较近、且具备施工条件的农村生活污水，接入</w:t>
      </w:r>
      <w:r>
        <w:rPr>
          <w:spacing w:val="3"/>
        </w:rPr>
        <w:t>市政管网统一治理。即村庄内适合的农户污水经污水管道集中收集</w:t>
      </w:r>
      <w:r>
        <w:rPr>
          <w:spacing w:val="-10"/>
        </w:rPr>
        <w:t>后，统一接入邻近市政污水管网，利用城镇污水处理厂</w:t>
      </w:r>
      <w:r>
        <w:t>（站</w:t>
      </w:r>
      <w:r>
        <w:rPr>
          <w:spacing w:val="-27"/>
        </w:rPr>
        <w:t>）</w:t>
      </w:r>
      <w:r>
        <w:rPr>
          <w:spacing w:val="-2"/>
        </w:rPr>
        <w:t>统一治</w:t>
      </w:r>
      <w:r>
        <w:rPr>
          <w:spacing w:val="-3"/>
        </w:rPr>
        <w:t>理，本规划中新枫街道和吕蒙乡范围的村庄采用纳管处理模式。</w:t>
      </w:r>
    </w:p>
    <w:p>
      <w:pPr>
        <w:pStyle w:val="12"/>
        <w:numPr>
          <w:ilvl w:val="1"/>
          <w:numId w:val="12"/>
        </w:numPr>
        <w:tabs>
          <w:tab w:val="left" w:pos="1223"/>
        </w:tabs>
        <w:spacing w:before="0" w:after="0" w:line="357" w:lineRule="exact"/>
        <w:ind w:left="1222" w:right="0" w:hanging="423"/>
        <w:jc w:val="left"/>
        <w:rPr>
          <w:sz w:val="28"/>
        </w:rPr>
      </w:pPr>
      <w:r>
        <w:rPr>
          <w:spacing w:val="-3"/>
          <w:sz w:val="28"/>
        </w:rPr>
        <w:t>分散式资源化处理模式</w:t>
      </w:r>
    </w:p>
    <w:p>
      <w:pPr>
        <w:pStyle w:val="5"/>
        <w:spacing w:before="186" w:line="364" w:lineRule="auto"/>
        <w:ind w:left="240" w:right="295" w:firstLine="559"/>
        <w:jc w:val="both"/>
      </w:pPr>
      <w:r>
        <w:rPr>
          <w:spacing w:val="3"/>
        </w:rPr>
        <w:t>农村分散式生活污水处理模式适用于单户或几户采用小型生活污水处理设施或自然处理的形式，这类模式主要用于人口密度较稀</w:t>
      </w:r>
      <w:r>
        <w:rPr>
          <w:spacing w:val="-10"/>
        </w:rPr>
        <w:t>少，位置偏远、居住分散或地形地貌复杂、污水不宜收集、具备综合利用条件的村庄生活污水处理。例如开展庭院式分散处理，村庄内局</w:t>
      </w:r>
      <w:r>
        <w:rPr>
          <w:spacing w:val="-12"/>
        </w:rPr>
        <w:t>部集中就地处理等。根据昌江区实际情况，本次规划暂对人口规模较</w:t>
      </w:r>
      <w:r>
        <w:rPr>
          <w:spacing w:val="-5"/>
        </w:rPr>
        <w:t>小且分布较分散的自然村，采用“分散处理模式”。</w:t>
      </w:r>
    </w:p>
    <w:p>
      <w:pPr>
        <w:pStyle w:val="12"/>
        <w:numPr>
          <w:ilvl w:val="1"/>
          <w:numId w:val="12"/>
        </w:numPr>
        <w:tabs>
          <w:tab w:val="left" w:pos="1223"/>
        </w:tabs>
        <w:spacing w:before="0" w:after="0" w:line="353" w:lineRule="exact"/>
        <w:ind w:left="1222" w:right="0" w:hanging="423"/>
        <w:jc w:val="left"/>
        <w:rPr>
          <w:sz w:val="28"/>
        </w:rPr>
      </w:pPr>
      <w:r>
        <w:rPr>
          <w:spacing w:val="-3"/>
          <w:sz w:val="28"/>
        </w:rPr>
        <w:t>相对集中生态处理模式</w:t>
      </w:r>
    </w:p>
    <w:p>
      <w:pPr>
        <w:pStyle w:val="5"/>
        <w:spacing w:before="186" w:line="364" w:lineRule="auto"/>
        <w:ind w:left="240" w:right="203" w:firstLine="559"/>
      </w:pPr>
      <w:r>
        <w:t>相对集中模式适用于人口和污水规模较大，分布相对集中，地形平坦等收集难度不大的农村生活污水成规模收集和集中处理；同时，</w:t>
      </w:r>
    </w:p>
    <w:p>
      <w:pPr>
        <w:spacing w:after="0" w:line="364" w:lineRule="auto"/>
        <w:sectPr>
          <w:footerReference r:id="rId13" w:type="default"/>
          <w:pgSz w:w="11910" w:h="16840"/>
          <w:pgMar w:top="1380" w:right="1500" w:bottom="1440" w:left="1560" w:header="874" w:footer="1256" w:gutter="0"/>
          <w:pgNumType w:start="20"/>
          <w:cols w:space="720" w:num="1"/>
        </w:sectPr>
      </w:pPr>
    </w:p>
    <w:p>
      <w:pPr>
        <w:pStyle w:val="5"/>
        <w:spacing w:before="60" w:line="364" w:lineRule="auto"/>
        <w:ind w:left="240" w:right="203"/>
      </w:pPr>
      <w:r>
        <w:rPr>
          <w:spacing w:val="3"/>
        </w:rPr>
        <w:t>建设生活污水管网和集中处理设施能够迅速提高污水处理率和污水</w:t>
      </w:r>
      <w:r>
        <w:rPr>
          <w:spacing w:val="-9"/>
        </w:rPr>
        <w:t>排放标准，也便于集中维护管理。根据昌江区人口分布特征，聚居点</w:t>
      </w:r>
      <w:r>
        <w:rPr>
          <w:spacing w:val="-30"/>
        </w:rPr>
        <w:t xml:space="preserve">超过 </w:t>
      </w:r>
      <w:r>
        <w:t>100</w:t>
      </w:r>
      <w:r>
        <w:rPr>
          <w:spacing w:val="-10"/>
        </w:rPr>
        <w:t xml:space="preserve"> 人时，建议采用相对集中模式。各乡镇中心村人口聚集地， </w:t>
      </w:r>
      <w:r>
        <w:rPr>
          <w:spacing w:val="-3"/>
        </w:rPr>
        <w:t>应结合地形、居民点分布和收集效率，合理确定相对集中处理范围， 提高管网收集效率。</w:t>
      </w:r>
    </w:p>
    <w:p>
      <w:pPr>
        <w:pStyle w:val="5"/>
        <w:spacing w:line="364" w:lineRule="auto"/>
        <w:ind w:left="240" w:right="297" w:firstLine="559"/>
      </w:pPr>
      <w:r>
        <w:rPr>
          <w:spacing w:val="-8"/>
        </w:rPr>
        <w:t>根据昌江区农村居民分布特征及污水收集处理条件，规划不同类</w:t>
      </w:r>
      <w:r>
        <w:rPr>
          <w:spacing w:val="-7"/>
        </w:rPr>
        <w:t xml:space="preserve">型村庄生活污水治理模式与排放标准，见表 </w:t>
      </w:r>
      <w:r>
        <w:t>4-2。</w:t>
      </w:r>
    </w:p>
    <w:p>
      <w:pPr>
        <w:spacing w:after="0" w:line="364" w:lineRule="auto"/>
        <w:sectPr>
          <w:pgSz w:w="11910" w:h="16840"/>
          <w:pgMar w:top="1380" w:right="1500" w:bottom="1440" w:left="1560" w:header="874" w:footer="1256" w:gutter="0"/>
          <w:cols w:space="720" w:num="1"/>
        </w:sectPr>
      </w:pPr>
    </w:p>
    <w:p>
      <w:pPr>
        <w:pStyle w:val="5"/>
        <w:rPr>
          <w:sz w:val="20"/>
        </w:rPr>
      </w:pPr>
    </w:p>
    <w:p>
      <w:pPr>
        <w:pStyle w:val="5"/>
        <w:spacing w:before="1"/>
      </w:pPr>
    </w:p>
    <w:p>
      <w:pPr>
        <w:spacing w:before="66"/>
        <w:ind w:left="5027" w:right="0" w:firstLine="0"/>
        <w:jc w:val="left"/>
        <w:rPr>
          <w:rFonts w:hint="eastAsia" w:ascii="黑体" w:eastAsia="黑体"/>
          <w:sz w:val="24"/>
        </w:rPr>
      </w:pPr>
      <w:r>
        <w:rPr>
          <w:rFonts w:hint="eastAsia" w:ascii="黑体" w:eastAsia="黑体"/>
          <w:sz w:val="24"/>
        </w:rPr>
        <w:t>表 4-2 昌江区农村生活污水治理模式与排放标准</w:t>
      </w:r>
    </w:p>
    <w:p>
      <w:pPr>
        <w:pStyle w:val="5"/>
        <w:rPr>
          <w:rFonts w:ascii="黑体"/>
          <w:sz w:val="5"/>
        </w:rPr>
      </w:pPr>
    </w:p>
    <w:tbl>
      <w:tblPr>
        <w:tblStyle w:val="9"/>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4274"/>
        <w:gridCol w:w="970"/>
        <w:gridCol w:w="1560"/>
        <w:gridCol w:w="1275"/>
        <w:gridCol w:w="2155"/>
        <w:gridCol w:w="2552"/>
        <w:gridCol w:w="5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01" w:type="dxa"/>
          </w:tcPr>
          <w:p>
            <w:pPr>
              <w:pStyle w:val="13"/>
              <w:spacing w:before="155"/>
              <w:ind w:left="101"/>
              <w:jc w:val="left"/>
              <w:rPr>
                <w:b/>
                <w:sz w:val="21"/>
              </w:rPr>
            </w:pPr>
            <w:r>
              <w:rPr>
                <w:b/>
                <w:sz w:val="21"/>
              </w:rPr>
              <w:t>村庄类型</w:t>
            </w:r>
          </w:p>
        </w:tc>
        <w:tc>
          <w:tcPr>
            <w:tcW w:w="4274" w:type="dxa"/>
          </w:tcPr>
          <w:p>
            <w:pPr>
              <w:pStyle w:val="13"/>
              <w:spacing w:before="155"/>
              <w:ind w:left="13"/>
              <w:rPr>
                <w:b/>
                <w:sz w:val="21"/>
              </w:rPr>
            </w:pPr>
            <w:r>
              <w:rPr>
                <w:b/>
                <w:sz w:val="21"/>
              </w:rPr>
              <w:t>对应条件</w:t>
            </w:r>
          </w:p>
        </w:tc>
        <w:tc>
          <w:tcPr>
            <w:tcW w:w="970" w:type="dxa"/>
          </w:tcPr>
          <w:p>
            <w:pPr>
              <w:pStyle w:val="13"/>
              <w:spacing w:before="155"/>
              <w:ind w:left="15" w:right="59"/>
              <w:rPr>
                <w:b/>
                <w:sz w:val="21"/>
              </w:rPr>
            </w:pPr>
            <w:r>
              <w:rPr>
                <w:b/>
                <w:sz w:val="21"/>
              </w:rPr>
              <w:t>排放方式</w:t>
            </w:r>
          </w:p>
        </w:tc>
        <w:tc>
          <w:tcPr>
            <w:tcW w:w="1560" w:type="dxa"/>
          </w:tcPr>
          <w:p>
            <w:pPr>
              <w:pStyle w:val="13"/>
              <w:spacing w:before="155"/>
              <w:ind w:left="359"/>
              <w:jc w:val="left"/>
              <w:rPr>
                <w:b/>
                <w:sz w:val="21"/>
              </w:rPr>
            </w:pPr>
            <w:r>
              <w:rPr>
                <w:b/>
                <w:sz w:val="21"/>
              </w:rPr>
              <w:t>处理规模</w:t>
            </w:r>
          </w:p>
        </w:tc>
        <w:tc>
          <w:tcPr>
            <w:tcW w:w="1275" w:type="dxa"/>
          </w:tcPr>
          <w:p>
            <w:pPr>
              <w:pStyle w:val="13"/>
              <w:spacing w:before="155"/>
              <w:ind w:right="202"/>
              <w:jc w:val="right"/>
              <w:rPr>
                <w:b/>
                <w:sz w:val="21"/>
              </w:rPr>
            </w:pPr>
            <w:r>
              <w:rPr>
                <w:b/>
                <w:w w:val="95"/>
                <w:sz w:val="21"/>
              </w:rPr>
              <w:t>排放标准</w:t>
            </w:r>
          </w:p>
        </w:tc>
        <w:tc>
          <w:tcPr>
            <w:tcW w:w="2155" w:type="dxa"/>
          </w:tcPr>
          <w:p>
            <w:pPr>
              <w:pStyle w:val="13"/>
              <w:spacing w:before="155"/>
              <w:ind w:left="110" w:right="101"/>
              <w:rPr>
                <w:b/>
                <w:sz w:val="21"/>
              </w:rPr>
            </w:pPr>
            <w:r>
              <w:rPr>
                <w:b/>
                <w:sz w:val="21"/>
              </w:rPr>
              <w:t>模式类型</w:t>
            </w:r>
          </w:p>
        </w:tc>
        <w:tc>
          <w:tcPr>
            <w:tcW w:w="2552" w:type="dxa"/>
          </w:tcPr>
          <w:p>
            <w:pPr>
              <w:pStyle w:val="13"/>
              <w:spacing w:before="155"/>
              <w:ind w:left="100" w:right="86"/>
              <w:rPr>
                <w:b/>
                <w:sz w:val="21"/>
              </w:rPr>
            </w:pPr>
            <w:r>
              <w:rPr>
                <w:b/>
                <w:sz w:val="21"/>
              </w:rPr>
              <w:t>推荐治理方式</w:t>
            </w:r>
          </w:p>
        </w:tc>
        <w:tc>
          <w:tcPr>
            <w:tcW w:w="562" w:type="dxa"/>
          </w:tcPr>
          <w:p>
            <w:pPr>
              <w:pStyle w:val="13"/>
              <w:spacing w:line="280" w:lineRule="atLeast"/>
              <w:ind w:left="48" w:right="81" w:hanging="8"/>
              <w:jc w:val="left"/>
              <w:rPr>
                <w:b/>
                <w:sz w:val="21"/>
              </w:rPr>
            </w:pPr>
            <w:r>
              <w:rPr>
                <w:b/>
                <w:sz w:val="21"/>
              </w:rPr>
              <w:t>模式代码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01" w:type="dxa"/>
            <w:vMerge w:val="restart"/>
          </w:tcPr>
          <w:p>
            <w:pPr>
              <w:pStyle w:val="13"/>
              <w:spacing w:before="0"/>
              <w:jc w:val="left"/>
              <w:rPr>
                <w:rFonts w:ascii="黑体"/>
                <w:sz w:val="20"/>
              </w:rPr>
            </w:pPr>
          </w:p>
          <w:p>
            <w:pPr>
              <w:pStyle w:val="13"/>
              <w:spacing w:before="0"/>
              <w:jc w:val="left"/>
              <w:rPr>
                <w:rFonts w:ascii="黑体"/>
                <w:sz w:val="20"/>
              </w:rPr>
            </w:pPr>
          </w:p>
          <w:p>
            <w:pPr>
              <w:pStyle w:val="13"/>
              <w:spacing w:before="0"/>
              <w:jc w:val="left"/>
              <w:rPr>
                <w:rFonts w:ascii="黑体"/>
                <w:sz w:val="20"/>
              </w:rPr>
            </w:pPr>
          </w:p>
          <w:p>
            <w:pPr>
              <w:pStyle w:val="13"/>
              <w:spacing w:before="0"/>
              <w:jc w:val="left"/>
              <w:rPr>
                <w:rFonts w:ascii="黑体"/>
                <w:sz w:val="20"/>
              </w:rPr>
            </w:pPr>
          </w:p>
          <w:p>
            <w:pPr>
              <w:pStyle w:val="13"/>
              <w:spacing w:before="10"/>
              <w:jc w:val="left"/>
              <w:rPr>
                <w:rFonts w:ascii="黑体"/>
                <w:sz w:val="20"/>
              </w:rPr>
            </w:pPr>
          </w:p>
          <w:p>
            <w:pPr>
              <w:pStyle w:val="13"/>
              <w:spacing w:before="0"/>
              <w:ind w:left="310"/>
              <w:jc w:val="left"/>
              <w:rPr>
                <w:sz w:val="21"/>
              </w:rPr>
            </w:pPr>
            <w:r>
              <w:rPr>
                <w:sz w:val="21"/>
              </w:rPr>
              <w:t>一类</w:t>
            </w:r>
          </w:p>
        </w:tc>
        <w:tc>
          <w:tcPr>
            <w:tcW w:w="4274" w:type="dxa"/>
          </w:tcPr>
          <w:p>
            <w:pPr>
              <w:pStyle w:val="13"/>
              <w:spacing w:before="152"/>
              <w:ind w:left="8"/>
              <w:rPr>
                <w:sz w:val="21"/>
              </w:rPr>
            </w:pPr>
            <w:r>
              <w:rPr>
                <w:sz w:val="21"/>
              </w:rPr>
              <w:t>分散居住</w:t>
            </w:r>
          </w:p>
        </w:tc>
        <w:tc>
          <w:tcPr>
            <w:tcW w:w="970" w:type="dxa"/>
          </w:tcPr>
          <w:p>
            <w:pPr>
              <w:pStyle w:val="13"/>
              <w:spacing w:before="152"/>
              <w:ind w:left="14" w:right="60"/>
              <w:rPr>
                <w:sz w:val="21"/>
              </w:rPr>
            </w:pPr>
            <w:r>
              <w:rPr>
                <w:sz w:val="21"/>
              </w:rPr>
              <w:t>不排放</w:t>
            </w:r>
          </w:p>
        </w:tc>
        <w:tc>
          <w:tcPr>
            <w:tcW w:w="1560" w:type="dxa"/>
          </w:tcPr>
          <w:p>
            <w:pPr>
              <w:pStyle w:val="13"/>
              <w:spacing w:before="152"/>
              <w:ind w:left="150" w:right="153"/>
              <w:rPr>
                <w:sz w:val="21"/>
              </w:rPr>
            </w:pPr>
            <w:r>
              <w:rPr>
                <w:sz w:val="21"/>
              </w:rPr>
              <w:t>――</w:t>
            </w:r>
          </w:p>
        </w:tc>
        <w:tc>
          <w:tcPr>
            <w:tcW w:w="1275" w:type="dxa"/>
          </w:tcPr>
          <w:p>
            <w:pPr>
              <w:pStyle w:val="13"/>
              <w:spacing w:before="152"/>
              <w:ind w:left="421"/>
              <w:jc w:val="left"/>
              <w:rPr>
                <w:sz w:val="21"/>
              </w:rPr>
            </w:pPr>
            <w:r>
              <w:rPr>
                <w:sz w:val="21"/>
              </w:rPr>
              <w:t>――</w:t>
            </w:r>
          </w:p>
        </w:tc>
        <w:tc>
          <w:tcPr>
            <w:tcW w:w="2155" w:type="dxa"/>
          </w:tcPr>
          <w:p>
            <w:pPr>
              <w:pStyle w:val="13"/>
              <w:spacing w:before="152"/>
              <w:ind w:left="110" w:right="103"/>
              <w:rPr>
                <w:sz w:val="21"/>
              </w:rPr>
            </w:pPr>
            <w:r>
              <w:rPr>
                <w:sz w:val="21"/>
              </w:rPr>
              <w:t>分户资源化利用</w:t>
            </w:r>
          </w:p>
        </w:tc>
        <w:tc>
          <w:tcPr>
            <w:tcW w:w="2552" w:type="dxa"/>
          </w:tcPr>
          <w:p>
            <w:pPr>
              <w:pStyle w:val="13"/>
              <w:spacing w:before="1" w:line="280" w:lineRule="atLeast"/>
              <w:ind w:left="855" w:right="109" w:hanging="735"/>
              <w:jc w:val="left"/>
              <w:rPr>
                <w:sz w:val="21"/>
              </w:rPr>
            </w:pPr>
            <w:r>
              <w:rPr>
                <w:sz w:val="21"/>
              </w:rPr>
              <w:t>黑灰分离；黑水、灰水资源化利用</w:t>
            </w:r>
          </w:p>
        </w:tc>
        <w:tc>
          <w:tcPr>
            <w:tcW w:w="562" w:type="dxa"/>
          </w:tcPr>
          <w:p>
            <w:pPr>
              <w:pStyle w:val="13"/>
              <w:spacing w:before="152"/>
              <w:ind w:left="201"/>
              <w:jc w:val="left"/>
              <w:rPr>
                <w:sz w:val="10"/>
              </w:rPr>
            </w:pPr>
            <w:r>
              <w:rPr>
                <w:spacing w:val="1"/>
                <w:w w:val="99"/>
                <w:sz w:val="21"/>
              </w:rPr>
              <w:t>A</w:t>
            </w:r>
            <w:r>
              <w:rPr>
                <w:w w:val="106"/>
                <w:position w:val="-2"/>
                <w:sz w:val="1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101" w:type="dxa"/>
            <w:vMerge w:val="continue"/>
            <w:tcBorders>
              <w:top w:val="nil"/>
            </w:tcBorders>
          </w:tcPr>
          <w:p>
            <w:pPr>
              <w:rPr>
                <w:sz w:val="2"/>
                <w:szCs w:val="2"/>
              </w:rPr>
            </w:pPr>
          </w:p>
        </w:tc>
        <w:tc>
          <w:tcPr>
            <w:tcW w:w="4274" w:type="dxa"/>
          </w:tcPr>
          <w:p>
            <w:pPr>
              <w:pStyle w:val="13"/>
              <w:spacing w:before="10"/>
              <w:ind w:left="6"/>
              <w:rPr>
                <w:sz w:val="21"/>
              </w:rPr>
            </w:pPr>
            <w:r>
              <w:rPr>
                <w:sz w:val="21"/>
              </w:rPr>
              <w:t>集中居住，集中收集污水人数超过 100 人，</w:t>
            </w:r>
          </w:p>
          <w:p>
            <w:pPr>
              <w:pStyle w:val="13"/>
              <w:spacing w:before="12" w:line="246" w:lineRule="exact"/>
              <w:ind w:left="8"/>
              <w:rPr>
                <w:sz w:val="21"/>
              </w:rPr>
            </w:pPr>
            <w:r>
              <w:rPr>
                <w:sz w:val="21"/>
              </w:rPr>
              <w:t>房前屋后有一定量的消纳土地</w:t>
            </w:r>
          </w:p>
        </w:tc>
        <w:tc>
          <w:tcPr>
            <w:tcW w:w="970" w:type="dxa"/>
          </w:tcPr>
          <w:p>
            <w:pPr>
              <w:pStyle w:val="13"/>
              <w:spacing w:before="10"/>
              <w:ind w:left="88"/>
              <w:jc w:val="left"/>
              <w:rPr>
                <w:sz w:val="21"/>
              </w:rPr>
            </w:pPr>
            <w:r>
              <w:rPr>
                <w:sz w:val="21"/>
              </w:rPr>
              <w:t>排放+资</w:t>
            </w:r>
          </w:p>
          <w:p>
            <w:pPr>
              <w:pStyle w:val="13"/>
              <w:spacing w:before="12" w:line="246" w:lineRule="exact"/>
              <w:ind w:left="42"/>
              <w:jc w:val="left"/>
              <w:rPr>
                <w:sz w:val="21"/>
              </w:rPr>
            </w:pPr>
            <w:r>
              <w:rPr>
                <w:sz w:val="21"/>
              </w:rPr>
              <w:t>源化利用</w:t>
            </w:r>
          </w:p>
        </w:tc>
        <w:tc>
          <w:tcPr>
            <w:tcW w:w="1560" w:type="dxa"/>
          </w:tcPr>
          <w:p>
            <w:pPr>
              <w:pStyle w:val="13"/>
              <w:spacing w:before="152"/>
              <w:ind w:left="1" w:right="-29"/>
              <w:jc w:val="left"/>
              <w:rPr>
                <w:sz w:val="21"/>
              </w:rPr>
            </w:pPr>
            <w:r>
              <w:rPr>
                <w:spacing w:val="-1"/>
                <w:w w:val="99"/>
                <w:sz w:val="21"/>
              </w:rPr>
              <w:t>大于</w:t>
            </w:r>
            <w:r>
              <w:rPr>
                <w:spacing w:val="-50"/>
                <w:sz w:val="21"/>
              </w:rPr>
              <w:t xml:space="preserve"> </w:t>
            </w:r>
            <w:r>
              <w:rPr>
                <w:spacing w:val="1"/>
                <w:w w:val="99"/>
                <w:sz w:val="21"/>
              </w:rPr>
              <w:t>5</w:t>
            </w:r>
            <w:r>
              <w:rPr>
                <w:spacing w:val="-2"/>
                <w:w w:val="99"/>
                <w:sz w:val="21"/>
              </w:rPr>
              <w:t>m</w:t>
            </w:r>
            <w:r>
              <w:rPr>
                <w:spacing w:val="-1"/>
                <w:w w:val="106"/>
                <w:position w:val="11"/>
                <w:sz w:val="10"/>
              </w:rPr>
              <w:t>3</w:t>
            </w:r>
            <w:r>
              <w:rPr>
                <w:spacing w:val="1"/>
                <w:w w:val="99"/>
                <w:sz w:val="21"/>
              </w:rPr>
              <w:t>/d</w:t>
            </w:r>
            <w:r>
              <w:rPr>
                <w:spacing w:val="-1"/>
                <w:w w:val="99"/>
                <w:sz w:val="21"/>
              </w:rPr>
              <w:t>（</w:t>
            </w:r>
            <w:r>
              <w:rPr>
                <w:spacing w:val="2"/>
                <w:w w:val="99"/>
                <w:sz w:val="21"/>
              </w:rPr>
              <w:t>含</w:t>
            </w:r>
            <w:r>
              <w:rPr>
                <w:spacing w:val="-13"/>
                <w:w w:val="99"/>
                <w:sz w:val="21"/>
              </w:rPr>
              <w:t>）</w:t>
            </w:r>
          </w:p>
        </w:tc>
        <w:tc>
          <w:tcPr>
            <w:tcW w:w="1275" w:type="dxa"/>
          </w:tcPr>
          <w:p>
            <w:pPr>
              <w:pStyle w:val="13"/>
              <w:spacing w:before="152"/>
              <w:ind w:right="207"/>
              <w:jc w:val="right"/>
              <w:rPr>
                <w:sz w:val="21"/>
              </w:rPr>
            </w:pPr>
            <w:r>
              <w:rPr>
                <w:w w:val="95"/>
                <w:sz w:val="21"/>
              </w:rPr>
              <w:t>一级标准</w:t>
            </w:r>
          </w:p>
        </w:tc>
        <w:tc>
          <w:tcPr>
            <w:tcW w:w="2155" w:type="dxa"/>
          </w:tcPr>
          <w:p>
            <w:pPr>
              <w:pStyle w:val="13"/>
              <w:spacing w:before="10"/>
              <w:ind w:left="110" w:right="105"/>
              <w:rPr>
                <w:sz w:val="21"/>
              </w:rPr>
            </w:pPr>
            <w:r>
              <w:rPr>
                <w:sz w:val="21"/>
              </w:rPr>
              <w:t>分户资源化利用－灰</w:t>
            </w:r>
          </w:p>
          <w:p>
            <w:pPr>
              <w:pStyle w:val="13"/>
              <w:spacing w:before="12" w:line="246" w:lineRule="exact"/>
              <w:ind w:left="110" w:right="103"/>
              <w:rPr>
                <w:sz w:val="21"/>
              </w:rPr>
            </w:pPr>
            <w:r>
              <w:rPr>
                <w:sz w:val="21"/>
              </w:rPr>
              <w:t>水集中达标排放</w:t>
            </w:r>
          </w:p>
        </w:tc>
        <w:tc>
          <w:tcPr>
            <w:tcW w:w="2552" w:type="dxa"/>
          </w:tcPr>
          <w:p>
            <w:pPr>
              <w:pStyle w:val="13"/>
              <w:spacing w:before="10"/>
              <w:ind w:left="100" w:right="91"/>
              <w:rPr>
                <w:sz w:val="21"/>
              </w:rPr>
            </w:pPr>
            <w:r>
              <w:rPr>
                <w:sz w:val="21"/>
              </w:rPr>
              <w:t>黑灰分离；黑水资源化利</w:t>
            </w:r>
          </w:p>
          <w:p>
            <w:pPr>
              <w:pStyle w:val="13"/>
              <w:spacing w:before="12" w:line="246" w:lineRule="exact"/>
              <w:ind w:left="97" w:right="91"/>
              <w:rPr>
                <w:sz w:val="21"/>
              </w:rPr>
            </w:pPr>
            <w:r>
              <w:rPr>
                <w:sz w:val="21"/>
              </w:rPr>
              <w:t>用，灰水达标排放</w:t>
            </w:r>
          </w:p>
        </w:tc>
        <w:tc>
          <w:tcPr>
            <w:tcW w:w="562" w:type="dxa"/>
          </w:tcPr>
          <w:p>
            <w:pPr>
              <w:pStyle w:val="13"/>
              <w:spacing w:before="152"/>
              <w:ind w:left="201"/>
              <w:jc w:val="left"/>
              <w:rPr>
                <w:sz w:val="10"/>
              </w:rPr>
            </w:pPr>
            <w:r>
              <w:rPr>
                <w:spacing w:val="1"/>
                <w:w w:val="99"/>
                <w:sz w:val="21"/>
              </w:rPr>
              <w:t>A</w:t>
            </w:r>
            <w:r>
              <w:rPr>
                <w:w w:val="106"/>
                <w:position w:val="-2"/>
                <w:sz w:val="1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01" w:type="dxa"/>
            <w:vMerge w:val="continue"/>
            <w:tcBorders>
              <w:top w:val="nil"/>
            </w:tcBorders>
          </w:tcPr>
          <w:p>
            <w:pPr>
              <w:rPr>
                <w:sz w:val="2"/>
                <w:szCs w:val="2"/>
              </w:rPr>
            </w:pPr>
          </w:p>
        </w:tc>
        <w:tc>
          <w:tcPr>
            <w:tcW w:w="4274" w:type="dxa"/>
          </w:tcPr>
          <w:p>
            <w:pPr>
              <w:pStyle w:val="13"/>
              <w:spacing w:before="3" w:line="280" w:lineRule="atLeast"/>
              <w:ind w:left="1086" w:right="132" w:hanging="946"/>
              <w:jc w:val="left"/>
              <w:rPr>
                <w:sz w:val="21"/>
              </w:rPr>
            </w:pPr>
            <w:r>
              <w:rPr>
                <w:spacing w:val="-4"/>
                <w:sz w:val="21"/>
              </w:rPr>
              <w:t xml:space="preserve">集中居住，集中收集污水人数超过 </w:t>
            </w:r>
            <w:r>
              <w:rPr>
                <w:sz w:val="21"/>
              </w:rPr>
              <w:t>100</w:t>
            </w:r>
            <w:r>
              <w:rPr>
                <w:spacing w:val="-20"/>
                <w:sz w:val="21"/>
              </w:rPr>
              <w:t xml:space="preserve"> 人， 房前屋后缺少消纳土地</w:t>
            </w:r>
          </w:p>
        </w:tc>
        <w:tc>
          <w:tcPr>
            <w:tcW w:w="970" w:type="dxa"/>
          </w:tcPr>
          <w:p>
            <w:pPr>
              <w:pStyle w:val="13"/>
              <w:spacing w:before="154"/>
              <w:ind w:left="14" w:right="60"/>
              <w:rPr>
                <w:sz w:val="21"/>
              </w:rPr>
            </w:pPr>
            <w:r>
              <w:rPr>
                <w:sz w:val="21"/>
              </w:rPr>
              <w:t>排放</w:t>
            </w:r>
          </w:p>
        </w:tc>
        <w:tc>
          <w:tcPr>
            <w:tcW w:w="1560" w:type="dxa"/>
          </w:tcPr>
          <w:p>
            <w:pPr>
              <w:pStyle w:val="13"/>
              <w:spacing w:before="154"/>
              <w:ind w:left="1" w:right="-29"/>
              <w:jc w:val="left"/>
              <w:rPr>
                <w:sz w:val="21"/>
              </w:rPr>
            </w:pPr>
            <w:r>
              <w:rPr>
                <w:spacing w:val="-1"/>
                <w:w w:val="99"/>
                <w:sz w:val="21"/>
              </w:rPr>
              <w:t>大于</w:t>
            </w:r>
            <w:r>
              <w:rPr>
                <w:spacing w:val="-50"/>
                <w:sz w:val="21"/>
              </w:rPr>
              <w:t xml:space="preserve"> </w:t>
            </w:r>
            <w:r>
              <w:rPr>
                <w:spacing w:val="1"/>
                <w:w w:val="99"/>
                <w:sz w:val="21"/>
              </w:rPr>
              <w:t>5</w:t>
            </w:r>
            <w:r>
              <w:rPr>
                <w:spacing w:val="-2"/>
                <w:w w:val="99"/>
                <w:sz w:val="21"/>
              </w:rPr>
              <w:t>m</w:t>
            </w:r>
            <w:r>
              <w:rPr>
                <w:spacing w:val="-1"/>
                <w:w w:val="106"/>
                <w:position w:val="11"/>
                <w:sz w:val="10"/>
              </w:rPr>
              <w:t>3</w:t>
            </w:r>
            <w:r>
              <w:rPr>
                <w:spacing w:val="1"/>
                <w:w w:val="99"/>
                <w:sz w:val="21"/>
              </w:rPr>
              <w:t>/d</w:t>
            </w:r>
            <w:r>
              <w:rPr>
                <w:spacing w:val="-1"/>
                <w:w w:val="99"/>
                <w:sz w:val="21"/>
              </w:rPr>
              <w:t>（</w:t>
            </w:r>
            <w:r>
              <w:rPr>
                <w:spacing w:val="2"/>
                <w:w w:val="99"/>
                <w:sz w:val="21"/>
              </w:rPr>
              <w:t>含</w:t>
            </w:r>
            <w:r>
              <w:rPr>
                <w:spacing w:val="-13"/>
                <w:w w:val="99"/>
                <w:sz w:val="21"/>
              </w:rPr>
              <w:t>）</w:t>
            </w:r>
          </w:p>
        </w:tc>
        <w:tc>
          <w:tcPr>
            <w:tcW w:w="1275" w:type="dxa"/>
          </w:tcPr>
          <w:p>
            <w:pPr>
              <w:pStyle w:val="13"/>
              <w:spacing w:before="154"/>
              <w:ind w:right="207"/>
              <w:jc w:val="right"/>
              <w:rPr>
                <w:sz w:val="21"/>
              </w:rPr>
            </w:pPr>
            <w:r>
              <w:rPr>
                <w:w w:val="95"/>
                <w:sz w:val="21"/>
              </w:rPr>
              <w:t>一级标准</w:t>
            </w:r>
          </w:p>
        </w:tc>
        <w:tc>
          <w:tcPr>
            <w:tcW w:w="2155" w:type="dxa"/>
          </w:tcPr>
          <w:p>
            <w:pPr>
              <w:pStyle w:val="13"/>
              <w:spacing w:before="154"/>
              <w:ind w:left="110" w:right="105"/>
              <w:rPr>
                <w:sz w:val="21"/>
              </w:rPr>
            </w:pPr>
            <w:r>
              <w:rPr>
                <w:sz w:val="21"/>
              </w:rPr>
              <w:t>黑灰集中达标排放</w:t>
            </w:r>
          </w:p>
        </w:tc>
        <w:tc>
          <w:tcPr>
            <w:tcW w:w="2552" w:type="dxa"/>
          </w:tcPr>
          <w:p>
            <w:pPr>
              <w:pStyle w:val="13"/>
              <w:spacing w:before="154"/>
              <w:ind w:left="97" w:right="91"/>
              <w:rPr>
                <w:sz w:val="21"/>
              </w:rPr>
            </w:pPr>
            <w:r>
              <w:rPr>
                <w:sz w:val="21"/>
              </w:rPr>
              <w:t>黑水、灰水达标排放</w:t>
            </w:r>
          </w:p>
        </w:tc>
        <w:tc>
          <w:tcPr>
            <w:tcW w:w="562" w:type="dxa"/>
          </w:tcPr>
          <w:p>
            <w:pPr>
              <w:pStyle w:val="13"/>
              <w:spacing w:before="154"/>
              <w:ind w:left="201"/>
              <w:jc w:val="left"/>
              <w:rPr>
                <w:sz w:val="10"/>
              </w:rPr>
            </w:pPr>
            <w:r>
              <w:rPr>
                <w:spacing w:val="1"/>
                <w:w w:val="99"/>
                <w:sz w:val="21"/>
              </w:rPr>
              <w:t>A</w:t>
            </w:r>
            <w:r>
              <w:rPr>
                <w:w w:val="106"/>
                <w:position w:val="-2"/>
                <w:sz w:val="1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101" w:type="dxa"/>
            <w:vMerge w:val="continue"/>
            <w:tcBorders>
              <w:top w:val="nil"/>
            </w:tcBorders>
          </w:tcPr>
          <w:p>
            <w:pPr>
              <w:rPr>
                <w:sz w:val="2"/>
                <w:szCs w:val="2"/>
              </w:rPr>
            </w:pPr>
          </w:p>
        </w:tc>
        <w:tc>
          <w:tcPr>
            <w:tcW w:w="4274" w:type="dxa"/>
          </w:tcPr>
          <w:p>
            <w:pPr>
              <w:pStyle w:val="13"/>
              <w:spacing w:before="10"/>
              <w:ind w:left="6"/>
              <w:rPr>
                <w:sz w:val="21"/>
              </w:rPr>
            </w:pPr>
            <w:r>
              <w:rPr>
                <w:sz w:val="21"/>
              </w:rPr>
              <w:t>集中居住，集中收集污水人数小于 100 人，</w:t>
            </w:r>
          </w:p>
          <w:p>
            <w:pPr>
              <w:pStyle w:val="13"/>
              <w:spacing w:before="12" w:line="246" w:lineRule="exact"/>
              <w:ind w:left="8"/>
              <w:rPr>
                <w:sz w:val="21"/>
              </w:rPr>
            </w:pPr>
            <w:r>
              <w:rPr>
                <w:sz w:val="21"/>
              </w:rPr>
              <w:t>房前屋后有一定量的消纳土地</w:t>
            </w:r>
          </w:p>
        </w:tc>
        <w:tc>
          <w:tcPr>
            <w:tcW w:w="970" w:type="dxa"/>
          </w:tcPr>
          <w:p>
            <w:pPr>
              <w:pStyle w:val="13"/>
              <w:spacing w:before="10"/>
              <w:ind w:left="88"/>
              <w:jc w:val="left"/>
              <w:rPr>
                <w:sz w:val="21"/>
              </w:rPr>
            </w:pPr>
            <w:r>
              <w:rPr>
                <w:sz w:val="21"/>
              </w:rPr>
              <w:t>排放+资</w:t>
            </w:r>
          </w:p>
          <w:p>
            <w:pPr>
              <w:pStyle w:val="13"/>
              <w:spacing w:before="12" w:line="246" w:lineRule="exact"/>
              <w:ind w:left="42"/>
              <w:jc w:val="left"/>
              <w:rPr>
                <w:sz w:val="21"/>
              </w:rPr>
            </w:pPr>
            <w:r>
              <w:rPr>
                <w:sz w:val="21"/>
              </w:rPr>
              <w:t>源化利用</w:t>
            </w:r>
          </w:p>
        </w:tc>
        <w:tc>
          <w:tcPr>
            <w:tcW w:w="1560" w:type="dxa"/>
          </w:tcPr>
          <w:p>
            <w:pPr>
              <w:pStyle w:val="13"/>
              <w:spacing w:before="152"/>
              <w:ind w:left="301"/>
              <w:jc w:val="left"/>
              <w:rPr>
                <w:sz w:val="21"/>
              </w:rPr>
            </w:pPr>
            <w:r>
              <w:rPr>
                <w:spacing w:val="-1"/>
                <w:w w:val="99"/>
                <w:sz w:val="21"/>
              </w:rPr>
              <w:t>小于</w:t>
            </w:r>
            <w:r>
              <w:rPr>
                <w:spacing w:val="-53"/>
                <w:sz w:val="21"/>
              </w:rPr>
              <w:t xml:space="preserve"> </w:t>
            </w:r>
            <w:r>
              <w:rPr>
                <w:spacing w:val="1"/>
                <w:w w:val="99"/>
                <w:sz w:val="21"/>
              </w:rPr>
              <w:t>5m</w:t>
            </w:r>
            <w:r>
              <w:rPr>
                <w:spacing w:val="-1"/>
                <w:w w:val="106"/>
                <w:position w:val="11"/>
                <w:sz w:val="10"/>
              </w:rPr>
              <w:t>3</w:t>
            </w:r>
            <w:r>
              <w:rPr>
                <w:spacing w:val="1"/>
                <w:w w:val="99"/>
                <w:sz w:val="21"/>
              </w:rPr>
              <w:t>/</w:t>
            </w:r>
            <w:r>
              <w:rPr>
                <w:w w:val="99"/>
                <w:sz w:val="21"/>
              </w:rPr>
              <w:t>d</w:t>
            </w:r>
          </w:p>
        </w:tc>
        <w:tc>
          <w:tcPr>
            <w:tcW w:w="1275" w:type="dxa"/>
          </w:tcPr>
          <w:p>
            <w:pPr>
              <w:pStyle w:val="13"/>
              <w:spacing w:before="152"/>
              <w:ind w:right="207"/>
              <w:jc w:val="right"/>
              <w:rPr>
                <w:sz w:val="21"/>
              </w:rPr>
            </w:pPr>
            <w:r>
              <w:rPr>
                <w:w w:val="95"/>
                <w:sz w:val="21"/>
              </w:rPr>
              <w:t>三级标准</w:t>
            </w:r>
          </w:p>
        </w:tc>
        <w:tc>
          <w:tcPr>
            <w:tcW w:w="2155" w:type="dxa"/>
          </w:tcPr>
          <w:p>
            <w:pPr>
              <w:pStyle w:val="13"/>
              <w:spacing w:before="10"/>
              <w:ind w:left="110" w:right="105"/>
              <w:rPr>
                <w:sz w:val="21"/>
              </w:rPr>
            </w:pPr>
            <w:r>
              <w:rPr>
                <w:sz w:val="21"/>
              </w:rPr>
              <w:t>分户资源化利用－灰</w:t>
            </w:r>
          </w:p>
          <w:p>
            <w:pPr>
              <w:pStyle w:val="13"/>
              <w:spacing w:before="12" w:line="246" w:lineRule="exact"/>
              <w:ind w:left="110" w:right="105"/>
              <w:rPr>
                <w:sz w:val="21"/>
              </w:rPr>
            </w:pPr>
            <w:r>
              <w:rPr>
                <w:sz w:val="21"/>
              </w:rPr>
              <w:t>水达标排放</w:t>
            </w:r>
          </w:p>
        </w:tc>
        <w:tc>
          <w:tcPr>
            <w:tcW w:w="2552" w:type="dxa"/>
          </w:tcPr>
          <w:p>
            <w:pPr>
              <w:pStyle w:val="13"/>
              <w:spacing w:before="10"/>
              <w:ind w:left="100" w:right="91"/>
              <w:rPr>
                <w:sz w:val="21"/>
              </w:rPr>
            </w:pPr>
            <w:r>
              <w:rPr>
                <w:sz w:val="21"/>
              </w:rPr>
              <w:t>黑灰分离；黑水资源化利</w:t>
            </w:r>
          </w:p>
          <w:p>
            <w:pPr>
              <w:pStyle w:val="13"/>
              <w:spacing w:before="12" w:line="246" w:lineRule="exact"/>
              <w:ind w:left="97" w:right="91"/>
              <w:rPr>
                <w:sz w:val="21"/>
              </w:rPr>
            </w:pPr>
            <w:r>
              <w:rPr>
                <w:sz w:val="21"/>
              </w:rPr>
              <w:t>用，灰水达标排放</w:t>
            </w:r>
          </w:p>
        </w:tc>
        <w:tc>
          <w:tcPr>
            <w:tcW w:w="562" w:type="dxa"/>
          </w:tcPr>
          <w:p>
            <w:pPr>
              <w:pStyle w:val="13"/>
              <w:spacing w:before="152"/>
              <w:ind w:left="201"/>
              <w:jc w:val="left"/>
              <w:rPr>
                <w:sz w:val="10"/>
              </w:rPr>
            </w:pPr>
            <w:r>
              <w:rPr>
                <w:spacing w:val="1"/>
                <w:w w:val="99"/>
                <w:sz w:val="21"/>
              </w:rPr>
              <w:t>A</w:t>
            </w:r>
            <w:r>
              <w:rPr>
                <w:w w:val="106"/>
                <w:position w:val="-2"/>
                <w:sz w:val="1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01" w:type="dxa"/>
            <w:vMerge w:val="continue"/>
            <w:tcBorders>
              <w:top w:val="nil"/>
            </w:tcBorders>
          </w:tcPr>
          <w:p>
            <w:pPr>
              <w:rPr>
                <w:sz w:val="2"/>
                <w:szCs w:val="2"/>
              </w:rPr>
            </w:pPr>
          </w:p>
        </w:tc>
        <w:tc>
          <w:tcPr>
            <w:tcW w:w="4274" w:type="dxa"/>
          </w:tcPr>
          <w:p>
            <w:pPr>
              <w:pStyle w:val="13"/>
              <w:spacing w:before="3" w:line="280" w:lineRule="atLeast"/>
              <w:ind w:left="1086" w:right="132" w:hanging="946"/>
              <w:jc w:val="left"/>
              <w:rPr>
                <w:sz w:val="21"/>
              </w:rPr>
            </w:pPr>
            <w:r>
              <w:rPr>
                <w:spacing w:val="-4"/>
                <w:sz w:val="21"/>
              </w:rPr>
              <w:t xml:space="preserve">集中居住，集中收集污水人数小于 </w:t>
            </w:r>
            <w:r>
              <w:rPr>
                <w:sz w:val="21"/>
              </w:rPr>
              <w:t>100</w:t>
            </w:r>
            <w:r>
              <w:rPr>
                <w:spacing w:val="-20"/>
                <w:sz w:val="21"/>
              </w:rPr>
              <w:t xml:space="preserve"> 人， 房前屋后缺少消纳土地</w:t>
            </w:r>
          </w:p>
        </w:tc>
        <w:tc>
          <w:tcPr>
            <w:tcW w:w="970" w:type="dxa"/>
          </w:tcPr>
          <w:p>
            <w:pPr>
              <w:pStyle w:val="13"/>
              <w:spacing w:before="154"/>
              <w:ind w:left="14" w:right="60"/>
              <w:rPr>
                <w:sz w:val="21"/>
              </w:rPr>
            </w:pPr>
            <w:r>
              <w:rPr>
                <w:sz w:val="21"/>
              </w:rPr>
              <w:t>排放</w:t>
            </w:r>
          </w:p>
        </w:tc>
        <w:tc>
          <w:tcPr>
            <w:tcW w:w="1560" w:type="dxa"/>
          </w:tcPr>
          <w:p>
            <w:pPr>
              <w:pStyle w:val="13"/>
              <w:spacing w:before="154"/>
              <w:ind w:left="301"/>
              <w:jc w:val="left"/>
              <w:rPr>
                <w:sz w:val="21"/>
              </w:rPr>
            </w:pPr>
            <w:r>
              <w:rPr>
                <w:spacing w:val="-1"/>
                <w:w w:val="99"/>
                <w:sz w:val="21"/>
              </w:rPr>
              <w:t>小于</w:t>
            </w:r>
            <w:r>
              <w:rPr>
                <w:spacing w:val="-53"/>
                <w:sz w:val="21"/>
              </w:rPr>
              <w:t xml:space="preserve"> </w:t>
            </w:r>
            <w:r>
              <w:rPr>
                <w:spacing w:val="1"/>
                <w:w w:val="99"/>
                <w:sz w:val="21"/>
              </w:rPr>
              <w:t>5m</w:t>
            </w:r>
            <w:r>
              <w:rPr>
                <w:spacing w:val="-1"/>
                <w:w w:val="106"/>
                <w:position w:val="11"/>
                <w:sz w:val="10"/>
              </w:rPr>
              <w:t>3</w:t>
            </w:r>
            <w:r>
              <w:rPr>
                <w:spacing w:val="1"/>
                <w:w w:val="99"/>
                <w:sz w:val="21"/>
              </w:rPr>
              <w:t>/</w:t>
            </w:r>
            <w:r>
              <w:rPr>
                <w:w w:val="99"/>
                <w:sz w:val="21"/>
              </w:rPr>
              <w:t>d</w:t>
            </w:r>
          </w:p>
        </w:tc>
        <w:tc>
          <w:tcPr>
            <w:tcW w:w="1275" w:type="dxa"/>
          </w:tcPr>
          <w:p>
            <w:pPr>
              <w:pStyle w:val="13"/>
              <w:spacing w:before="154"/>
              <w:ind w:right="207"/>
              <w:jc w:val="right"/>
              <w:rPr>
                <w:sz w:val="21"/>
              </w:rPr>
            </w:pPr>
            <w:r>
              <w:rPr>
                <w:w w:val="95"/>
                <w:sz w:val="21"/>
              </w:rPr>
              <w:t>三级标准</w:t>
            </w:r>
          </w:p>
        </w:tc>
        <w:tc>
          <w:tcPr>
            <w:tcW w:w="2155" w:type="dxa"/>
          </w:tcPr>
          <w:p>
            <w:pPr>
              <w:pStyle w:val="13"/>
              <w:spacing w:before="154"/>
              <w:ind w:left="110" w:right="103"/>
              <w:rPr>
                <w:sz w:val="21"/>
              </w:rPr>
            </w:pPr>
            <w:r>
              <w:rPr>
                <w:sz w:val="21"/>
              </w:rPr>
              <w:t>黑灰达标排放</w:t>
            </w:r>
          </w:p>
        </w:tc>
        <w:tc>
          <w:tcPr>
            <w:tcW w:w="2552" w:type="dxa"/>
          </w:tcPr>
          <w:p>
            <w:pPr>
              <w:pStyle w:val="13"/>
              <w:spacing w:before="154"/>
              <w:ind w:left="97" w:right="91"/>
              <w:rPr>
                <w:sz w:val="21"/>
              </w:rPr>
            </w:pPr>
            <w:r>
              <w:rPr>
                <w:sz w:val="21"/>
              </w:rPr>
              <w:t>黑水、灰水达标排放</w:t>
            </w:r>
          </w:p>
        </w:tc>
        <w:tc>
          <w:tcPr>
            <w:tcW w:w="562" w:type="dxa"/>
          </w:tcPr>
          <w:p>
            <w:pPr>
              <w:pStyle w:val="13"/>
              <w:spacing w:before="154"/>
              <w:ind w:left="201"/>
              <w:jc w:val="left"/>
              <w:rPr>
                <w:sz w:val="10"/>
              </w:rPr>
            </w:pPr>
            <w:r>
              <w:rPr>
                <w:spacing w:val="1"/>
                <w:w w:val="99"/>
                <w:sz w:val="21"/>
              </w:rPr>
              <w:t>A</w:t>
            </w:r>
            <w:r>
              <w:rPr>
                <w:w w:val="106"/>
                <w:position w:val="-2"/>
                <w:sz w:val="1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101" w:type="dxa"/>
            <w:vMerge w:val="restart"/>
          </w:tcPr>
          <w:p>
            <w:pPr>
              <w:pStyle w:val="13"/>
              <w:spacing w:before="0"/>
              <w:jc w:val="left"/>
              <w:rPr>
                <w:rFonts w:ascii="黑体"/>
                <w:sz w:val="20"/>
              </w:rPr>
            </w:pPr>
          </w:p>
          <w:p>
            <w:pPr>
              <w:pStyle w:val="13"/>
              <w:spacing w:before="0"/>
              <w:jc w:val="left"/>
              <w:rPr>
                <w:rFonts w:ascii="黑体"/>
                <w:sz w:val="20"/>
              </w:rPr>
            </w:pPr>
          </w:p>
          <w:p>
            <w:pPr>
              <w:pStyle w:val="13"/>
              <w:spacing w:before="0"/>
              <w:jc w:val="left"/>
              <w:rPr>
                <w:rFonts w:ascii="黑体"/>
                <w:sz w:val="20"/>
              </w:rPr>
            </w:pPr>
          </w:p>
          <w:p>
            <w:pPr>
              <w:pStyle w:val="13"/>
              <w:spacing w:before="0"/>
              <w:jc w:val="left"/>
              <w:rPr>
                <w:rFonts w:ascii="黑体"/>
                <w:sz w:val="20"/>
              </w:rPr>
            </w:pPr>
          </w:p>
          <w:p>
            <w:pPr>
              <w:pStyle w:val="13"/>
              <w:spacing w:before="10"/>
              <w:jc w:val="left"/>
              <w:rPr>
                <w:rFonts w:ascii="黑体"/>
                <w:sz w:val="20"/>
              </w:rPr>
            </w:pPr>
          </w:p>
          <w:p>
            <w:pPr>
              <w:pStyle w:val="13"/>
              <w:spacing w:before="0"/>
              <w:ind w:left="310"/>
              <w:jc w:val="left"/>
              <w:rPr>
                <w:sz w:val="21"/>
              </w:rPr>
            </w:pPr>
            <w:r>
              <w:rPr>
                <w:sz w:val="21"/>
              </w:rPr>
              <w:t>二类</w:t>
            </w:r>
          </w:p>
        </w:tc>
        <w:tc>
          <w:tcPr>
            <w:tcW w:w="4274" w:type="dxa"/>
          </w:tcPr>
          <w:p>
            <w:pPr>
              <w:pStyle w:val="13"/>
              <w:spacing w:before="152"/>
              <w:ind w:left="8"/>
              <w:rPr>
                <w:sz w:val="21"/>
              </w:rPr>
            </w:pPr>
            <w:r>
              <w:rPr>
                <w:sz w:val="21"/>
              </w:rPr>
              <w:t>分散居住</w:t>
            </w:r>
          </w:p>
        </w:tc>
        <w:tc>
          <w:tcPr>
            <w:tcW w:w="970" w:type="dxa"/>
          </w:tcPr>
          <w:p>
            <w:pPr>
              <w:pStyle w:val="13"/>
              <w:spacing w:before="152"/>
              <w:ind w:left="14" w:right="60"/>
              <w:rPr>
                <w:sz w:val="21"/>
              </w:rPr>
            </w:pPr>
            <w:r>
              <w:rPr>
                <w:sz w:val="21"/>
              </w:rPr>
              <w:t>不排放</w:t>
            </w:r>
          </w:p>
        </w:tc>
        <w:tc>
          <w:tcPr>
            <w:tcW w:w="1560" w:type="dxa"/>
          </w:tcPr>
          <w:p>
            <w:pPr>
              <w:pStyle w:val="13"/>
              <w:spacing w:before="152"/>
              <w:ind w:left="159" w:right="151"/>
              <w:rPr>
                <w:sz w:val="21"/>
              </w:rPr>
            </w:pPr>
            <w:r>
              <w:rPr>
                <w:sz w:val="21"/>
              </w:rPr>
              <w:t>――</w:t>
            </w:r>
          </w:p>
        </w:tc>
        <w:tc>
          <w:tcPr>
            <w:tcW w:w="1275" w:type="dxa"/>
          </w:tcPr>
          <w:p>
            <w:pPr>
              <w:pStyle w:val="13"/>
              <w:spacing w:before="152"/>
              <w:ind w:left="426"/>
              <w:jc w:val="left"/>
              <w:rPr>
                <w:sz w:val="21"/>
              </w:rPr>
            </w:pPr>
            <w:r>
              <w:rPr>
                <w:sz w:val="21"/>
              </w:rPr>
              <w:t>――</w:t>
            </w:r>
          </w:p>
        </w:tc>
        <w:tc>
          <w:tcPr>
            <w:tcW w:w="2155" w:type="dxa"/>
          </w:tcPr>
          <w:p>
            <w:pPr>
              <w:pStyle w:val="13"/>
              <w:spacing w:before="152"/>
              <w:ind w:left="110" w:right="103"/>
              <w:rPr>
                <w:sz w:val="21"/>
              </w:rPr>
            </w:pPr>
            <w:r>
              <w:rPr>
                <w:sz w:val="21"/>
              </w:rPr>
              <w:t>分户资源化利用</w:t>
            </w:r>
          </w:p>
        </w:tc>
        <w:tc>
          <w:tcPr>
            <w:tcW w:w="2552" w:type="dxa"/>
          </w:tcPr>
          <w:p>
            <w:pPr>
              <w:pStyle w:val="13"/>
              <w:spacing w:before="10"/>
              <w:ind w:left="100" w:right="91"/>
              <w:rPr>
                <w:sz w:val="21"/>
              </w:rPr>
            </w:pPr>
            <w:r>
              <w:rPr>
                <w:sz w:val="21"/>
              </w:rPr>
              <w:t>黑灰分离；黑水、灰水资</w:t>
            </w:r>
          </w:p>
          <w:p>
            <w:pPr>
              <w:pStyle w:val="13"/>
              <w:spacing w:before="12" w:line="246" w:lineRule="exact"/>
              <w:ind w:left="97" w:right="91"/>
              <w:rPr>
                <w:sz w:val="21"/>
              </w:rPr>
            </w:pPr>
            <w:r>
              <w:rPr>
                <w:sz w:val="21"/>
              </w:rPr>
              <w:t>源化利用</w:t>
            </w:r>
          </w:p>
        </w:tc>
        <w:tc>
          <w:tcPr>
            <w:tcW w:w="562" w:type="dxa"/>
          </w:tcPr>
          <w:p>
            <w:pPr>
              <w:pStyle w:val="13"/>
              <w:spacing w:before="152"/>
              <w:ind w:left="201"/>
              <w:jc w:val="left"/>
              <w:rPr>
                <w:sz w:val="10"/>
              </w:rPr>
            </w:pPr>
            <w:r>
              <w:rPr>
                <w:spacing w:val="1"/>
                <w:w w:val="99"/>
                <w:sz w:val="21"/>
              </w:rPr>
              <w:t>B</w:t>
            </w:r>
            <w:r>
              <w:rPr>
                <w:w w:val="106"/>
                <w:position w:val="-2"/>
                <w:sz w:val="1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01" w:type="dxa"/>
            <w:vMerge w:val="continue"/>
            <w:tcBorders>
              <w:top w:val="nil"/>
            </w:tcBorders>
          </w:tcPr>
          <w:p>
            <w:pPr>
              <w:rPr>
                <w:sz w:val="2"/>
                <w:szCs w:val="2"/>
              </w:rPr>
            </w:pPr>
          </w:p>
        </w:tc>
        <w:tc>
          <w:tcPr>
            <w:tcW w:w="4274" w:type="dxa"/>
          </w:tcPr>
          <w:p>
            <w:pPr>
              <w:pStyle w:val="13"/>
              <w:spacing w:before="3" w:line="280" w:lineRule="atLeast"/>
              <w:ind w:left="771" w:right="132" w:hanging="632"/>
              <w:jc w:val="left"/>
              <w:rPr>
                <w:sz w:val="21"/>
              </w:rPr>
            </w:pPr>
            <w:r>
              <w:rPr>
                <w:spacing w:val="-4"/>
                <w:sz w:val="21"/>
              </w:rPr>
              <w:t xml:space="preserve">集中居住，集中收集污水人数超过 </w:t>
            </w:r>
            <w:r>
              <w:rPr>
                <w:sz w:val="21"/>
              </w:rPr>
              <w:t>100</w:t>
            </w:r>
            <w:r>
              <w:rPr>
                <w:spacing w:val="-20"/>
                <w:sz w:val="21"/>
              </w:rPr>
              <w:t xml:space="preserve"> 人， 房前屋后有一定量的消纳土地</w:t>
            </w:r>
          </w:p>
        </w:tc>
        <w:tc>
          <w:tcPr>
            <w:tcW w:w="970" w:type="dxa"/>
          </w:tcPr>
          <w:p>
            <w:pPr>
              <w:pStyle w:val="13"/>
              <w:spacing w:before="3" w:line="280" w:lineRule="atLeast"/>
              <w:ind w:left="42" w:right="77" w:firstLine="45"/>
              <w:jc w:val="left"/>
              <w:rPr>
                <w:sz w:val="21"/>
              </w:rPr>
            </w:pPr>
            <w:r>
              <w:rPr>
                <w:sz w:val="21"/>
              </w:rPr>
              <w:t>排放+资源化利用</w:t>
            </w:r>
          </w:p>
        </w:tc>
        <w:tc>
          <w:tcPr>
            <w:tcW w:w="1560" w:type="dxa"/>
          </w:tcPr>
          <w:p>
            <w:pPr>
              <w:pStyle w:val="13"/>
              <w:spacing w:before="154"/>
              <w:ind w:left="1" w:right="-29"/>
              <w:jc w:val="left"/>
              <w:rPr>
                <w:sz w:val="21"/>
              </w:rPr>
            </w:pPr>
            <w:r>
              <w:rPr>
                <w:spacing w:val="-1"/>
                <w:w w:val="99"/>
                <w:sz w:val="21"/>
              </w:rPr>
              <w:t>大于</w:t>
            </w:r>
            <w:r>
              <w:rPr>
                <w:spacing w:val="-50"/>
                <w:sz w:val="21"/>
              </w:rPr>
              <w:t xml:space="preserve"> </w:t>
            </w:r>
            <w:r>
              <w:rPr>
                <w:spacing w:val="1"/>
                <w:w w:val="99"/>
                <w:sz w:val="21"/>
              </w:rPr>
              <w:t>5</w:t>
            </w:r>
            <w:r>
              <w:rPr>
                <w:spacing w:val="-2"/>
                <w:w w:val="99"/>
                <w:sz w:val="21"/>
              </w:rPr>
              <w:t>m</w:t>
            </w:r>
            <w:r>
              <w:rPr>
                <w:spacing w:val="-1"/>
                <w:w w:val="106"/>
                <w:position w:val="11"/>
                <w:sz w:val="10"/>
              </w:rPr>
              <w:t>3</w:t>
            </w:r>
            <w:r>
              <w:rPr>
                <w:spacing w:val="1"/>
                <w:w w:val="99"/>
                <w:sz w:val="21"/>
              </w:rPr>
              <w:t>/d</w:t>
            </w:r>
            <w:r>
              <w:rPr>
                <w:spacing w:val="-1"/>
                <w:w w:val="99"/>
                <w:sz w:val="21"/>
              </w:rPr>
              <w:t>（</w:t>
            </w:r>
            <w:r>
              <w:rPr>
                <w:spacing w:val="2"/>
                <w:w w:val="99"/>
                <w:sz w:val="21"/>
              </w:rPr>
              <w:t>含</w:t>
            </w:r>
            <w:r>
              <w:rPr>
                <w:spacing w:val="-13"/>
                <w:w w:val="99"/>
                <w:sz w:val="21"/>
              </w:rPr>
              <w:t>）</w:t>
            </w:r>
          </w:p>
        </w:tc>
        <w:tc>
          <w:tcPr>
            <w:tcW w:w="1275" w:type="dxa"/>
          </w:tcPr>
          <w:p>
            <w:pPr>
              <w:pStyle w:val="13"/>
              <w:spacing w:before="154"/>
              <w:ind w:right="207"/>
              <w:jc w:val="right"/>
              <w:rPr>
                <w:sz w:val="21"/>
              </w:rPr>
            </w:pPr>
            <w:r>
              <w:rPr>
                <w:w w:val="95"/>
                <w:sz w:val="21"/>
              </w:rPr>
              <w:t>二级标准</w:t>
            </w:r>
          </w:p>
        </w:tc>
        <w:tc>
          <w:tcPr>
            <w:tcW w:w="2155" w:type="dxa"/>
          </w:tcPr>
          <w:p>
            <w:pPr>
              <w:pStyle w:val="13"/>
              <w:spacing w:before="3" w:line="280" w:lineRule="atLeast"/>
              <w:ind w:left="341" w:right="123" w:hanging="212"/>
              <w:jc w:val="left"/>
              <w:rPr>
                <w:sz w:val="21"/>
              </w:rPr>
            </w:pPr>
            <w:r>
              <w:rPr>
                <w:sz w:val="21"/>
              </w:rPr>
              <w:t>分户资源化利用－灰水集中达标排放</w:t>
            </w:r>
          </w:p>
        </w:tc>
        <w:tc>
          <w:tcPr>
            <w:tcW w:w="2552" w:type="dxa"/>
          </w:tcPr>
          <w:p>
            <w:pPr>
              <w:pStyle w:val="13"/>
              <w:spacing w:before="3" w:line="280" w:lineRule="atLeast"/>
              <w:ind w:left="435" w:right="109" w:hanging="315"/>
              <w:jc w:val="left"/>
              <w:rPr>
                <w:sz w:val="21"/>
              </w:rPr>
            </w:pPr>
            <w:r>
              <w:rPr>
                <w:sz w:val="21"/>
              </w:rPr>
              <w:t>黑灰分离；黑水资源化利用，灰水达标排放</w:t>
            </w:r>
          </w:p>
        </w:tc>
        <w:tc>
          <w:tcPr>
            <w:tcW w:w="562" w:type="dxa"/>
          </w:tcPr>
          <w:p>
            <w:pPr>
              <w:pStyle w:val="13"/>
              <w:spacing w:before="154"/>
              <w:ind w:left="201"/>
              <w:jc w:val="left"/>
              <w:rPr>
                <w:sz w:val="10"/>
              </w:rPr>
            </w:pPr>
            <w:r>
              <w:rPr>
                <w:spacing w:val="1"/>
                <w:w w:val="99"/>
                <w:sz w:val="21"/>
              </w:rPr>
              <w:t>B</w:t>
            </w:r>
            <w:r>
              <w:rPr>
                <w:w w:val="106"/>
                <w:position w:val="-2"/>
                <w:sz w:val="1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101" w:type="dxa"/>
            <w:vMerge w:val="continue"/>
            <w:tcBorders>
              <w:top w:val="nil"/>
            </w:tcBorders>
          </w:tcPr>
          <w:p>
            <w:pPr>
              <w:rPr>
                <w:sz w:val="2"/>
                <w:szCs w:val="2"/>
              </w:rPr>
            </w:pPr>
          </w:p>
        </w:tc>
        <w:tc>
          <w:tcPr>
            <w:tcW w:w="4274" w:type="dxa"/>
          </w:tcPr>
          <w:p>
            <w:pPr>
              <w:pStyle w:val="13"/>
              <w:spacing w:before="10"/>
              <w:ind w:left="6"/>
              <w:rPr>
                <w:sz w:val="21"/>
              </w:rPr>
            </w:pPr>
            <w:r>
              <w:rPr>
                <w:sz w:val="21"/>
              </w:rPr>
              <w:t>集中居住，集中收集污水人数超过 100 人，</w:t>
            </w:r>
          </w:p>
          <w:p>
            <w:pPr>
              <w:pStyle w:val="13"/>
              <w:spacing w:before="12" w:line="246" w:lineRule="exact"/>
              <w:ind w:left="6"/>
              <w:rPr>
                <w:sz w:val="21"/>
              </w:rPr>
            </w:pPr>
            <w:r>
              <w:rPr>
                <w:sz w:val="21"/>
              </w:rPr>
              <w:t>房前屋后缺少消纳土地</w:t>
            </w:r>
          </w:p>
        </w:tc>
        <w:tc>
          <w:tcPr>
            <w:tcW w:w="970" w:type="dxa"/>
          </w:tcPr>
          <w:p>
            <w:pPr>
              <w:pStyle w:val="13"/>
              <w:spacing w:before="152"/>
              <w:ind w:left="14" w:right="60"/>
              <w:rPr>
                <w:sz w:val="21"/>
              </w:rPr>
            </w:pPr>
            <w:r>
              <w:rPr>
                <w:sz w:val="21"/>
              </w:rPr>
              <w:t>排放</w:t>
            </w:r>
          </w:p>
        </w:tc>
        <w:tc>
          <w:tcPr>
            <w:tcW w:w="1560" w:type="dxa"/>
          </w:tcPr>
          <w:p>
            <w:pPr>
              <w:pStyle w:val="13"/>
              <w:spacing w:before="152"/>
              <w:ind w:left="1" w:right="-29"/>
              <w:jc w:val="left"/>
              <w:rPr>
                <w:sz w:val="21"/>
              </w:rPr>
            </w:pPr>
            <w:r>
              <w:rPr>
                <w:spacing w:val="-1"/>
                <w:w w:val="99"/>
                <w:sz w:val="21"/>
              </w:rPr>
              <w:t>大于</w:t>
            </w:r>
            <w:r>
              <w:rPr>
                <w:spacing w:val="-50"/>
                <w:sz w:val="21"/>
              </w:rPr>
              <w:t xml:space="preserve"> </w:t>
            </w:r>
            <w:r>
              <w:rPr>
                <w:spacing w:val="1"/>
                <w:w w:val="99"/>
                <w:sz w:val="21"/>
              </w:rPr>
              <w:t>5</w:t>
            </w:r>
            <w:r>
              <w:rPr>
                <w:spacing w:val="-2"/>
                <w:w w:val="99"/>
                <w:sz w:val="21"/>
              </w:rPr>
              <w:t>m</w:t>
            </w:r>
            <w:r>
              <w:rPr>
                <w:spacing w:val="-1"/>
                <w:w w:val="106"/>
                <w:position w:val="11"/>
                <w:sz w:val="10"/>
              </w:rPr>
              <w:t>3</w:t>
            </w:r>
            <w:r>
              <w:rPr>
                <w:spacing w:val="1"/>
                <w:w w:val="99"/>
                <w:sz w:val="21"/>
              </w:rPr>
              <w:t>/d</w:t>
            </w:r>
            <w:r>
              <w:rPr>
                <w:spacing w:val="-1"/>
                <w:w w:val="99"/>
                <w:sz w:val="21"/>
              </w:rPr>
              <w:t>（</w:t>
            </w:r>
            <w:r>
              <w:rPr>
                <w:spacing w:val="2"/>
                <w:w w:val="99"/>
                <w:sz w:val="21"/>
              </w:rPr>
              <w:t>含</w:t>
            </w:r>
            <w:r>
              <w:rPr>
                <w:spacing w:val="-13"/>
                <w:w w:val="99"/>
                <w:sz w:val="21"/>
              </w:rPr>
              <w:t>）</w:t>
            </w:r>
          </w:p>
        </w:tc>
        <w:tc>
          <w:tcPr>
            <w:tcW w:w="1275" w:type="dxa"/>
          </w:tcPr>
          <w:p>
            <w:pPr>
              <w:pStyle w:val="13"/>
              <w:spacing w:before="152"/>
              <w:ind w:right="207"/>
              <w:jc w:val="right"/>
              <w:rPr>
                <w:sz w:val="21"/>
              </w:rPr>
            </w:pPr>
            <w:r>
              <w:rPr>
                <w:w w:val="95"/>
                <w:sz w:val="21"/>
              </w:rPr>
              <w:t>二级标准</w:t>
            </w:r>
          </w:p>
        </w:tc>
        <w:tc>
          <w:tcPr>
            <w:tcW w:w="2155" w:type="dxa"/>
          </w:tcPr>
          <w:p>
            <w:pPr>
              <w:pStyle w:val="13"/>
              <w:spacing w:before="152"/>
              <w:ind w:left="110" w:right="105"/>
              <w:rPr>
                <w:sz w:val="21"/>
              </w:rPr>
            </w:pPr>
            <w:r>
              <w:rPr>
                <w:sz w:val="21"/>
              </w:rPr>
              <w:t>黑灰集中达标排放</w:t>
            </w:r>
          </w:p>
        </w:tc>
        <w:tc>
          <w:tcPr>
            <w:tcW w:w="2552" w:type="dxa"/>
          </w:tcPr>
          <w:p>
            <w:pPr>
              <w:pStyle w:val="13"/>
              <w:spacing w:before="152"/>
              <w:ind w:left="97" w:right="91"/>
              <w:rPr>
                <w:sz w:val="21"/>
              </w:rPr>
            </w:pPr>
            <w:r>
              <w:rPr>
                <w:sz w:val="21"/>
              </w:rPr>
              <w:t>黑水、灰水达标排放</w:t>
            </w:r>
          </w:p>
        </w:tc>
        <w:tc>
          <w:tcPr>
            <w:tcW w:w="562" w:type="dxa"/>
          </w:tcPr>
          <w:p>
            <w:pPr>
              <w:pStyle w:val="13"/>
              <w:spacing w:before="152"/>
              <w:ind w:left="201"/>
              <w:jc w:val="left"/>
              <w:rPr>
                <w:sz w:val="10"/>
              </w:rPr>
            </w:pPr>
            <w:r>
              <w:rPr>
                <w:spacing w:val="1"/>
                <w:w w:val="99"/>
                <w:sz w:val="21"/>
              </w:rPr>
              <w:t>B</w:t>
            </w:r>
            <w:r>
              <w:rPr>
                <w:w w:val="106"/>
                <w:position w:val="-2"/>
                <w:sz w:val="1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01" w:type="dxa"/>
            <w:vMerge w:val="continue"/>
            <w:tcBorders>
              <w:top w:val="nil"/>
            </w:tcBorders>
          </w:tcPr>
          <w:p>
            <w:pPr>
              <w:rPr>
                <w:sz w:val="2"/>
                <w:szCs w:val="2"/>
              </w:rPr>
            </w:pPr>
          </w:p>
        </w:tc>
        <w:tc>
          <w:tcPr>
            <w:tcW w:w="4274" w:type="dxa"/>
          </w:tcPr>
          <w:p>
            <w:pPr>
              <w:pStyle w:val="13"/>
              <w:spacing w:before="3" w:line="280" w:lineRule="atLeast"/>
              <w:ind w:left="771" w:right="132" w:hanging="632"/>
              <w:jc w:val="left"/>
              <w:rPr>
                <w:sz w:val="21"/>
              </w:rPr>
            </w:pPr>
            <w:r>
              <w:rPr>
                <w:spacing w:val="-4"/>
                <w:sz w:val="21"/>
              </w:rPr>
              <w:t xml:space="preserve">集中居住，集中收集污水人数小于 </w:t>
            </w:r>
            <w:r>
              <w:rPr>
                <w:sz w:val="21"/>
              </w:rPr>
              <w:t>100</w:t>
            </w:r>
            <w:r>
              <w:rPr>
                <w:spacing w:val="-20"/>
                <w:sz w:val="21"/>
              </w:rPr>
              <w:t xml:space="preserve"> 人， 房前屋后有一定量的消纳土地</w:t>
            </w:r>
          </w:p>
        </w:tc>
        <w:tc>
          <w:tcPr>
            <w:tcW w:w="970" w:type="dxa"/>
          </w:tcPr>
          <w:p>
            <w:pPr>
              <w:pStyle w:val="13"/>
              <w:spacing w:before="3" w:line="280" w:lineRule="atLeast"/>
              <w:ind w:left="42" w:right="77" w:firstLine="45"/>
              <w:jc w:val="left"/>
              <w:rPr>
                <w:sz w:val="21"/>
              </w:rPr>
            </w:pPr>
            <w:r>
              <w:rPr>
                <w:sz w:val="21"/>
              </w:rPr>
              <w:t>排放+资源化利用</w:t>
            </w:r>
          </w:p>
        </w:tc>
        <w:tc>
          <w:tcPr>
            <w:tcW w:w="1560" w:type="dxa"/>
          </w:tcPr>
          <w:p>
            <w:pPr>
              <w:pStyle w:val="13"/>
              <w:spacing w:before="154"/>
              <w:ind w:left="301"/>
              <w:jc w:val="left"/>
              <w:rPr>
                <w:sz w:val="21"/>
              </w:rPr>
            </w:pPr>
            <w:r>
              <w:rPr>
                <w:spacing w:val="-1"/>
                <w:w w:val="99"/>
                <w:sz w:val="21"/>
              </w:rPr>
              <w:t>小于</w:t>
            </w:r>
            <w:r>
              <w:rPr>
                <w:spacing w:val="-53"/>
                <w:sz w:val="21"/>
              </w:rPr>
              <w:t xml:space="preserve"> </w:t>
            </w:r>
            <w:r>
              <w:rPr>
                <w:spacing w:val="1"/>
                <w:w w:val="99"/>
                <w:sz w:val="21"/>
              </w:rPr>
              <w:t>5m</w:t>
            </w:r>
            <w:r>
              <w:rPr>
                <w:spacing w:val="-1"/>
                <w:w w:val="106"/>
                <w:position w:val="11"/>
                <w:sz w:val="10"/>
              </w:rPr>
              <w:t>3</w:t>
            </w:r>
            <w:r>
              <w:rPr>
                <w:spacing w:val="1"/>
                <w:w w:val="99"/>
                <w:sz w:val="21"/>
              </w:rPr>
              <w:t>/</w:t>
            </w:r>
            <w:r>
              <w:rPr>
                <w:w w:val="99"/>
                <w:sz w:val="21"/>
              </w:rPr>
              <w:t>d</w:t>
            </w:r>
          </w:p>
        </w:tc>
        <w:tc>
          <w:tcPr>
            <w:tcW w:w="1275" w:type="dxa"/>
          </w:tcPr>
          <w:p>
            <w:pPr>
              <w:pStyle w:val="13"/>
              <w:spacing w:before="154"/>
              <w:ind w:right="207"/>
              <w:jc w:val="right"/>
              <w:rPr>
                <w:sz w:val="21"/>
              </w:rPr>
            </w:pPr>
            <w:r>
              <w:rPr>
                <w:w w:val="95"/>
                <w:sz w:val="21"/>
              </w:rPr>
              <w:t>三级标准</w:t>
            </w:r>
          </w:p>
        </w:tc>
        <w:tc>
          <w:tcPr>
            <w:tcW w:w="2155" w:type="dxa"/>
          </w:tcPr>
          <w:p>
            <w:pPr>
              <w:pStyle w:val="13"/>
              <w:spacing w:before="3" w:line="280" w:lineRule="atLeast"/>
              <w:ind w:left="550" w:right="123" w:hanging="420"/>
              <w:jc w:val="left"/>
              <w:rPr>
                <w:sz w:val="21"/>
              </w:rPr>
            </w:pPr>
            <w:r>
              <w:rPr>
                <w:sz w:val="21"/>
              </w:rPr>
              <w:t>分户资源化利用－灰水达标排放</w:t>
            </w:r>
          </w:p>
        </w:tc>
        <w:tc>
          <w:tcPr>
            <w:tcW w:w="2552" w:type="dxa"/>
          </w:tcPr>
          <w:p>
            <w:pPr>
              <w:pStyle w:val="13"/>
              <w:spacing w:before="3" w:line="280" w:lineRule="atLeast"/>
              <w:ind w:left="435" w:right="109" w:hanging="315"/>
              <w:jc w:val="left"/>
              <w:rPr>
                <w:sz w:val="21"/>
              </w:rPr>
            </w:pPr>
            <w:r>
              <w:rPr>
                <w:sz w:val="21"/>
              </w:rPr>
              <w:t>黑灰分离；黑水资源化利用，灰水达标排放</w:t>
            </w:r>
          </w:p>
        </w:tc>
        <w:tc>
          <w:tcPr>
            <w:tcW w:w="562" w:type="dxa"/>
          </w:tcPr>
          <w:p>
            <w:pPr>
              <w:pStyle w:val="13"/>
              <w:spacing w:before="154"/>
              <w:ind w:left="201"/>
              <w:jc w:val="left"/>
              <w:rPr>
                <w:sz w:val="10"/>
              </w:rPr>
            </w:pPr>
            <w:r>
              <w:rPr>
                <w:spacing w:val="1"/>
                <w:w w:val="99"/>
                <w:sz w:val="21"/>
              </w:rPr>
              <w:t>B</w:t>
            </w:r>
            <w:r>
              <w:rPr>
                <w:w w:val="106"/>
                <w:position w:val="-2"/>
                <w:sz w:val="1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101" w:type="dxa"/>
            <w:vMerge w:val="continue"/>
            <w:tcBorders>
              <w:top w:val="nil"/>
            </w:tcBorders>
          </w:tcPr>
          <w:p>
            <w:pPr>
              <w:rPr>
                <w:sz w:val="2"/>
                <w:szCs w:val="2"/>
              </w:rPr>
            </w:pPr>
          </w:p>
        </w:tc>
        <w:tc>
          <w:tcPr>
            <w:tcW w:w="4274" w:type="dxa"/>
          </w:tcPr>
          <w:p>
            <w:pPr>
              <w:pStyle w:val="13"/>
              <w:spacing w:before="10"/>
              <w:ind w:left="6"/>
              <w:rPr>
                <w:sz w:val="21"/>
              </w:rPr>
            </w:pPr>
            <w:r>
              <w:rPr>
                <w:sz w:val="21"/>
              </w:rPr>
              <w:t>集中居住，集中收集污水人数小于 100 人，</w:t>
            </w:r>
          </w:p>
          <w:p>
            <w:pPr>
              <w:pStyle w:val="13"/>
              <w:spacing w:before="12" w:line="246" w:lineRule="exact"/>
              <w:ind w:left="6"/>
              <w:rPr>
                <w:sz w:val="21"/>
              </w:rPr>
            </w:pPr>
            <w:r>
              <w:rPr>
                <w:sz w:val="21"/>
              </w:rPr>
              <w:t>房前屋后缺少消纳土地</w:t>
            </w:r>
          </w:p>
        </w:tc>
        <w:tc>
          <w:tcPr>
            <w:tcW w:w="970" w:type="dxa"/>
          </w:tcPr>
          <w:p>
            <w:pPr>
              <w:pStyle w:val="13"/>
              <w:spacing w:before="152"/>
              <w:ind w:left="14" w:right="60"/>
              <w:rPr>
                <w:sz w:val="21"/>
              </w:rPr>
            </w:pPr>
            <w:r>
              <w:rPr>
                <w:sz w:val="21"/>
              </w:rPr>
              <w:t>排放</w:t>
            </w:r>
          </w:p>
        </w:tc>
        <w:tc>
          <w:tcPr>
            <w:tcW w:w="1560" w:type="dxa"/>
          </w:tcPr>
          <w:p>
            <w:pPr>
              <w:pStyle w:val="13"/>
              <w:spacing w:before="152"/>
              <w:ind w:left="301"/>
              <w:jc w:val="left"/>
              <w:rPr>
                <w:sz w:val="21"/>
              </w:rPr>
            </w:pPr>
            <w:r>
              <w:rPr>
                <w:spacing w:val="-1"/>
                <w:w w:val="99"/>
                <w:sz w:val="21"/>
              </w:rPr>
              <w:t>小于</w:t>
            </w:r>
            <w:r>
              <w:rPr>
                <w:spacing w:val="-53"/>
                <w:sz w:val="21"/>
              </w:rPr>
              <w:t xml:space="preserve"> </w:t>
            </w:r>
            <w:r>
              <w:rPr>
                <w:spacing w:val="1"/>
                <w:w w:val="99"/>
                <w:sz w:val="21"/>
              </w:rPr>
              <w:t>5m</w:t>
            </w:r>
            <w:r>
              <w:rPr>
                <w:spacing w:val="-1"/>
                <w:w w:val="106"/>
                <w:position w:val="11"/>
                <w:sz w:val="10"/>
              </w:rPr>
              <w:t>3</w:t>
            </w:r>
            <w:r>
              <w:rPr>
                <w:spacing w:val="1"/>
                <w:w w:val="99"/>
                <w:sz w:val="21"/>
              </w:rPr>
              <w:t>/</w:t>
            </w:r>
            <w:r>
              <w:rPr>
                <w:w w:val="99"/>
                <w:sz w:val="21"/>
              </w:rPr>
              <w:t>d</w:t>
            </w:r>
          </w:p>
        </w:tc>
        <w:tc>
          <w:tcPr>
            <w:tcW w:w="1275" w:type="dxa"/>
          </w:tcPr>
          <w:p>
            <w:pPr>
              <w:pStyle w:val="13"/>
              <w:spacing w:before="152"/>
              <w:ind w:right="207"/>
              <w:jc w:val="right"/>
              <w:rPr>
                <w:sz w:val="21"/>
              </w:rPr>
            </w:pPr>
            <w:r>
              <w:rPr>
                <w:w w:val="95"/>
                <w:sz w:val="21"/>
              </w:rPr>
              <w:t>三级标准</w:t>
            </w:r>
          </w:p>
        </w:tc>
        <w:tc>
          <w:tcPr>
            <w:tcW w:w="2155" w:type="dxa"/>
          </w:tcPr>
          <w:p>
            <w:pPr>
              <w:pStyle w:val="13"/>
              <w:spacing w:before="152"/>
              <w:ind w:left="110" w:right="103"/>
              <w:rPr>
                <w:sz w:val="21"/>
              </w:rPr>
            </w:pPr>
            <w:r>
              <w:rPr>
                <w:sz w:val="21"/>
              </w:rPr>
              <w:t>黑灰达标排放</w:t>
            </w:r>
          </w:p>
        </w:tc>
        <w:tc>
          <w:tcPr>
            <w:tcW w:w="2552" w:type="dxa"/>
          </w:tcPr>
          <w:p>
            <w:pPr>
              <w:pStyle w:val="13"/>
              <w:spacing w:before="152"/>
              <w:ind w:left="97" w:right="91"/>
              <w:rPr>
                <w:sz w:val="21"/>
              </w:rPr>
            </w:pPr>
            <w:r>
              <w:rPr>
                <w:sz w:val="21"/>
              </w:rPr>
              <w:t>黑水、灰水达标排放</w:t>
            </w:r>
          </w:p>
        </w:tc>
        <w:tc>
          <w:tcPr>
            <w:tcW w:w="562" w:type="dxa"/>
          </w:tcPr>
          <w:p>
            <w:pPr>
              <w:pStyle w:val="13"/>
              <w:spacing w:before="152"/>
              <w:ind w:left="201"/>
              <w:jc w:val="left"/>
              <w:rPr>
                <w:sz w:val="10"/>
              </w:rPr>
            </w:pPr>
            <w:r>
              <w:rPr>
                <w:spacing w:val="1"/>
                <w:w w:val="99"/>
                <w:sz w:val="21"/>
              </w:rPr>
              <w:t>B</w:t>
            </w:r>
            <w:r>
              <w:rPr>
                <w:w w:val="106"/>
                <w:position w:val="-2"/>
                <w:sz w:val="1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01" w:type="dxa"/>
            <w:vMerge w:val="restart"/>
          </w:tcPr>
          <w:p>
            <w:pPr>
              <w:pStyle w:val="13"/>
              <w:spacing w:before="0"/>
              <w:jc w:val="left"/>
              <w:rPr>
                <w:rFonts w:ascii="黑体"/>
                <w:sz w:val="20"/>
              </w:rPr>
            </w:pPr>
          </w:p>
          <w:p>
            <w:pPr>
              <w:pStyle w:val="13"/>
              <w:spacing w:before="0"/>
              <w:jc w:val="left"/>
              <w:rPr>
                <w:rFonts w:ascii="黑体"/>
                <w:sz w:val="20"/>
              </w:rPr>
            </w:pPr>
          </w:p>
          <w:p>
            <w:pPr>
              <w:pStyle w:val="13"/>
              <w:spacing w:before="128"/>
              <w:ind w:left="310"/>
              <w:jc w:val="left"/>
              <w:rPr>
                <w:sz w:val="21"/>
              </w:rPr>
            </w:pPr>
            <w:r>
              <w:rPr>
                <w:sz w:val="21"/>
              </w:rPr>
              <w:t>三类</w:t>
            </w:r>
          </w:p>
        </w:tc>
        <w:tc>
          <w:tcPr>
            <w:tcW w:w="4274" w:type="dxa"/>
          </w:tcPr>
          <w:p>
            <w:pPr>
              <w:pStyle w:val="13"/>
              <w:spacing w:before="154"/>
              <w:ind w:left="8"/>
              <w:rPr>
                <w:sz w:val="21"/>
              </w:rPr>
            </w:pPr>
            <w:r>
              <w:rPr>
                <w:sz w:val="21"/>
              </w:rPr>
              <w:t>分散居住</w:t>
            </w:r>
          </w:p>
        </w:tc>
        <w:tc>
          <w:tcPr>
            <w:tcW w:w="970" w:type="dxa"/>
          </w:tcPr>
          <w:p>
            <w:pPr>
              <w:pStyle w:val="13"/>
              <w:spacing w:before="154"/>
              <w:ind w:left="14" w:right="60"/>
              <w:rPr>
                <w:sz w:val="21"/>
              </w:rPr>
            </w:pPr>
            <w:r>
              <w:rPr>
                <w:sz w:val="21"/>
              </w:rPr>
              <w:t>不排放</w:t>
            </w:r>
          </w:p>
        </w:tc>
        <w:tc>
          <w:tcPr>
            <w:tcW w:w="1560" w:type="dxa"/>
          </w:tcPr>
          <w:p>
            <w:pPr>
              <w:pStyle w:val="13"/>
              <w:spacing w:before="154"/>
              <w:ind w:left="159" w:right="151"/>
              <w:rPr>
                <w:sz w:val="21"/>
              </w:rPr>
            </w:pPr>
            <w:r>
              <w:rPr>
                <w:sz w:val="21"/>
              </w:rPr>
              <w:t>――</w:t>
            </w:r>
          </w:p>
        </w:tc>
        <w:tc>
          <w:tcPr>
            <w:tcW w:w="1275" w:type="dxa"/>
          </w:tcPr>
          <w:p>
            <w:pPr>
              <w:pStyle w:val="13"/>
              <w:spacing w:before="154"/>
              <w:ind w:left="426"/>
              <w:jc w:val="left"/>
              <w:rPr>
                <w:sz w:val="21"/>
              </w:rPr>
            </w:pPr>
            <w:r>
              <w:rPr>
                <w:sz w:val="21"/>
              </w:rPr>
              <w:t>――</w:t>
            </w:r>
          </w:p>
        </w:tc>
        <w:tc>
          <w:tcPr>
            <w:tcW w:w="2155" w:type="dxa"/>
          </w:tcPr>
          <w:p>
            <w:pPr>
              <w:pStyle w:val="13"/>
              <w:spacing w:before="154"/>
              <w:ind w:left="110" w:right="103"/>
              <w:rPr>
                <w:sz w:val="21"/>
              </w:rPr>
            </w:pPr>
            <w:r>
              <w:rPr>
                <w:sz w:val="21"/>
              </w:rPr>
              <w:t>分户资源化利用</w:t>
            </w:r>
          </w:p>
        </w:tc>
        <w:tc>
          <w:tcPr>
            <w:tcW w:w="2552" w:type="dxa"/>
          </w:tcPr>
          <w:p>
            <w:pPr>
              <w:pStyle w:val="13"/>
              <w:spacing w:before="3" w:line="280" w:lineRule="atLeast"/>
              <w:ind w:left="855" w:right="109" w:hanging="735"/>
              <w:jc w:val="left"/>
              <w:rPr>
                <w:sz w:val="21"/>
              </w:rPr>
            </w:pPr>
            <w:r>
              <w:rPr>
                <w:sz w:val="21"/>
              </w:rPr>
              <w:t>黑灰分离；黑水、灰水资源化利用</w:t>
            </w:r>
          </w:p>
        </w:tc>
        <w:tc>
          <w:tcPr>
            <w:tcW w:w="562" w:type="dxa"/>
          </w:tcPr>
          <w:p>
            <w:pPr>
              <w:pStyle w:val="13"/>
              <w:spacing w:before="154"/>
              <w:ind w:left="201"/>
              <w:jc w:val="left"/>
              <w:rPr>
                <w:sz w:val="10"/>
              </w:rPr>
            </w:pPr>
            <w:r>
              <w:rPr>
                <w:spacing w:val="1"/>
                <w:w w:val="99"/>
                <w:sz w:val="21"/>
              </w:rPr>
              <w:t>C</w:t>
            </w:r>
            <w:r>
              <w:rPr>
                <w:w w:val="106"/>
                <w:position w:val="-2"/>
                <w:sz w:val="1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101" w:type="dxa"/>
            <w:vMerge w:val="continue"/>
            <w:tcBorders>
              <w:top w:val="nil"/>
            </w:tcBorders>
          </w:tcPr>
          <w:p>
            <w:pPr>
              <w:rPr>
                <w:sz w:val="2"/>
                <w:szCs w:val="2"/>
              </w:rPr>
            </w:pPr>
          </w:p>
        </w:tc>
        <w:tc>
          <w:tcPr>
            <w:tcW w:w="4274" w:type="dxa"/>
          </w:tcPr>
          <w:p>
            <w:pPr>
              <w:pStyle w:val="13"/>
              <w:spacing w:before="10"/>
              <w:ind w:left="45"/>
              <w:rPr>
                <w:sz w:val="21"/>
              </w:rPr>
            </w:pPr>
            <w:r>
              <w:rPr>
                <w:sz w:val="21"/>
              </w:rPr>
              <w:t>集中居住，集中收集污水人数超过 1000 人，</w:t>
            </w:r>
          </w:p>
          <w:p>
            <w:pPr>
              <w:pStyle w:val="13"/>
              <w:spacing w:before="12" w:line="246" w:lineRule="exact"/>
              <w:ind w:left="8"/>
              <w:rPr>
                <w:sz w:val="21"/>
              </w:rPr>
            </w:pPr>
            <w:r>
              <w:rPr>
                <w:sz w:val="21"/>
              </w:rPr>
              <w:t>房前屋后有一定量的消纳土地</w:t>
            </w:r>
          </w:p>
        </w:tc>
        <w:tc>
          <w:tcPr>
            <w:tcW w:w="970" w:type="dxa"/>
          </w:tcPr>
          <w:p>
            <w:pPr>
              <w:pStyle w:val="13"/>
              <w:spacing w:before="10"/>
              <w:ind w:left="88"/>
              <w:jc w:val="left"/>
              <w:rPr>
                <w:sz w:val="21"/>
              </w:rPr>
            </w:pPr>
            <w:r>
              <w:rPr>
                <w:sz w:val="21"/>
              </w:rPr>
              <w:t>排放+资</w:t>
            </w:r>
          </w:p>
          <w:p>
            <w:pPr>
              <w:pStyle w:val="13"/>
              <w:spacing w:before="12" w:line="246" w:lineRule="exact"/>
              <w:ind w:left="42"/>
              <w:jc w:val="left"/>
              <w:rPr>
                <w:sz w:val="21"/>
              </w:rPr>
            </w:pPr>
            <w:r>
              <w:rPr>
                <w:sz w:val="21"/>
              </w:rPr>
              <w:t>源化利用</w:t>
            </w:r>
          </w:p>
        </w:tc>
        <w:tc>
          <w:tcPr>
            <w:tcW w:w="1560" w:type="dxa"/>
          </w:tcPr>
          <w:p>
            <w:pPr>
              <w:pStyle w:val="13"/>
              <w:spacing w:before="10"/>
              <w:ind w:left="159" w:right="147"/>
              <w:rPr>
                <w:sz w:val="21"/>
              </w:rPr>
            </w:pPr>
            <w:r>
              <w:rPr>
                <w:spacing w:val="-1"/>
                <w:w w:val="99"/>
                <w:sz w:val="21"/>
              </w:rPr>
              <w:t>大于</w:t>
            </w:r>
            <w:r>
              <w:rPr>
                <w:spacing w:val="-53"/>
                <w:sz w:val="21"/>
              </w:rPr>
              <w:t xml:space="preserve"> </w:t>
            </w:r>
            <w:r>
              <w:rPr>
                <w:spacing w:val="1"/>
                <w:w w:val="99"/>
                <w:sz w:val="21"/>
              </w:rPr>
              <w:t>5</w:t>
            </w:r>
            <w:r>
              <w:rPr>
                <w:w w:val="99"/>
                <w:sz w:val="21"/>
              </w:rPr>
              <w:t>0</w:t>
            </w:r>
            <w:r>
              <w:rPr>
                <w:spacing w:val="1"/>
                <w:sz w:val="21"/>
              </w:rPr>
              <w:t xml:space="preserve"> </w:t>
            </w:r>
            <w:r>
              <w:rPr>
                <w:spacing w:val="-2"/>
                <w:w w:val="99"/>
                <w:sz w:val="21"/>
              </w:rPr>
              <w:t>m</w:t>
            </w:r>
            <w:r>
              <w:rPr>
                <w:spacing w:val="2"/>
                <w:w w:val="106"/>
                <w:position w:val="10"/>
                <w:sz w:val="10"/>
              </w:rPr>
              <w:t>3</w:t>
            </w:r>
            <w:r>
              <w:rPr>
                <w:spacing w:val="1"/>
                <w:w w:val="99"/>
                <w:sz w:val="21"/>
              </w:rPr>
              <w:t>/</w:t>
            </w:r>
            <w:r>
              <w:rPr>
                <w:w w:val="99"/>
                <w:sz w:val="21"/>
              </w:rPr>
              <w:t>d</w:t>
            </w:r>
          </w:p>
          <w:p>
            <w:pPr>
              <w:pStyle w:val="13"/>
              <w:spacing w:before="12" w:line="246" w:lineRule="exact"/>
              <w:ind w:left="159" w:right="151"/>
              <w:rPr>
                <w:sz w:val="21"/>
              </w:rPr>
            </w:pPr>
            <w:r>
              <w:rPr>
                <w:sz w:val="21"/>
              </w:rPr>
              <w:t>（含）</w:t>
            </w:r>
          </w:p>
        </w:tc>
        <w:tc>
          <w:tcPr>
            <w:tcW w:w="1275" w:type="dxa"/>
          </w:tcPr>
          <w:p>
            <w:pPr>
              <w:pStyle w:val="13"/>
              <w:spacing w:before="152"/>
              <w:ind w:right="207"/>
              <w:jc w:val="right"/>
              <w:rPr>
                <w:sz w:val="21"/>
              </w:rPr>
            </w:pPr>
            <w:r>
              <w:rPr>
                <w:w w:val="95"/>
                <w:sz w:val="21"/>
              </w:rPr>
              <w:t>一级标准</w:t>
            </w:r>
          </w:p>
        </w:tc>
        <w:tc>
          <w:tcPr>
            <w:tcW w:w="2155" w:type="dxa"/>
          </w:tcPr>
          <w:p>
            <w:pPr>
              <w:pStyle w:val="13"/>
              <w:spacing w:before="10"/>
              <w:ind w:left="110" w:right="105"/>
              <w:rPr>
                <w:sz w:val="21"/>
              </w:rPr>
            </w:pPr>
            <w:r>
              <w:rPr>
                <w:sz w:val="21"/>
              </w:rPr>
              <w:t>分户资源化利用－灰</w:t>
            </w:r>
          </w:p>
          <w:p>
            <w:pPr>
              <w:pStyle w:val="13"/>
              <w:spacing w:before="12" w:line="246" w:lineRule="exact"/>
              <w:ind w:left="110" w:right="103"/>
              <w:rPr>
                <w:sz w:val="21"/>
              </w:rPr>
            </w:pPr>
            <w:r>
              <w:rPr>
                <w:sz w:val="21"/>
              </w:rPr>
              <w:t>水集中达标排放</w:t>
            </w:r>
          </w:p>
        </w:tc>
        <w:tc>
          <w:tcPr>
            <w:tcW w:w="2552" w:type="dxa"/>
          </w:tcPr>
          <w:p>
            <w:pPr>
              <w:pStyle w:val="13"/>
              <w:spacing w:before="10"/>
              <w:ind w:left="100" w:right="91"/>
              <w:rPr>
                <w:sz w:val="21"/>
              </w:rPr>
            </w:pPr>
            <w:r>
              <w:rPr>
                <w:sz w:val="21"/>
              </w:rPr>
              <w:t>黑灰分离；黑水资源化利</w:t>
            </w:r>
          </w:p>
          <w:p>
            <w:pPr>
              <w:pStyle w:val="13"/>
              <w:spacing w:before="12" w:line="246" w:lineRule="exact"/>
              <w:ind w:left="97" w:right="91"/>
              <w:rPr>
                <w:sz w:val="21"/>
              </w:rPr>
            </w:pPr>
            <w:r>
              <w:rPr>
                <w:sz w:val="21"/>
              </w:rPr>
              <w:t>用，灰水达标排放</w:t>
            </w:r>
          </w:p>
        </w:tc>
        <w:tc>
          <w:tcPr>
            <w:tcW w:w="562" w:type="dxa"/>
          </w:tcPr>
          <w:p>
            <w:pPr>
              <w:pStyle w:val="13"/>
              <w:spacing w:before="152"/>
              <w:ind w:left="201"/>
              <w:jc w:val="left"/>
              <w:rPr>
                <w:sz w:val="10"/>
              </w:rPr>
            </w:pPr>
            <w:r>
              <w:rPr>
                <w:spacing w:val="1"/>
                <w:w w:val="99"/>
                <w:sz w:val="21"/>
              </w:rPr>
              <w:t>C</w:t>
            </w:r>
            <w:r>
              <w:rPr>
                <w:w w:val="106"/>
                <w:position w:val="-2"/>
                <w:sz w:val="1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01" w:type="dxa"/>
            <w:vMerge w:val="continue"/>
            <w:tcBorders>
              <w:top w:val="nil"/>
            </w:tcBorders>
          </w:tcPr>
          <w:p>
            <w:pPr>
              <w:rPr>
                <w:sz w:val="2"/>
                <w:szCs w:val="2"/>
              </w:rPr>
            </w:pPr>
          </w:p>
        </w:tc>
        <w:tc>
          <w:tcPr>
            <w:tcW w:w="4274" w:type="dxa"/>
          </w:tcPr>
          <w:p>
            <w:pPr>
              <w:pStyle w:val="13"/>
              <w:spacing w:before="72"/>
              <w:ind w:left="45"/>
              <w:rPr>
                <w:sz w:val="21"/>
              </w:rPr>
            </w:pPr>
            <w:r>
              <w:rPr>
                <w:sz w:val="21"/>
              </w:rPr>
              <w:t>集中居住，集中收集污水人数超过 1000 人，</w:t>
            </w:r>
          </w:p>
        </w:tc>
        <w:tc>
          <w:tcPr>
            <w:tcW w:w="970" w:type="dxa"/>
          </w:tcPr>
          <w:p>
            <w:pPr>
              <w:pStyle w:val="13"/>
              <w:spacing w:before="72"/>
              <w:ind w:left="14" w:right="60"/>
              <w:rPr>
                <w:sz w:val="21"/>
              </w:rPr>
            </w:pPr>
            <w:r>
              <w:rPr>
                <w:sz w:val="21"/>
              </w:rPr>
              <w:t>排放</w:t>
            </w:r>
          </w:p>
        </w:tc>
        <w:tc>
          <w:tcPr>
            <w:tcW w:w="1560" w:type="dxa"/>
          </w:tcPr>
          <w:p>
            <w:pPr>
              <w:pStyle w:val="13"/>
              <w:spacing w:before="72"/>
              <w:ind w:left="1"/>
              <w:jc w:val="left"/>
              <w:rPr>
                <w:sz w:val="21"/>
              </w:rPr>
            </w:pPr>
            <w:r>
              <w:rPr>
                <w:spacing w:val="15"/>
                <w:w w:val="99"/>
                <w:sz w:val="21"/>
              </w:rPr>
              <w:t>大于</w:t>
            </w:r>
            <w:r>
              <w:rPr>
                <w:spacing w:val="1"/>
                <w:w w:val="99"/>
                <w:sz w:val="21"/>
              </w:rPr>
              <w:t>5</w:t>
            </w:r>
            <w:r>
              <w:rPr>
                <w:w w:val="99"/>
                <w:sz w:val="21"/>
              </w:rPr>
              <w:t>0</w:t>
            </w:r>
            <w:r>
              <w:rPr>
                <w:spacing w:val="-54"/>
                <w:sz w:val="21"/>
              </w:rPr>
              <w:t xml:space="preserve"> </w:t>
            </w:r>
            <w:r>
              <w:rPr>
                <w:spacing w:val="1"/>
                <w:w w:val="99"/>
                <w:sz w:val="21"/>
              </w:rPr>
              <w:t>m</w:t>
            </w:r>
            <w:r>
              <w:rPr>
                <w:spacing w:val="-1"/>
                <w:w w:val="106"/>
                <w:position w:val="11"/>
                <w:sz w:val="10"/>
              </w:rPr>
              <w:t>3</w:t>
            </w:r>
            <w:r>
              <w:rPr>
                <w:spacing w:val="1"/>
                <w:w w:val="99"/>
                <w:sz w:val="21"/>
              </w:rPr>
              <w:t>/</w:t>
            </w:r>
            <w:r>
              <w:rPr>
                <w:spacing w:val="-209"/>
                <w:w w:val="99"/>
                <w:sz w:val="21"/>
              </w:rPr>
              <w:t>（</w:t>
            </w:r>
            <w:r>
              <w:rPr>
                <w:w w:val="99"/>
                <w:sz w:val="21"/>
              </w:rPr>
              <w:t>d</w:t>
            </w:r>
            <w:r>
              <w:rPr>
                <w:spacing w:val="-1"/>
                <w:sz w:val="21"/>
              </w:rPr>
              <w:t xml:space="preserve"> </w:t>
            </w:r>
            <w:r>
              <w:rPr>
                <w:w w:val="99"/>
                <w:sz w:val="21"/>
              </w:rPr>
              <w:t>含</w:t>
            </w:r>
          </w:p>
        </w:tc>
        <w:tc>
          <w:tcPr>
            <w:tcW w:w="1275" w:type="dxa"/>
          </w:tcPr>
          <w:p>
            <w:pPr>
              <w:pStyle w:val="13"/>
              <w:spacing w:before="72"/>
              <w:ind w:left="-162" w:right="207"/>
              <w:jc w:val="right"/>
              <w:rPr>
                <w:sz w:val="21"/>
              </w:rPr>
            </w:pPr>
            <w:r>
              <w:rPr>
                <w:sz w:val="21"/>
              </w:rPr>
              <w:t>）</w:t>
            </w:r>
            <w:r>
              <w:rPr>
                <w:spacing w:val="9"/>
                <w:sz w:val="21"/>
              </w:rPr>
              <w:t xml:space="preserve"> 一级标准</w:t>
            </w:r>
          </w:p>
        </w:tc>
        <w:tc>
          <w:tcPr>
            <w:tcW w:w="2155" w:type="dxa"/>
          </w:tcPr>
          <w:p>
            <w:pPr>
              <w:pStyle w:val="13"/>
              <w:spacing w:before="72"/>
              <w:ind w:left="110" w:right="105"/>
              <w:rPr>
                <w:sz w:val="21"/>
              </w:rPr>
            </w:pPr>
            <w:r>
              <w:rPr>
                <w:sz w:val="21"/>
              </w:rPr>
              <w:t>黑灰集中达标排放</w:t>
            </w:r>
          </w:p>
        </w:tc>
        <w:tc>
          <w:tcPr>
            <w:tcW w:w="2552" w:type="dxa"/>
          </w:tcPr>
          <w:p>
            <w:pPr>
              <w:pStyle w:val="13"/>
              <w:spacing w:before="72"/>
              <w:ind w:left="97" w:right="91"/>
              <w:rPr>
                <w:sz w:val="21"/>
              </w:rPr>
            </w:pPr>
            <w:r>
              <w:rPr>
                <w:sz w:val="21"/>
              </w:rPr>
              <w:t>黑水、灰水达标排放</w:t>
            </w:r>
          </w:p>
        </w:tc>
        <w:tc>
          <w:tcPr>
            <w:tcW w:w="562" w:type="dxa"/>
          </w:tcPr>
          <w:p>
            <w:pPr>
              <w:pStyle w:val="13"/>
              <w:spacing w:before="72"/>
              <w:ind w:left="201"/>
              <w:jc w:val="left"/>
              <w:rPr>
                <w:sz w:val="10"/>
              </w:rPr>
            </w:pPr>
            <w:r>
              <w:rPr>
                <w:spacing w:val="1"/>
                <w:w w:val="99"/>
                <w:sz w:val="21"/>
              </w:rPr>
              <w:t>C</w:t>
            </w:r>
            <w:r>
              <w:rPr>
                <w:w w:val="106"/>
                <w:position w:val="-2"/>
                <w:sz w:val="10"/>
              </w:rPr>
              <w:t>3</w:t>
            </w:r>
          </w:p>
        </w:tc>
      </w:tr>
    </w:tbl>
    <w:p>
      <w:pPr>
        <w:spacing w:after="0"/>
        <w:jc w:val="left"/>
        <w:rPr>
          <w:sz w:val="10"/>
        </w:rPr>
        <w:sectPr>
          <w:headerReference r:id="rId14" w:type="default"/>
          <w:footerReference r:id="rId15" w:type="default"/>
          <w:pgSz w:w="16840" w:h="11910" w:orient="landscape"/>
          <w:pgMar w:top="1180" w:right="1080" w:bottom="1360" w:left="1080" w:header="874" w:footer="1176" w:gutter="0"/>
          <w:pgNumType w:start="22"/>
          <w:cols w:space="720" w:num="1"/>
        </w:sectPr>
      </w:pPr>
    </w:p>
    <w:p>
      <w:pPr>
        <w:pStyle w:val="5"/>
        <w:rPr>
          <w:rFonts w:ascii="Times New Roman"/>
          <w:sz w:val="20"/>
        </w:rPr>
      </w:pPr>
    </w:p>
    <w:p>
      <w:pPr>
        <w:pStyle w:val="5"/>
        <w:rPr>
          <w:rFonts w:ascii="Times New Roman"/>
          <w:sz w:val="20"/>
        </w:rPr>
      </w:pPr>
    </w:p>
    <w:p>
      <w:pPr>
        <w:pStyle w:val="5"/>
        <w:spacing w:before="9" w:after="1"/>
        <w:rPr>
          <w:rFonts w:ascii="Times New Roman"/>
          <w:sz w:val="13"/>
        </w:rPr>
      </w:pPr>
    </w:p>
    <w:tbl>
      <w:tblPr>
        <w:tblStyle w:val="9"/>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4274"/>
        <w:gridCol w:w="970"/>
        <w:gridCol w:w="1560"/>
        <w:gridCol w:w="1275"/>
        <w:gridCol w:w="2155"/>
        <w:gridCol w:w="2552"/>
        <w:gridCol w:w="5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01" w:type="dxa"/>
          </w:tcPr>
          <w:p>
            <w:pPr>
              <w:pStyle w:val="13"/>
              <w:spacing w:before="153"/>
              <w:ind w:left="101"/>
              <w:jc w:val="left"/>
              <w:rPr>
                <w:b/>
                <w:sz w:val="21"/>
              </w:rPr>
            </w:pPr>
            <w:r>
              <w:rPr>
                <w:b/>
                <w:sz w:val="21"/>
              </w:rPr>
              <w:t>村庄类型</w:t>
            </w:r>
          </w:p>
        </w:tc>
        <w:tc>
          <w:tcPr>
            <w:tcW w:w="4274" w:type="dxa"/>
          </w:tcPr>
          <w:p>
            <w:pPr>
              <w:pStyle w:val="13"/>
              <w:spacing w:before="153"/>
              <w:ind w:left="13"/>
              <w:rPr>
                <w:b/>
                <w:sz w:val="21"/>
              </w:rPr>
            </w:pPr>
            <w:r>
              <w:rPr>
                <w:b/>
                <w:sz w:val="21"/>
              </w:rPr>
              <w:t>对应条件</w:t>
            </w:r>
          </w:p>
        </w:tc>
        <w:tc>
          <w:tcPr>
            <w:tcW w:w="970" w:type="dxa"/>
          </w:tcPr>
          <w:p>
            <w:pPr>
              <w:pStyle w:val="13"/>
              <w:spacing w:before="153"/>
              <w:ind w:left="15" w:right="59"/>
              <w:rPr>
                <w:b/>
                <w:sz w:val="21"/>
              </w:rPr>
            </w:pPr>
            <w:r>
              <w:rPr>
                <w:b/>
                <w:sz w:val="21"/>
              </w:rPr>
              <w:t>排放方式</w:t>
            </w:r>
          </w:p>
        </w:tc>
        <w:tc>
          <w:tcPr>
            <w:tcW w:w="1560" w:type="dxa"/>
          </w:tcPr>
          <w:p>
            <w:pPr>
              <w:pStyle w:val="13"/>
              <w:spacing w:before="153"/>
              <w:ind w:left="159" w:right="149"/>
              <w:rPr>
                <w:b/>
                <w:sz w:val="21"/>
              </w:rPr>
            </w:pPr>
            <w:r>
              <w:rPr>
                <w:b/>
                <w:sz w:val="21"/>
              </w:rPr>
              <w:t>处理规模</w:t>
            </w:r>
          </w:p>
        </w:tc>
        <w:tc>
          <w:tcPr>
            <w:tcW w:w="1275" w:type="dxa"/>
          </w:tcPr>
          <w:p>
            <w:pPr>
              <w:pStyle w:val="13"/>
              <w:spacing w:before="153"/>
              <w:ind w:left="195" w:right="183"/>
              <w:rPr>
                <w:b/>
                <w:sz w:val="21"/>
              </w:rPr>
            </w:pPr>
            <w:r>
              <w:rPr>
                <w:b/>
                <w:sz w:val="21"/>
              </w:rPr>
              <w:t>排放标准</w:t>
            </w:r>
          </w:p>
        </w:tc>
        <w:tc>
          <w:tcPr>
            <w:tcW w:w="2155" w:type="dxa"/>
          </w:tcPr>
          <w:p>
            <w:pPr>
              <w:pStyle w:val="13"/>
              <w:spacing w:before="153"/>
              <w:ind w:left="110" w:right="101"/>
              <w:rPr>
                <w:b/>
                <w:sz w:val="21"/>
              </w:rPr>
            </w:pPr>
            <w:r>
              <w:rPr>
                <w:b/>
                <w:sz w:val="21"/>
              </w:rPr>
              <w:t>模式类型</w:t>
            </w:r>
          </w:p>
        </w:tc>
        <w:tc>
          <w:tcPr>
            <w:tcW w:w="2552" w:type="dxa"/>
          </w:tcPr>
          <w:p>
            <w:pPr>
              <w:pStyle w:val="13"/>
              <w:spacing w:before="153"/>
              <w:ind w:left="100" w:right="86"/>
              <w:rPr>
                <w:b/>
                <w:sz w:val="21"/>
              </w:rPr>
            </w:pPr>
            <w:r>
              <w:rPr>
                <w:b/>
                <w:sz w:val="21"/>
              </w:rPr>
              <w:t>推荐治理方式</w:t>
            </w:r>
          </w:p>
        </w:tc>
        <w:tc>
          <w:tcPr>
            <w:tcW w:w="562" w:type="dxa"/>
          </w:tcPr>
          <w:p>
            <w:pPr>
              <w:pStyle w:val="13"/>
              <w:spacing w:before="3" w:line="280" w:lineRule="atLeast"/>
              <w:ind w:left="48" w:right="81" w:hanging="8"/>
              <w:jc w:val="left"/>
              <w:rPr>
                <w:b/>
                <w:sz w:val="21"/>
              </w:rPr>
            </w:pPr>
            <w:r>
              <w:rPr>
                <w:b/>
                <w:sz w:val="21"/>
              </w:rPr>
              <w:t>模式代码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101" w:type="dxa"/>
            <w:vMerge w:val="restart"/>
          </w:tcPr>
          <w:p>
            <w:pPr>
              <w:pStyle w:val="13"/>
              <w:spacing w:before="0"/>
              <w:jc w:val="left"/>
              <w:rPr>
                <w:rFonts w:ascii="Times New Roman"/>
                <w:sz w:val="20"/>
              </w:rPr>
            </w:pPr>
          </w:p>
        </w:tc>
        <w:tc>
          <w:tcPr>
            <w:tcW w:w="4274" w:type="dxa"/>
          </w:tcPr>
          <w:p>
            <w:pPr>
              <w:pStyle w:val="13"/>
              <w:spacing w:before="12"/>
              <w:ind w:left="6"/>
              <w:rPr>
                <w:sz w:val="21"/>
              </w:rPr>
            </w:pPr>
            <w:r>
              <w:rPr>
                <w:sz w:val="21"/>
              </w:rPr>
              <w:t>房前屋后缺少消纳土地</w:t>
            </w:r>
          </w:p>
        </w:tc>
        <w:tc>
          <w:tcPr>
            <w:tcW w:w="970" w:type="dxa"/>
          </w:tcPr>
          <w:p>
            <w:pPr>
              <w:pStyle w:val="13"/>
              <w:spacing w:before="0"/>
              <w:jc w:val="left"/>
              <w:rPr>
                <w:rFonts w:ascii="Times New Roman"/>
                <w:sz w:val="20"/>
              </w:rPr>
            </w:pPr>
          </w:p>
        </w:tc>
        <w:tc>
          <w:tcPr>
            <w:tcW w:w="1560" w:type="dxa"/>
          </w:tcPr>
          <w:p>
            <w:pPr>
              <w:pStyle w:val="13"/>
              <w:spacing w:before="0"/>
              <w:jc w:val="left"/>
              <w:rPr>
                <w:rFonts w:ascii="Times New Roman"/>
                <w:sz w:val="20"/>
              </w:rPr>
            </w:pPr>
          </w:p>
        </w:tc>
        <w:tc>
          <w:tcPr>
            <w:tcW w:w="1275" w:type="dxa"/>
          </w:tcPr>
          <w:p>
            <w:pPr>
              <w:pStyle w:val="13"/>
              <w:spacing w:before="0"/>
              <w:jc w:val="left"/>
              <w:rPr>
                <w:rFonts w:ascii="Times New Roman"/>
                <w:sz w:val="20"/>
              </w:rPr>
            </w:pPr>
          </w:p>
        </w:tc>
        <w:tc>
          <w:tcPr>
            <w:tcW w:w="2155" w:type="dxa"/>
          </w:tcPr>
          <w:p>
            <w:pPr>
              <w:pStyle w:val="13"/>
              <w:spacing w:before="0"/>
              <w:jc w:val="left"/>
              <w:rPr>
                <w:rFonts w:ascii="Times New Roman"/>
                <w:sz w:val="20"/>
              </w:rPr>
            </w:pPr>
          </w:p>
        </w:tc>
        <w:tc>
          <w:tcPr>
            <w:tcW w:w="2552" w:type="dxa"/>
          </w:tcPr>
          <w:p>
            <w:pPr>
              <w:pStyle w:val="13"/>
              <w:spacing w:before="0"/>
              <w:jc w:val="left"/>
              <w:rPr>
                <w:rFonts w:ascii="Times New Roman"/>
                <w:sz w:val="20"/>
              </w:rPr>
            </w:pPr>
          </w:p>
        </w:tc>
        <w:tc>
          <w:tcPr>
            <w:tcW w:w="562" w:type="dxa"/>
          </w:tcPr>
          <w:p>
            <w:pPr>
              <w:pStyle w:val="13"/>
              <w:spacing w:before="0"/>
              <w:jc w:val="left"/>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01" w:type="dxa"/>
            <w:vMerge w:val="continue"/>
            <w:tcBorders>
              <w:top w:val="nil"/>
            </w:tcBorders>
          </w:tcPr>
          <w:p>
            <w:pPr>
              <w:rPr>
                <w:sz w:val="2"/>
                <w:szCs w:val="2"/>
              </w:rPr>
            </w:pPr>
          </w:p>
        </w:tc>
        <w:tc>
          <w:tcPr>
            <w:tcW w:w="4274" w:type="dxa"/>
          </w:tcPr>
          <w:p>
            <w:pPr>
              <w:pStyle w:val="13"/>
              <w:spacing w:before="3" w:line="280" w:lineRule="atLeast"/>
              <w:ind w:left="560" w:right="92" w:hanging="394"/>
              <w:jc w:val="left"/>
              <w:rPr>
                <w:sz w:val="21"/>
              </w:rPr>
            </w:pPr>
            <w:r>
              <w:rPr>
                <w:sz w:val="21"/>
              </w:rPr>
              <w:t>集中居住，集中收集污水人数在 100- 1000 人之间，房前屋后有一定消纳土地</w:t>
            </w:r>
          </w:p>
        </w:tc>
        <w:tc>
          <w:tcPr>
            <w:tcW w:w="970" w:type="dxa"/>
          </w:tcPr>
          <w:p>
            <w:pPr>
              <w:pStyle w:val="13"/>
              <w:spacing w:before="3" w:line="280" w:lineRule="atLeast"/>
              <w:ind w:left="42" w:right="77" w:firstLine="45"/>
              <w:jc w:val="left"/>
              <w:rPr>
                <w:sz w:val="21"/>
              </w:rPr>
            </w:pPr>
            <w:r>
              <w:rPr>
                <w:sz w:val="21"/>
              </w:rPr>
              <w:t>排放+资源化利用</w:t>
            </w:r>
          </w:p>
        </w:tc>
        <w:tc>
          <w:tcPr>
            <w:tcW w:w="1560" w:type="dxa"/>
          </w:tcPr>
          <w:p>
            <w:pPr>
              <w:pStyle w:val="13"/>
              <w:spacing w:before="3" w:line="280" w:lineRule="atLeast"/>
              <w:ind w:left="176" w:hanging="176"/>
              <w:jc w:val="left"/>
              <w:rPr>
                <w:sz w:val="21"/>
              </w:rPr>
            </w:pPr>
            <w:r>
              <w:rPr>
                <w:w w:val="99"/>
                <w:sz w:val="21"/>
              </w:rPr>
              <w:t>5</w:t>
            </w:r>
            <w:r>
              <w:rPr>
                <w:spacing w:val="-54"/>
                <w:sz w:val="21"/>
              </w:rPr>
              <w:t xml:space="preserve"> </w:t>
            </w:r>
            <w:r>
              <w:rPr>
                <w:spacing w:val="1"/>
                <w:w w:val="99"/>
                <w:sz w:val="21"/>
              </w:rPr>
              <w:t>m</w:t>
            </w:r>
            <w:r>
              <w:rPr>
                <w:spacing w:val="-1"/>
                <w:w w:val="106"/>
                <w:position w:val="11"/>
                <w:sz w:val="10"/>
              </w:rPr>
              <w:t>3</w:t>
            </w:r>
            <w:r>
              <w:rPr>
                <w:spacing w:val="1"/>
                <w:w w:val="99"/>
                <w:sz w:val="21"/>
              </w:rPr>
              <w:t>/</w:t>
            </w:r>
            <w:r>
              <w:rPr>
                <w:spacing w:val="-16"/>
                <w:w w:val="99"/>
                <w:sz w:val="21"/>
              </w:rPr>
              <w:t>d</w:t>
            </w:r>
            <w:r>
              <w:rPr>
                <w:spacing w:val="2"/>
                <w:w w:val="99"/>
                <w:sz w:val="21"/>
              </w:rPr>
              <w:t>（</w:t>
            </w:r>
            <w:r>
              <w:rPr>
                <w:spacing w:val="-1"/>
                <w:w w:val="99"/>
                <w:sz w:val="21"/>
              </w:rPr>
              <w:t>含</w:t>
            </w:r>
            <w:r>
              <w:rPr>
                <w:spacing w:val="-18"/>
                <w:w w:val="99"/>
                <w:sz w:val="21"/>
              </w:rPr>
              <w:t>）</w:t>
            </w:r>
            <w:r>
              <w:rPr>
                <w:spacing w:val="-4"/>
                <w:w w:val="99"/>
                <w:sz w:val="21"/>
              </w:rPr>
              <w:t>～</w:t>
            </w:r>
            <w:r>
              <w:rPr>
                <w:spacing w:val="-2"/>
                <w:w w:val="99"/>
                <w:sz w:val="21"/>
              </w:rPr>
              <w:t>5</w:t>
            </w:r>
            <w:r>
              <w:rPr>
                <w:spacing w:val="-6"/>
                <w:w w:val="99"/>
                <w:sz w:val="21"/>
              </w:rPr>
              <w:t>0</w:t>
            </w:r>
            <w:r>
              <w:rPr>
                <w:w w:val="99"/>
                <w:sz w:val="21"/>
              </w:rPr>
              <w:t xml:space="preserve"> </w:t>
            </w:r>
            <w:r>
              <w:rPr>
                <w:spacing w:val="-2"/>
                <w:w w:val="99"/>
                <w:sz w:val="21"/>
              </w:rPr>
              <w:t>m</w:t>
            </w:r>
            <w:r>
              <w:rPr>
                <w:spacing w:val="-1"/>
                <w:w w:val="106"/>
                <w:position w:val="11"/>
                <w:sz w:val="10"/>
              </w:rPr>
              <w:t>3</w:t>
            </w:r>
            <w:r>
              <w:rPr>
                <w:spacing w:val="1"/>
                <w:w w:val="99"/>
                <w:sz w:val="21"/>
              </w:rPr>
              <w:t>/</w:t>
            </w:r>
            <w:r>
              <w:rPr>
                <w:spacing w:val="-2"/>
                <w:w w:val="99"/>
                <w:sz w:val="21"/>
              </w:rPr>
              <w:t>d</w:t>
            </w:r>
            <w:r>
              <w:rPr>
                <w:spacing w:val="-1"/>
                <w:w w:val="99"/>
                <w:sz w:val="21"/>
              </w:rPr>
              <w:t>（</w:t>
            </w:r>
            <w:r>
              <w:rPr>
                <w:w w:val="99"/>
                <w:sz w:val="21"/>
              </w:rPr>
              <w:t>不含）</w:t>
            </w:r>
          </w:p>
        </w:tc>
        <w:tc>
          <w:tcPr>
            <w:tcW w:w="1275" w:type="dxa"/>
          </w:tcPr>
          <w:p>
            <w:pPr>
              <w:pStyle w:val="13"/>
              <w:spacing w:before="153"/>
              <w:ind w:left="191" w:right="184"/>
              <w:rPr>
                <w:sz w:val="21"/>
              </w:rPr>
            </w:pPr>
            <w:r>
              <w:rPr>
                <w:sz w:val="21"/>
              </w:rPr>
              <w:t>二级标准</w:t>
            </w:r>
          </w:p>
        </w:tc>
        <w:tc>
          <w:tcPr>
            <w:tcW w:w="2155" w:type="dxa"/>
          </w:tcPr>
          <w:p>
            <w:pPr>
              <w:pStyle w:val="13"/>
              <w:spacing w:before="3" w:line="280" w:lineRule="atLeast"/>
              <w:ind w:left="341" w:right="123" w:hanging="212"/>
              <w:jc w:val="left"/>
              <w:rPr>
                <w:sz w:val="21"/>
              </w:rPr>
            </w:pPr>
            <w:r>
              <w:rPr>
                <w:sz w:val="21"/>
              </w:rPr>
              <w:t>分户资源化利用－灰水集中达标排放</w:t>
            </w:r>
          </w:p>
        </w:tc>
        <w:tc>
          <w:tcPr>
            <w:tcW w:w="2552" w:type="dxa"/>
          </w:tcPr>
          <w:p>
            <w:pPr>
              <w:pStyle w:val="13"/>
              <w:spacing w:before="3" w:line="280" w:lineRule="atLeast"/>
              <w:ind w:left="435" w:right="109" w:hanging="315"/>
              <w:jc w:val="left"/>
              <w:rPr>
                <w:sz w:val="21"/>
              </w:rPr>
            </w:pPr>
            <w:r>
              <w:rPr>
                <w:sz w:val="21"/>
              </w:rPr>
              <w:t>黑灰分离；黑水资源化利用，灰水达标排放</w:t>
            </w:r>
          </w:p>
        </w:tc>
        <w:tc>
          <w:tcPr>
            <w:tcW w:w="562" w:type="dxa"/>
          </w:tcPr>
          <w:p>
            <w:pPr>
              <w:pStyle w:val="13"/>
              <w:spacing w:before="153"/>
              <w:ind w:left="201"/>
              <w:jc w:val="left"/>
              <w:rPr>
                <w:sz w:val="10"/>
              </w:rPr>
            </w:pPr>
            <w:r>
              <w:rPr>
                <w:spacing w:val="1"/>
                <w:w w:val="99"/>
                <w:sz w:val="21"/>
              </w:rPr>
              <w:t>C</w:t>
            </w:r>
            <w:r>
              <w:rPr>
                <w:w w:val="106"/>
                <w:position w:val="-2"/>
                <w:sz w:val="1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101" w:type="dxa"/>
            <w:vMerge w:val="continue"/>
            <w:tcBorders>
              <w:top w:val="nil"/>
            </w:tcBorders>
          </w:tcPr>
          <w:p>
            <w:pPr>
              <w:rPr>
                <w:sz w:val="2"/>
                <w:szCs w:val="2"/>
              </w:rPr>
            </w:pPr>
          </w:p>
        </w:tc>
        <w:tc>
          <w:tcPr>
            <w:tcW w:w="4274" w:type="dxa"/>
          </w:tcPr>
          <w:p>
            <w:pPr>
              <w:pStyle w:val="13"/>
              <w:spacing w:before="1" w:line="280" w:lineRule="atLeast"/>
              <w:ind w:left="666" w:right="92" w:hanging="500"/>
              <w:jc w:val="left"/>
              <w:rPr>
                <w:sz w:val="21"/>
              </w:rPr>
            </w:pPr>
            <w:r>
              <w:rPr>
                <w:sz w:val="21"/>
              </w:rPr>
              <w:t>集中居住，集中收集污水人数在 100- 1000 人之间，房前屋后缺少消纳土地</w:t>
            </w:r>
          </w:p>
        </w:tc>
        <w:tc>
          <w:tcPr>
            <w:tcW w:w="970" w:type="dxa"/>
          </w:tcPr>
          <w:p>
            <w:pPr>
              <w:pStyle w:val="13"/>
              <w:spacing w:before="151"/>
              <w:ind w:left="11" w:right="60"/>
              <w:rPr>
                <w:sz w:val="21"/>
              </w:rPr>
            </w:pPr>
            <w:r>
              <w:rPr>
                <w:sz w:val="21"/>
              </w:rPr>
              <w:t>直接排放</w:t>
            </w:r>
          </w:p>
        </w:tc>
        <w:tc>
          <w:tcPr>
            <w:tcW w:w="1560" w:type="dxa"/>
          </w:tcPr>
          <w:p>
            <w:pPr>
              <w:pStyle w:val="13"/>
              <w:spacing w:before="12"/>
              <w:ind w:right="2"/>
              <w:rPr>
                <w:sz w:val="21"/>
              </w:rPr>
            </w:pPr>
            <w:r>
              <w:rPr>
                <w:w w:val="99"/>
                <w:sz w:val="21"/>
              </w:rPr>
              <w:t>5</w:t>
            </w:r>
            <w:r>
              <w:rPr>
                <w:spacing w:val="-54"/>
                <w:sz w:val="21"/>
              </w:rPr>
              <w:t xml:space="preserve"> </w:t>
            </w:r>
            <w:r>
              <w:rPr>
                <w:spacing w:val="1"/>
                <w:w w:val="99"/>
                <w:sz w:val="21"/>
              </w:rPr>
              <w:t>m</w:t>
            </w:r>
            <w:r>
              <w:rPr>
                <w:spacing w:val="-1"/>
                <w:w w:val="106"/>
                <w:position w:val="11"/>
                <w:sz w:val="10"/>
              </w:rPr>
              <w:t>3</w:t>
            </w:r>
            <w:r>
              <w:rPr>
                <w:spacing w:val="1"/>
                <w:w w:val="99"/>
                <w:sz w:val="21"/>
              </w:rPr>
              <w:t>/</w:t>
            </w:r>
            <w:r>
              <w:rPr>
                <w:spacing w:val="-16"/>
                <w:w w:val="99"/>
                <w:sz w:val="21"/>
              </w:rPr>
              <w:t>d</w:t>
            </w:r>
            <w:r>
              <w:rPr>
                <w:spacing w:val="2"/>
                <w:w w:val="99"/>
                <w:sz w:val="21"/>
              </w:rPr>
              <w:t>（</w:t>
            </w:r>
            <w:r>
              <w:rPr>
                <w:spacing w:val="-1"/>
                <w:w w:val="99"/>
                <w:sz w:val="21"/>
              </w:rPr>
              <w:t>含</w:t>
            </w:r>
            <w:r>
              <w:rPr>
                <w:spacing w:val="-18"/>
                <w:w w:val="99"/>
                <w:sz w:val="21"/>
              </w:rPr>
              <w:t>）</w:t>
            </w:r>
            <w:r>
              <w:rPr>
                <w:spacing w:val="-4"/>
                <w:w w:val="99"/>
                <w:sz w:val="21"/>
              </w:rPr>
              <w:t>～</w:t>
            </w:r>
            <w:r>
              <w:rPr>
                <w:spacing w:val="-2"/>
                <w:w w:val="99"/>
                <w:sz w:val="21"/>
              </w:rPr>
              <w:t>5</w:t>
            </w:r>
            <w:r>
              <w:rPr>
                <w:spacing w:val="-5"/>
                <w:w w:val="99"/>
                <w:sz w:val="21"/>
              </w:rPr>
              <w:t>0</w:t>
            </w:r>
          </w:p>
          <w:p>
            <w:pPr>
              <w:pStyle w:val="13"/>
              <w:spacing w:before="9" w:line="247" w:lineRule="exact"/>
              <w:ind w:left="159" w:right="153"/>
              <w:rPr>
                <w:sz w:val="21"/>
              </w:rPr>
            </w:pPr>
            <w:r>
              <w:rPr>
                <w:spacing w:val="-2"/>
                <w:w w:val="99"/>
                <w:sz w:val="21"/>
              </w:rPr>
              <w:t>m</w:t>
            </w:r>
            <w:r>
              <w:rPr>
                <w:spacing w:val="-1"/>
                <w:w w:val="106"/>
                <w:position w:val="10"/>
                <w:sz w:val="10"/>
              </w:rPr>
              <w:t>3</w:t>
            </w:r>
            <w:r>
              <w:rPr>
                <w:spacing w:val="1"/>
                <w:w w:val="99"/>
                <w:sz w:val="21"/>
              </w:rPr>
              <w:t>/</w:t>
            </w:r>
            <w:r>
              <w:rPr>
                <w:spacing w:val="-2"/>
                <w:w w:val="99"/>
                <w:sz w:val="21"/>
              </w:rPr>
              <w:t>d</w:t>
            </w:r>
            <w:r>
              <w:rPr>
                <w:spacing w:val="-1"/>
                <w:w w:val="99"/>
                <w:sz w:val="21"/>
              </w:rPr>
              <w:t>（</w:t>
            </w:r>
            <w:r>
              <w:rPr>
                <w:w w:val="99"/>
                <w:sz w:val="21"/>
              </w:rPr>
              <w:t>不含）</w:t>
            </w:r>
          </w:p>
        </w:tc>
        <w:tc>
          <w:tcPr>
            <w:tcW w:w="1275" w:type="dxa"/>
          </w:tcPr>
          <w:p>
            <w:pPr>
              <w:pStyle w:val="13"/>
              <w:spacing w:before="151"/>
              <w:ind w:left="191" w:right="184"/>
              <w:rPr>
                <w:sz w:val="21"/>
              </w:rPr>
            </w:pPr>
            <w:r>
              <w:rPr>
                <w:sz w:val="21"/>
              </w:rPr>
              <w:t>二级标准</w:t>
            </w:r>
          </w:p>
        </w:tc>
        <w:tc>
          <w:tcPr>
            <w:tcW w:w="2155" w:type="dxa"/>
          </w:tcPr>
          <w:p>
            <w:pPr>
              <w:pStyle w:val="13"/>
              <w:spacing w:before="151"/>
              <w:ind w:left="110" w:right="105"/>
              <w:rPr>
                <w:sz w:val="21"/>
              </w:rPr>
            </w:pPr>
            <w:r>
              <w:rPr>
                <w:sz w:val="21"/>
              </w:rPr>
              <w:t>黑灰集中达标排放</w:t>
            </w:r>
          </w:p>
        </w:tc>
        <w:tc>
          <w:tcPr>
            <w:tcW w:w="2552" w:type="dxa"/>
          </w:tcPr>
          <w:p>
            <w:pPr>
              <w:pStyle w:val="13"/>
              <w:spacing w:before="151"/>
              <w:ind w:left="97" w:right="91"/>
              <w:rPr>
                <w:sz w:val="21"/>
              </w:rPr>
            </w:pPr>
            <w:r>
              <w:rPr>
                <w:sz w:val="21"/>
              </w:rPr>
              <w:t>黑水、灰水达标排放</w:t>
            </w:r>
          </w:p>
        </w:tc>
        <w:tc>
          <w:tcPr>
            <w:tcW w:w="562" w:type="dxa"/>
          </w:tcPr>
          <w:p>
            <w:pPr>
              <w:pStyle w:val="13"/>
              <w:spacing w:before="151"/>
              <w:ind w:left="201"/>
              <w:jc w:val="left"/>
              <w:rPr>
                <w:sz w:val="10"/>
              </w:rPr>
            </w:pPr>
            <w:r>
              <w:rPr>
                <w:spacing w:val="1"/>
                <w:w w:val="99"/>
                <w:sz w:val="21"/>
              </w:rPr>
              <w:t>C</w:t>
            </w:r>
            <w:r>
              <w:rPr>
                <w:w w:val="106"/>
                <w:position w:val="-2"/>
                <w:sz w:val="1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101" w:type="dxa"/>
            <w:vMerge w:val="continue"/>
            <w:tcBorders>
              <w:top w:val="nil"/>
            </w:tcBorders>
          </w:tcPr>
          <w:p>
            <w:pPr>
              <w:rPr>
                <w:sz w:val="2"/>
                <w:szCs w:val="2"/>
              </w:rPr>
            </w:pPr>
          </w:p>
        </w:tc>
        <w:tc>
          <w:tcPr>
            <w:tcW w:w="4274" w:type="dxa"/>
          </w:tcPr>
          <w:p>
            <w:pPr>
              <w:pStyle w:val="13"/>
              <w:spacing w:before="10"/>
              <w:ind w:left="6"/>
              <w:rPr>
                <w:sz w:val="21"/>
              </w:rPr>
            </w:pPr>
            <w:r>
              <w:rPr>
                <w:sz w:val="21"/>
              </w:rPr>
              <w:t>集中居住，集中收集污水人数 100-1000 人之</w:t>
            </w:r>
          </w:p>
          <w:p>
            <w:pPr>
              <w:pStyle w:val="13"/>
              <w:spacing w:before="11" w:line="245" w:lineRule="exact"/>
              <w:ind w:left="8"/>
              <w:rPr>
                <w:sz w:val="21"/>
              </w:rPr>
            </w:pPr>
            <w:r>
              <w:rPr>
                <w:sz w:val="21"/>
              </w:rPr>
              <w:t>间，房前屋后有一定消纳土地</w:t>
            </w:r>
          </w:p>
        </w:tc>
        <w:tc>
          <w:tcPr>
            <w:tcW w:w="970" w:type="dxa"/>
          </w:tcPr>
          <w:p>
            <w:pPr>
              <w:pStyle w:val="13"/>
              <w:spacing w:before="10"/>
              <w:ind w:left="88"/>
              <w:jc w:val="left"/>
              <w:rPr>
                <w:sz w:val="21"/>
              </w:rPr>
            </w:pPr>
            <w:r>
              <w:rPr>
                <w:sz w:val="21"/>
              </w:rPr>
              <w:t>排放+资</w:t>
            </w:r>
          </w:p>
          <w:p>
            <w:pPr>
              <w:pStyle w:val="13"/>
              <w:spacing w:before="11" w:line="245" w:lineRule="exact"/>
              <w:ind w:left="42"/>
              <w:jc w:val="left"/>
              <w:rPr>
                <w:sz w:val="21"/>
              </w:rPr>
            </w:pPr>
            <w:r>
              <w:rPr>
                <w:sz w:val="21"/>
              </w:rPr>
              <w:t>源化利用</w:t>
            </w:r>
          </w:p>
        </w:tc>
        <w:tc>
          <w:tcPr>
            <w:tcW w:w="1560" w:type="dxa"/>
          </w:tcPr>
          <w:p>
            <w:pPr>
              <w:pStyle w:val="13"/>
              <w:spacing w:before="10"/>
              <w:ind w:right="2"/>
              <w:rPr>
                <w:sz w:val="21"/>
              </w:rPr>
            </w:pPr>
            <w:r>
              <w:rPr>
                <w:w w:val="99"/>
                <w:sz w:val="21"/>
              </w:rPr>
              <w:t>5</w:t>
            </w:r>
            <w:r>
              <w:rPr>
                <w:spacing w:val="-54"/>
                <w:sz w:val="21"/>
              </w:rPr>
              <w:t xml:space="preserve"> </w:t>
            </w:r>
            <w:r>
              <w:rPr>
                <w:spacing w:val="1"/>
                <w:w w:val="99"/>
                <w:sz w:val="21"/>
              </w:rPr>
              <w:t>m</w:t>
            </w:r>
            <w:r>
              <w:rPr>
                <w:spacing w:val="-1"/>
                <w:w w:val="106"/>
                <w:position w:val="11"/>
                <w:sz w:val="10"/>
              </w:rPr>
              <w:t>3</w:t>
            </w:r>
            <w:r>
              <w:rPr>
                <w:spacing w:val="1"/>
                <w:w w:val="99"/>
                <w:sz w:val="21"/>
              </w:rPr>
              <w:t>/</w:t>
            </w:r>
            <w:r>
              <w:rPr>
                <w:spacing w:val="-16"/>
                <w:w w:val="99"/>
                <w:sz w:val="21"/>
              </w:rPr>
              <w:t>d</w:t>
            </w:r>
            <w:r>
              <w:rPr>
                <w:spacing w:val="2"/>
                <w:w w:val="99"/>
                <w:sz w:val="21"/>
              </w:rPr>
              <w:t>（</w:t>
            </w:r>
            <w:r>
              <w:rPr>
                <w:spacing w:val="-1"/>
                <w:w w:val="99"/>
                <w:sz w:val="21"/>
              </w:rPr>
              <w:t>含</w:t>
            </w:r>
            <w:r>
              <w:rPr>
                <w:spacing w:val="-18"/>
                <w:w w:val="99"/>
                <w:sz w:val="21"/>
              </w:rPr>
              <w:t>）</w:t>
            </w:r>
            <w:r>
              <w:rPr>
                <w:spacing w:val="-4"/>
                <w:w w:val="99"/>
                <w:sz w:val="21"/>
              </w:rPr>
              <w:t>～</w:t>
            </w:r>
            <w:r>
              <w:rPr>
                <w:spacing w:val="-2"/>
                <w:w w:val="99"/>
                <w:sz w:val="21"/>
              </w:rPr>
              <w:t>5</w:t>
            </w:r>
            <w:r>
              <w:rPr>
                <w:spacing w:val="-5"/>
                <w:w w:val="99"/>
                <w:sz w:val="21"/>
              </w:rPr>
              <w:t>0</w:t>
            </w:r>
          </w:p>
          <w:p>
            <w:pPr>
              <w:pStyle w:val="13"/>
              <w:spacing w:before="11" w:line="245" w:lineRule="exact"/>
              <w:ind w:left="159" w:right="153"/>
              <w:rPr>
                <w:sz w:val="21"/>
              </w:rPr>
            </w:pPr>
            <w:r>
              <w:rPr>
                <w:spacing w:val="-2"/>
                <w:w w:val="99"/>
                <w:sz w:val="21"/>
              </w:rPr>
              <w:t>m</w:t>
            </w:r>
            <w:r>
              <w:rPr>
                <w:spacing w:val="-1"/>
                <w:w w:val="106"/>
                <w:position w:val="11"/>
                <w:sz w:val="10"/>
              </w:rPr>
              <w:t>3</w:t>
            </w:r>
            <w:r>
              <w:rPr>
                <w:spacing w:val="1"/>
                <w:w w:val="99"/>
                <w:sz w:val="21"/>
              </w:rPr>
              <w:t>/</w:t>
            </w:r>
            <w:r>
              <w:rPr>
                <w:spacing w:val="-2"/>
                <w:w w:val="99"/>
                <w:sz w:val="21"/>
              </w:rPr>
              <w:t>d</w:t>
            </w:r>
            <w:r>
              <w:rPr>
                <w:spacing w:val="-1"/>
                <w:w w:val="99"/>
                <w:sz w:val="21"/>
              </w:rPr>
              <w:t>（</w:t>
            </w:r>
            <w:r>
              <w:rPr>
                <w:w w:val="99"/>
                <w:sz w:val="21"/>
              </w:rPr>
              <w:t>不含）</w:t>
            </w:r>
          </w:p>
        </w:tc>
        <w:tc>
          <w:tcPr>
            <w:tcW w:w="1275" w:type="dxa"/>
          </w:tcPr>
          <w:p>
            <w:pPr>
              <w:pStyle w:val="13"/>
              <w:spacing w:before="149"/>
              <w:ind w:left="191" w:right="184"/>
              <w:rPr>
                <w:sz w:val="21"/>
              </w:rPr>
            </w:pPr>
            <w:r>
              <w:rPr>
                <w:sz w:val="21"/>
              </w:rPr>
              <w:t>三级标准</w:t>
            </w:r>
          </w:p>
        </w:tc>
        <w:tc>
          <w:tcPr>
            <w:tcW w:w="2155" w:type="dxa"/>
          </w:tcPr>
          <w:p>
            <w:pPr>
              <w:pStyle w:val="13"/>
              <w:spacing w:before="10"/>
              <w:ind w:left="110" w:right="105"/>
              <w:rPr>
                <w:sz w:val="21"/>
              </w:rPr>
            </w:pPr>
            <w:r>
              <w:rPr>
                <w:sz w:val="21"/>
              </w:rPr>
              <w:t>分户资源化利用－灰</w:t>
            </w:r>
          </w:p>
          <w:p>
            <w:pPr>
              <w:pStyle w:val="13"/>
              <w:spacing w:before="11" w:line="245" w:lineRule="exact"/>
              <w:ind w:left="110" w:right="105"/>
              <w:rPr>
                <w:sz w:val="21"/>
              </w:rPr>
            </w:pPr>
            <w:r>
              <w:rPr>
                <w:sz w:val="21"/>
              </w:rPr>
              <w:t>水达标排放</w:t>
            </w:r>
          </w:p>
        </w:tc>
        <w:tc>
          <w:tcPr>
            <w:tcW w:w="2552" w:type="dxa"/>
          </w:tcPr>
          <w:p>
            <w:pPr>
              <w:pStyle w:val="13"/>
              <w:spacing w:before="10"/>
              <w:ind w:left="100" w:right="91"/>
              <w:rPr>
                <w:sz w:val="21"/>
              </w:rPr>
            </w:pPr>
            <w:r>
              <w:rPr>
                <w:sz w:val="21"/>
              </w:rPr>
              <w:t>黑灰分离；黑水资源化利</w:t>
            </w:r>
          </w:p>
          <w:p>
            <w:pPr>
              <w:pStyle w:val="13"/>
              <w:spacing w:before="11" w:line="245" w:lineRule="exact"/>
              <w:ind w:left="97" w:right="91"/>
              <w:rPr>
                <w:sz w:val="21"/>
              </w:rPr>
            </w:pPr>
            <w:r>
              <w:rPr>
                <w:sz w:val="21"/>
              </w:rPr>
              <w:t>用，灰水达标排放</w:t>
            </w:r>
          </w:p>
        </w:tc>
        <w:tc>
          <w:tcPr>
            <w:tcW w:w="562" w:type="dxa"/>
          </w:tcPr>
          <w:p>
            <w:pPr>
              <w:pStyle w:val="13"/>
              <w:spacing w:before="149"/>
              <w:ind w:left="201"/>
              <w:jc w:val="left"/>
              <w:rPr>
                <w:sz w:val="10"/>
              </w:rPr>
            </w:pPr>
            <w:r>
              <w:rPr>
                <w:spacing w:val="1"/>
                <w:w w:val="99"/>
                <w:sz w:val="21"/>
              </w:rPr>
              <w:t>C</w:t>
            </w:r>
            <w:r>
              <w:rPr>
                <w:w w:val="106"/>
                <w:position w:val="-2"/>
                <w:sz w:val="10"/>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01" w:type="dxa"/>
            <w:vMerge w:val="continue"/>
            <w:tcBorders>
              <w:top w:val="nil"/>
            </w:tcBorders>
          </w:tcPr>
          <w:p>
            <w:pPr>
              <w:rPr>
                <w:sz w:val="2"/>
                <w:szCs w:val="2"/>
              </w:rPr>
            </w:pPr>
          </w:p>
        </w:tc>
        <w:tc>
          <w:tcPr>
            <w:tcW w:w="4274" w:type="dxa"/>
          </w:tcPr>
          <w:p>
            <w:pPr>
              <w:pStyle w:val="13"/>
              <w:spacing w:before="4" w:line="280" w:lineRule="atLeast"/>
              <w:ind w:left="666" w:right="92" w:hanging="500"/>
              <w:jc w:val="left"/>
              <w:rPr>
                <w:sz w:val="21"/>
              </w:rPr>
            </w:pPr>
            <w:r>
              <w:rPr>
                <w:sz w:val="21"/>
              </w:rPr>
              <w:t>集中居住，集中收集污水人数在 100- 1000 人之间，房前屋后缺少消纳土地</w:t>
            </w:r>
          </w:p>
        </w:tc>
        <w:tc>
          <w:tcPr>
            <w:tcW w:w="970" w:type="dxa"/>
          </w:tcPr>
          <w:p>
            <w:pPr>
              <w:pStyle w:val="13"/>
              <w:spacing w:before="154"/>
              <w:ind w:left="11" w:right="60"/>
              <w:rPr>
                <w:sz w:val="21"/>
              </w:rPr>
            </w:pPr>
            <w:r>
              <w:rPr>
                <w:sz w:val="21"/>
              </w:rPr>
              <w:t>间接排放</w:t>
            </w:r>
          </w:p>
        </w:tc>
        <w:tc>
          <w:tcPr>
            <w:tcW w:w="1560" w:type="dxa"/>
          </w:tcPr>
          <w:p>
            <w:pPr>
              <w:pStyle w:val="13"/>
              <w:spacing w:before="4" w:line="280" w:lineRule="atLeast"/>
              <w:ind w:left="176" w:hanging="176"/>
              <w:jc w:val="left"/>
              <w:rPr>
                <w:sz w:val="21"/>
              </w:rPr>
            </w:pPr>
            <w:r>
              <w:rPr>
                <w:w w:val="99"/>
                <w:sz w:val="21"/>
              </w:rPr>
              <w:t>5</w:t>
            </w:r>
            <w:r>
              <w:rPr>
                <w:spacing w:val="-54"/>
                <w:sz w:val="21"/>
              </w:rPr>
              <w:t xml:space="preserve"> </w:t>
            </w:r>
            <w:r>
              <w:rPr>
                <w:spacing w:val="1"/>
                <w:w w:val="99"/>
                <w:sz w:val="21"/>
              </w:rPr>
              <w:t>m</w:t>
            </w:r>
            <w:r>
              <w:rPr>
                <w:spacing w:val="-1"/>
                <w:w w:val="106"/>
                <w:position w:val="11"/>
                <w:sz w:val="10"/>
              </w:rPr>
              <w:t>3</w:t>
            </w:r>
            <w:r>
              <w:rPr>
                <w:spacing w:val="1"/>
                <w:w w:val="99"/>
                <w:sz w:val="21"/>
              </w:rPr>
              <w:t>/</w:t>
            </w:r>
            <w:r>
              <w:rPr>
                <w:spacing w:val="-16"/>
                <w:w w:val="99"/>
                <w:sz w:val="21"/>
              </w:rPr>
              <w:t>d</w:t>
            </w:r>
            <w:r>
              <w:rPr>
                <w:spacing w:val="2"/>
                <w:w w:val="99"/>
                <w:sz w:val="21"/>
              </w:rPr>
              <w:t>（</w:t>
            </w:r>
            <w:r>
              <w:rPr>
                <w:spacing w:val="-1"/>
                <w:w w:val="99"/>
                <w:sz w:val="21"/>
              </w:rPr>
              <w:t>含</w:t>
            </w:r>
            <w:r>
              <w:rPr>
                <w:spacing w:val="-18"/>
                <w:w w:val="99"/>
                <w:sz w:val="21"/>
              </w:rPr>
              <w:t>）</w:t>
            </w:r>
            <w:r>
              <w:rPr>
                <w:spacing w:val="-4"/>
                <w:w w:val="99"/>
                <w:sz w:val="21"/>
              </w:rPr>
              <w:t>～</w:t>
            </w:r>
            <w:r>
              <w:rPr>
                <w:spacing w:val="-2"/>
                <w:w w:val="99"/>
                <w:sz w:val="21"/>
              </w:rPr>
              <w:t>5</w:t>
            </w:r>
            <w:r>
              <w:rPr>
                <w:spacing w:val="-6"/>
                <w:w w:val="99"/>
                <w:sz w:val="21"/>
              </w:rPr>
              <w:t>0</w:t>
            </w:r>
            <w:r>
              <w:rPr>
                <w:w w:val="99"/>
                <w:sz w:val="21"/>
              </w:rPr>
              <w:t xml:space="preserve"> </w:t>
            </w:r>
            <w:r>
              <w:rPr>
                <w:spacing w:val="-2"/>
                <w:w w:val="99"/>
                <w:sz w:val="21"/>
              </w:rPr>
              <w:t>m</w:t>
            </w:r>
            <w:r>
              <w:rPr>
                <w:spacing w:val="-1"/>
                <w:w w:val="106"/>
                <w:position w:val="10"/>
                <w:sz w:val="10"/>
              </w:rPr>
              <w:t>3</w:t>
            </w:r>
            <w:r>
              <w:rPr>
                <w:spacing w:val="1"/>
                <w:w w:val="99"/>
                <w:sz w:val="21"/>
              </w:rPr>
              <w:t>/</w:t>
            </w:r>
            <w:r>
              <w:rPr>
                <w:spacing w:val="-2"/>
                <w:w w:val="99"/>
                <w:sz w:val="21"/>
              </w:rPr>
              <w:t>d</w:t>
            </w:r>
            <w:r>
              <w:rPr>
                <w:spacing w:val="-1"/>
                <w:w w:val="99"/>
                <w:sz w:val="21"/>
              </w:rPr>
              <w:t>（</w:t>
            </w:r>
            <w:r>
              <w:rPr>
                <w:w w:val="99"/>
                <w:sz w:val="21"/>
              </w:rPr>
              <w:t>不含）</w:t>
            </w:r>
          </w:p>
        </w:tc>
        <w:tc>
          <w:tcPr>
            <w:tcW w:w="1275" w:type="dxa"/>
          </w:tcPr>
          <w:p>
            <w:pPr>
              <w:pStyle w:val="13"/>
              <w:spacing w:before="154"/>
              <w:ind w:left="191" w:right="184"/>
              <w:rPr>
                <w:sz w:val="21"/>
              </w:rPr>
            </w:pPr>
            <w:r>
              <w:rPr>
                <w:sz w:val="21"/>
              </w:rPr>
              <w:t>三级标准</w:t>
            </w:r>
          </w:p>
        </w:tc>
        <w:tc>
          <w:tcPr>
            <w:tcW w:w="2155" w:type="dxa"/>
          </w:tcPr>
          <w:p>
            <w:pPr>
              <w:pStyle w:val="13"/>
              <w:spacing w:before="154"/>
              <w:ind w:left="110" w:right="105"/>
              <w:rPr>
                <w:sz w:val="21"/>
              </w:rPr>
            </w:pPr>
            <w:r>
              <w:rPr>
                <w:sz w:val="21"/>
              </w:rPr>
              <w:t>黑灰集中达标排放</w:t>
            </w:r>
          </w:p>
        </w:tc>
        <w:tc>
          <w:tcPr>
            <w:tcW w:w="2552" w:type="dxa"/>
          </w:tcPr>
          <w:p>
            <w:pPr>
              <w:pStyle w:val="13"/>
              <w:spacing w:before="154"/>
              <w:ind w:left="97" w:right="91"/>
              <w:rPr>
                <w:sz w:val="21"/>
              </w:rPr>
            </w:pPr>
            <w:r>
              <w:rPr>
                <w:sz w:val="21"/>
              </w:rPr>
              <w:t>黑水、灰水达标排放</w:t>
            </w:r>
          </w:p>
        </w:tc>
        <w:tc>
          <w:tcPr>
            <w:tcW w:w="562" w:type="dxa"/>
          </w:tcPr>
          <w:p>
            <w:pPr>
              <w:pStyle w:val="13"/>
              <w:spacing w:before="154"/>
              <w:ind w:left="201"/>
              <w:jc w:val="left"/>
              <w:rPr>
                <w:sz w:val="10"/>
              </w:rPr>
            </w:pPr>
            <w:r>
              <w:rPr>
                <w:spacing w:val="1"/>
                <w:w w:val="99"/>
                <w:sz w:val="21"/>
              </w:rPr>
              <w:t>C</w:t>
            </w:r>
            <w:r>
              <w:rPr>
                <w:w w:val="106"/>
                <w:position w:val="-2"/>
                <w:sz w:val="10"/>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101" w:type="dxa"/>
            <w:vMerge w:val="continue"/>
            <w:tcBorders>
              <w:top w:val="nil"/>
            </w:tcBorders>
          </w:tcPr>
          <w:p>
            <w:pPr>
              <w:rPr>
                <w:sz w:val="2"/>
                <w:szCs w:val="2"/>
              </w:rPr>
            </w:pPr>
          </w:p>
        </w:tc>
        <w:tc>
          <w:tcPr>
            <w:tcW w:w="4274" w:type="dxa"/>
          </w:tcPr>
          <w:p>
            <w:pPr>
              <w:pStyle w:val="13"/>
              <w:spacing w:before="10"/>
              <w:ind w:left="6"/>
              <w:rPr>
                <w:sz w:val="21"/>
              </w:rPr>
            </w:pPr>
            <w:r>
              <w:rPr>
                <w:sz w:val="21"/>
              </w:rPr>
              <w:t>集中居住，集中收集污水人数小于 100 人，</w:t>
            </w:r>
          </w:p>
          <w:p>
            <w:pPr>
              <w:pStyle w:val="13"/>
              <w:spacing w:before="11" w:line="245" w:lineRule="exact"/>
              <w:ind w:left="8"/>
              <w:rPr>
                <w:sz w:val="21"/>
              </w:rPr>
            </w:pPr>
            <w:r>
              <w:rPr>
                <w:sz w:val="21"/>
              </w:rPr>
              <w:t>房前屋后有一定量的消纳土地</w:t>
            </w:r>
          </w:p>
        </w:tc>
        <w:tc>
          <w:tcPr>
            <w:tcW w:w="970" w:type="dxa"/>
          </w:tcPr>
          <w:p>
            <w:pPr>
              <w:pStyle w:val="13"/>
              <w:spacing w:before="10"/>
              <w:ind w:left="88"/>
              <w:jc w:val="left"/>
              <w:rPr>
                <w:sz w:val="21"/>
              </w:rPr>
            </w:pPr>
            <w:r>
              <w:rPr>
                <w:sz w:val="21"/>
              </w:rPr>
              <w:t>排放+资</w:t>
            </w:r>
          </w:p>
          <w:p>
            <w:pPr>
              <w:pStyle w:val="13"/>
              <w:spacing w:before="11" w:line="245" w:lineRule="exact"/>
              <w:ind w:left="42"/>
              <w:jc w:val="left"/>
              <w:rPr>
                <w:sz w:val="21"/>
              </w:rPr>
            </w:pPr>
            <w:r>
              <w:rPr>
                <w:sz w:val="21"/>
              </w:rPr>
              <w:t>源化利用</w:t>
            </w:r>
          </w:p>
        </w:tc>
        <w:tc>
          <w:tcPr>
            <w:tcW w:w="1560" w:type="dxa"/>
          </w:tcPr>
          <w:p>
            <w:pPr>
              <w:pStyle w:val="13"/>
              <w:spacing w:before="149"/>
              <w:ind w:left="108" w:right="153"/>
              <w:rPr>
                <w:sz w:val="21"/>
              </w:rPr>
            </w:pPr>
            <w:r>
              <w:rPr>
                <w:spacing w:val="-1"/>
                <w:w w:val="99"/>
                <w:sz w:val="21"/>
              </w:rPr>
              <w:t>小于</w:t>
            </w:r>
            <w:r>
              <w:rPr>
                <w:spacing w:val="-50"/>
                <w:sz w:val="21"/>
              </w:rPr>
              <w:t xml:space="preserve"> </w:t>
            </w:r>
            <w:r>
              <w:rPr>
                <w:spacing w:val="1"/>
                <w:w w:val="99"/>
                <w:sz w:val="21"/>
              </w:rPr>
              <w:t>5m</w:t>
            </w:r>
            <w:r>
              <w:rPr>
                <w:spacing w:val="-1"/>
                <w:w w:val="106"/>
                <w:position w:val="10"/>
                <w:sz w:val="10"/>
              </w:rPr>
              <w:t>3</w:t>
            </w:r>
            <w:r>
              <w:rPr>
                <w:spacing w:val="1"/>
                <w:w w:val="99"/>
                <w:sz w:val="21"/>
              </w:rPr>
              <w:t>/</w:t>
            </w:r>
            <w:r>
              <w:rPr>
                <w:w w:val="99"/>
                <w:sz w:val="21"/>
              </w:rPr>
              <w:t>d</w:t>
            </w:r>
          </w:p>
        </w:tc>
        <w:tc>
          <w:tcPr>
            <w:tcW w:w="1275" w:type="dxa"/>
          </w:tcPr>
          <w:p>
            <w:pPr>
              <w:pStyle w:val="13"/>
              <w:spacing w:before="149"/>
              <w:ind w:left="191" w:right="184"/>
              <w:rPr>
                <w:sz w:val="21"/>
              </w:rPr>
            </w:pPr>
            <w:r>
              <w:rPr>
                <w:sz w:val="21"/>
              </w:rPr>
              <w:t>三级标准</w:t>
            </w:r>
          </w:p>
        </w:tc>
        <w:tc>
          <w:tcPr>
            <w:tcW w:w="2155" w:type="dxa"/>
          </w:tcPr>
          <w:p>
            <w:pPr>
              <w:pStyle w:val="13"/>
              <w:spacing w:before="10"/>
              <w:ind w:left="110" w:right="105"/>
              <w:rPr>
                <w:sz w:val="21"/>
              </w:rPr>
            </w:pPr>
            <w:r>
              <w:rPr>
                <w:sz w:val="21"/>
              </w:rPr>
              <w:t>分户资源化利用－灰</w:t>
            </w:r>
          </w:p>
          <w:p>
            <w:pPr>
              <w:pStyle w:val="13"/>
              <w:spacing w:before="11" w:line="245" w:lineRule="exact"/>
              <w:ind w:left="110" w:right="105"/>
              <w:rPr>
                <w:sz w:val="21"/>
              </w:rPr>
            </w:pPr>
            <w:r>
              <w:rPr>
                <w:sz w:val="21"/>
              </w:rPr>
              <w:t>水达标排放</w:t>
            </w:r>
          </w:p>
        </w:tc>
        <w:tc>
          <w:tcPr>
            <w:tcW w:w="2552" w:type="dxa"/>
          </w:tcPr>
          <w:p>
            <w:pPr>
              <w:pStyle w:val="13"/>
              <w:spacing w:before="10"/>
              <w:ind w:left="100" w:right="91"/>
              <w:rPr>
                <w:sz w:val="21"/>
              </w:rPr>
            </w:pPr>
            <w:r>
              <w:rPr>
                <w:sz w:val="21"/>
              </w:rPr>
              <w:t>黑灰分离；黑水资源化利</w:t>
            </w:r>
          </w:p>
          <w:p>
            <w:pPr>
              <w:pStyle w:val="13"/>
              <w:spacing w:before="11" w:line="245" w:lineRule="exact"/>
              <w:ind w:left="97" w:right="91"/>
              <w:rPr>
                <w:sz w:val="21"/>
              </w:rPr>
            </w:pPr>
            <w:r>
              <w:rPr>
                <w:sz w:val="21"/>
              </w:rPr>
              <w:t>用，灰水达标排放</w:t>
            </w:r>
          </w:p>
        </w:tc>
        <w:tc>
          <w:tcPr>
            <w:tcW w:w="562" w:type="dxa"/>
          </w:tcPr>
          <w:p>
            <w:pPr>
              <w:pStyle w:val="13"/>
              <w:spacing w:before="149"/>
              <w:ind w:left="201"/>
              <w:jc w:val="left"/>
              <w:rPr>
                <w:sz w:val="10"/>
              </w:rPr>
            </w:pPr>
            <w:r>
              <w:rPr>
                <w:spacing w:val="1"/>
                <w:w w:val="99"/>
                <w:sz w:val="21"/>
              </w:rPr>
              <w:t>C</w:t>
            </w:r>
            <w:r>
              <w:rPr>
                <w:w w:val="106"/>
                <w:position w:val="-2"/>
                <w:sz w:val="10"/>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01" w:type="dxa"/>
            <w:vMerge w:val="continue"/>
            <w:tcBorders>
              <w:top w:val="nil"/>
            </w:tcBorders>
          </w:tcPr>
          <w:p>
            <w:pPr>
              <w:rPr>
                <w:sz w:val="2"/>
                <w:szCs w:val="2"/>
              </w:rPr>
            </w:pPr>
          </w:p>
        </w:tc>
        <w:tc>
          <w:tcPr>
            <w:tcW w:w="4274" w:type="dxa"/>
          </w:tcPr>
          <w:p>
            <w:pPr>
              <w:pStyle w:val="13"/>
              <w:spacing w:before="4" w:line="280" w:lineRule="atLeast"/>
              <w:ind w:left="1086" w:right="132" w:hanging="946"/>
              <w:jc w:val="left"/>
              <w:rPr>
                <w:sz w:val="21"/>
              </w:rPr>
            </w:pPr>
            <w:r>
              <w:rPr>
                <w:spacing w:val="-4"/>
                <w:sz w:val="21"/>
              </w:rPr>
              <w:t xml:space="preserve">集中居住，集中收集污水人数小于 </w:t>
            </w:r>
            <w:r>
              <w:rPr>
                <w:sz w:val="21"/>
              </w:rPr>
              <w:t>100</w:t>
            </w:r>
            <w:r>
              <w:rPr>
                <w:spacing w:val="-20"/>
                <w:sz w:val="21"/>
              </w:rPr>
              <w:t xml:space="preserve"> 人， 房前屋后缺少消纳土地</w:t>
            </w:r>
          </w:p>
        </w:tc>
        <w:tc>
          <w:tcPr>
            <w:tcW w:w="970" w:type="dxa"/>
          </w:tcPr>
          <w:p>
            <w:pPr>
              <w:pStyle w:val="13"/>
              <w:spacing w:before="154"/>
              <w:ind w:left="14" w:right="60"/>
              <w:rPr>
                <w:sz w:val="21"/>
              </w:rPr>
            </w:pPr>
            <w:r>
              <w:rPr>
                <w:sz w:val="21"/>
              </w:rPr>
              <w:t>排放</w:t>
            </w:r>
          </w:p>
        </w:tc>
        <w:tc>
          <w:tcPr>
            <w:tcW w:w="1560" w:type="dxa"/>
          </w:tcPr>
          <w:p>
            <w:pPr>
              <w:pStyle w:val="13"/>
              <w:spacing w:before="154"/>
              <w:ind w:left="159" w:right="147"/>
              <w:rPr>
                <w:sz w:val="21"/>
              </w:rPr>
            </w:pPr>
            <w:r>
              <w:rPr>
                <w:spacing w:val="-1"/>
                <w:w w:val="99"/>
                <w:sz w:val="21"/>
              </w:rPr>
              <w:t>小于</w:t>
            </w:r>
            <w:r>
              <w:rPr>
                <w:spacing w:val="-53"/>
                <w:sz w:val="21"/>
              </w:rPr>
              <w:t xml:space="preserve"> </w:t>
            </w:r>
            <w:r>
              <w:rPr>
                <w:spacing w:val="1"/>
                <w:w w:val="99"/>
                <w:sz w:val="21"/>
              </w:rPr>
              <w:t>5m</w:t>
            </w:r>
            <w:r>
              <w:rPr>
                <w:spacing w:val="-1"/>
                <w:w w:val="106"/>
                <w:position w:val="11"/>
                <w:sz w:val="10"/>
              </w:rPr>
              <w:t>3</w:t>
            </w:r>
            <w:r>
              <w:rPr>
                <w:spacing w:val="1"/>
                <w:w w:val="99"/>
                <w:sz w:val="21"/>
              </w:rPr>
              <w:t>/</w:t>
            </w:r>
            <w:r>
              <w:rPr>
                <w:w w:val="99"/>
                <w:sz w:val="21"/>
              </w:rPr>
              <w:t>d</w:t>
            </w:r>
          </w:p>
        </w:tc>
        <w:tc>
          <w:tcPr>
            <w:tcW w:w="1275" w:type="dxa"/>
          </w:tcPr>
          <w:p>
            <w:pPr>
              <w:pStyle w:val="13"/>
              <w:spacing w:before="154"/>
              <w:ind w:left="191" w:right="184"/>
              <w:rPr>
                <w:sz w:val="21"/>
              </w:rPr>
            </w:pPr>
            <w:r>
              <w:rPr>
                <w:sz w:val="21"/>
              </w:rPr>
              <w:t>三级标准</w:t>
            </w:r>
          </w:p>
        </w:tc>
        <w:tc>
          <w:tcPr>
            <w:tcW w:w="2155" w:type="dxa"/>
          </w:tcPr>
          <w:p>
            <w:pPr>
              <w:pStyle w:val="13"/>
              <w:spacing w:before="154"/>
              <w:ind w:left="110" w:right="103"/>
              <w:rPr>
                <w:sz w:val="21"/>
              </w:rPr>
            </w:pPr>
            <w:r>
              <w:rPr>
                <w:sz w:val="21"/>
              </w:rPr>
              <w:t>黑灰达标排放</w:t>
            </w:r>
          </w:p>
        </w:tc>
        <w:tc>
          <w:tcPr>
            <w:tcW w:w="2552" w:type="dxa"/>
          </w:tcPr>
          <w:p>
            <w:pPr>
              <w:pStyle w:val="13"/>
              <w:spacing w:before="154"/>
              <w:ind w:left="97" w:right="91"/>
              <w:rPr>
                <w:sz w:val="21"/>
              </w:rPr>
            </w:pPr>
            <w:r>
              <w:rPr>
                <w:sz w:val="21"/>
              </w:rPr>
              <w:t>黑水、灰水达标排放</w:t>
            </w:r>
          </w:p>
        </w:tc>
        <w:tc>
          <w:tcPr>
            <w:tcW w:w="562" w:type="dxa"/>
          </w:tcPr>
          <w:p>
            <w:pPr>
              <w:pStyle w:val="13"/>
              <w:spacing w:before="154"/>
              <w:ind w:left="201"/>
              <w:jc w:val="left"/>
              <w:rPr>
                <w:sz w:val="10"/>
              </w:rPr>
            </w:pPr>
            <w:r>
              <w:rPr>
                <w:spacing w:val="1"/>
                <w:w w:val="99"/>
                <w:sz w:val="21"/>
              </w:rPr>
              <w:t>C</w:t>
            </w:r>
            <w:r>
              <w:rPr>
                <w:w w:val="106"/>
                <w:position w:val="-2"/>
                <w:sz w:val="10"/>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1101" w:type="dxa"/>
          </w:tcPr>
          <w:p>
            <w:pPr>
              <w:pStyle w:val="13"/>
              <w:spacing w:before="10"/>
              <w:ind w:left="106" w:hanging="5"/>
              <w:jc w:val="left"/>
              <w:rPr>
                <w:sz w:val="21"/>
              </w:rPr>
            </w:pPr>
            <w:r>
              <w:rPr>
                <w:w w:val="95"/>
                <w:sz w:val="21"/>
              </w:rPr>
              <w:t>城镇污水</w:t>
            </w:r>
          </w:p>
          <w:p>
            <w:pPr>
              <w:pStyle w:val="13"/>
              <w:spacing w:before="0" w:line="280" w:lineRule="atLeast"/>
              <w:ind w:left="106" w:right="144"/>
              <w:jc w:val="left"/>
              <w:rPr>
                <w:sz w:val="21"/>
              </w:rPr>
            </w:pPr>
            <w:r>
              <w:rPr>
                <w:spacing w:val="-4"/>
                <w:sz w:val="21"/>
              </w:rPr>
              <w:t>处理设施</w:t>
            </w:r>
            <w:r>
              <w:rPr>
                <w:spacing w:val="-4"/>
                <w:w w:val="95"/>
                <w:sz w:val="21"/>
              </w:rPr>
              <w:t>周边区域</w:t>
            </w:r>
          </w:p>
        </w:tc>
        <w:tc>
          <w:tcPr>
            <w:tcW w:w="4274" w:type="dxa"/>
          </w:tcPr>
          <w:p>
            <w:pPr>
              <w:pStyle w:val="13"/>
              <w:spacing w:before="149" w:line="249" w:lineRule="auto"/>
              <w:ind w:left="1717" w:right="132" w:hanging="1577"/>
              <w:jc w:val="left"/>
              <w:rPr>
                <w:sz w:val="21"/>
              </w:rPr>
            </w:pPr>
            <w:r>
              <w:rPr>
                <w:w w:val="95"/>
                <w:sz w:val="21"/>
              </w:rPr>
              <w:t>城镇污水处理设施具备接收能力、具备污水</w:t>
            </w:r>
            <w:r>
              <w:rPr>
                <w:sz w:val="21"/>
              </w:rPr>
              <w:t>收集条件</w:t>
            </w:r>
          </w:p>
        </w:tc>
        <w:tc>
          <w:tcPr>
            <w:tcW w:w="970" w:type="dxa"/>
          </w:tcPr>
          <w:p>
            <w:pPr>
              <w:pStyle w:val="13"/>
              <w:spacing w:before="3"/>
              <w:jc w:val="left"/>
              <w:rPr>
                <w:rFonts w:ascii="Times New Roman"/>
                <w:sz w:val="25"/>
              </w:rPr>
            </w:pPr>
          </w:p>
          <w:p>
            <w:pPr>
              <w:pStyle w:val="13"/>
              <w:spacing w:before="0"/>
              <w:ind w:left="14" w:right="60"/>
              <w:rPr>
                <w:sz w:val="21"/>
              </w:rPr>
            </w:pPr>
            <w:r>
              <w:rPr>
                <w:sz w:val="21"/>
              </w:rPr>
              <w:t>――</w:t>
            </w:r>
          </w:p>
        </w:tc>
        <w:tc>
          <w:tcPr>
            <w:tcW w:w="1560" w:type="dxa"/>
          </w:tcPr>
          <w:p>
            <w:pPr>
              <w:pStyle w:val="13"/>
              <w:spacing w:before="3"/>
              <w:jc w:val="left"/>
              <w:rPr>
                <w:rFonts w:ascii="Times New Roman"/>
                <w:sz w:val="25"/>
              </w:rPr>
            </w:pPr>
          </w:p>
          <w:p>
            <w:pPr>
              <w:pStyle w:val="13"/>
              <w:spacing w:before="0"/>
              <w:ind w:left="159" w:right="151"/>
              <w:rPr>
                <w:sz w:val="21"/>
              </w:rPr>
            </w:pPr>
            <w:r>
              <w:rPr>
                <w:sz w:val="21"/>
              </w:rPr>
              <w:t>――</w:t>
            </w:r>
          </w:p>
        </w:tc>
        <w:tc>
          <w:tcPr>
            <w:tcW w:w="1275" w:type="dxa"/>
          </w:tcPr>
          <w:p>
            <w:pPr>
              <w:pStyle w:val="13"/>
              <w:spacing w:before="3"/>
              <w:jc w:val="left"/>
              <w:rPr>
                <w:rFonts w:ascii="Times New Roman"/>
                <w:sz w:val="25"/>
              </w:rPr>
            </w:pPr>
          </w:p>
          <w:p>
            <w:pPr>
              <w:pStyle w:val="13"/>
              <w:spacing w:before="0"/>
              <w:ind w:left="189" w:right="184"/>
              <w:rPr>
                <w:sz w:val="21"/>
              </w:rPr>
            </w:pPr>
            <w:r>
              <w:rPr>
                <w:sz w:val="21"/>
              </w:rPr>
              <w:t>――</w:t>
            </w:r>
          </w:p>
        </w:tc>
        <w:tc>
          <w:tcPr>
            <w:tcW w:w="2155" w:type="dxa"/>
          </w:tcPr>
          <w:p>
            <w:pPr>
              <w:pStyle w:val="13"/>
              <w:spacing w:before="3"/>
              <w:jc w:val="left"/>
              <w:rPr>
                <w:rFonts w:ascii="Times New Roman"/>
                <w:sz w:val="25"/>
              </w:rPr>
            </w:pPr>
          </w:p>
          <w:p>
            <w:pPr>
              <w:pStyle w:val="13"/>
              <w:spacing w:before="0"/>
              <w:ind w:left="110" w:right="103"/>
              <w:rPr>
                <w:sz w:val="21"/>
              </w:rPr>
            </w:pPr>
            <w:r>
              <w:rPr>
                <w:sz w:val="21"/>
              </w:rPr>
              <w:t>纳管</w:t>
            </w:r>
          </w:p>
        </w:tc>
        <w:tc>
          <w:tcPr>
            <w:tcW w:w="2552" w:type="dxa"/>
          </w:tcPr>
          <w:p>
            <w:pPr>
              <w:pStyle w:val="13"/>
              <w:spacing w:before="149" w:line="249" w:lineRule="auto"/>
              <w:ind w:left="541" w:right="109" w:hanging="420"/>
              <w:jc w:val="left"/>
              <w:rPr>
                <w:sz w:val="21"/>
              </w:rPr>
            </w:pPr>
            <w:r>
              <w:rPr>
                <w:sz w:val="21"/>
              </w:rPr>
              <w:t>纳入城镇污水处理设施集中处理达标排放</w:t>
            </w:r>
          </w:p>
        </w:tc>
        <w:tc>
          <w:tcPr>
            <w:tcW w:w="562" w:type="dxa"/>
          </w:tcPr>
          <w:p>
            <w:pPr>
              <w:pStyle w:val="13"/>
              <w:spacing w:before="3"/>
              <w:jc w:val="left"/>
              <w:rPr>
                <w:rFonts w:ascii="Times New Roman"/>
                <w:sz w:val="25"/>
              </w:rPr>
            </w:pPr>
          </w:p>
          <w:p>
            <w:pPr>
              <w:pStyle w:val="13"/>
              <w:spacing w:before="0"/>
              <w:ind w:left="201"/>
              <w:jc w:val="left"/>
              <w:rPr>
                <w:sz w:val="10"/>
              </w:rPr>
            </w:pPr>
            <w:r>
              <w:rPr>
                <w:spacing w:val="1"/>
                <w:w w:val="99"/>
                <w:sz w:val="21"/>
              </w:rPr>
              <w:t>D</w:t>
            </w:r>
            <w:r>
              <w:rPr>
                <w:w w:val="106"/>
                <w:position w:val="-2"/>
                <w:sz w:val="10"/>
              </w:rPr>
              <w:t>1</w:t>
            </w:r>
          </w:p>
        </w:tc>
      </w:tr>
    </w:tbl>
    <w:p>
      <w:pPr>
        <w:spacing w:after="0"/>
        <w:jc w:val="left"/>
        <w:rPr>
          <w:sz w:val="10"/>
        </w:rPr>
        <w:sectPr>
          <w:pgSz w:w="16840" w:h="11910" w:orient="landscape"/>
          <w:pgMar w:top="1180" w:right="1080" w:bottom="1360" w:left="1080" w:header="874" w:footer="1176" w:gutter="0"/>
          <w:cols w:space="720" w:num="1"/>
        </w:sectPr>
      </w:pPr>
    </w:p>
    <w:p>
      <w:pPr>
        <w:pStyle w:val="5"/>
        <w:rPr>
          <w:rFonts w:ascii="Times New Roman"/>
          <w:sz w:val="11"/>
        </w:rPr>
      </w:pPr>
    </w:p>
    <w:p>
      <w:pPr>
        <w:pStyle w:val="3"/>
        <w:numPr>
          <w:ilvl w:val="1"/>
          <w:numId w:val="11"/>
        </w:numPr>
        <w:tabs>
          <w:tab w:val="left" w:pos="804"/>
        </w:tabs>
        <w:spacing w:before="54" w:after="0" w:line="240" w:lineRule="auto"/>
        <w:ind w:left="804" w:right="0" w:hanging="564"/>
        <w:jc w:val="left"/>
      </w:pPr>
      <w:bookmarkStart w:id="92" w:name="4.2设施布局选址"/>
      <w:bookmarkEnd w:id="92"/>
      <w:bookmarkStart w:id="93" w:name="_bookmark17"/>
      <w:bookmarkEnd w:id="93"/>
      <w:bookmarkStart w:id="94" w:name="_bookmark17"/>
      <w:bookmarkEnd w:id="94"/>
      <w:r>
        <w:t>设施布局选址</w:t>
      </w:r>
    </w:p>
    <w:p>
      <w:pPr>
        <w:pStyle w:val="5"/>
        <w:spacing w:before="122" w:line="364" w:lineRule="auto"/>
        <w:ind w:left="240" w:right="257" w:firstLine="559"/>
        <w:jc w:val="both"/>
      </w:pPr>
      <w:r>
        <w:rPr>
          <w:spacing w:val="4"/>
        </w:rPr>
        <w:t>依据《室外排水设计规范》</w:t>
      </w:r>
      <w:r>
        <w:t>（GB50014-2006，2016</w:t>
      </w:r>
      <w:r>
        <w:rPr>
          <w:spacing w:val="-13"/>
        </w:rPr>
        <w:t xml:space="preserve"> 年版</w:t>
      </w:r>
      <w:r>
        <w:rPr>
          <w:spacing w:val="4"/>
        </w:rPr>
        <w:t>），</w:t>
      </w:r>
      <w:r>
        <w:t>污</w:t>
      </w:r>
      <w:r>
        <w:rPr>
          <w:spacing w:val="-12"/>
        </w:rPr>
        <w:t>水治理设施位置选择，除符合城镇总体规划和排水工程专业规划要求</w:t>
      </w:r>
      <w:r>
        <w:rPr>
          <w:spacing w:val="-5"/>
        </w:rPr>
        <w:t>外，还应根据下列因素综合确定：</w:t>
      </w:r>
    </w:p>
    <w:p>
      <w:pPr>
        <w:pStyle w:val="12"/>
        <w:numPr>
          <w:ilvl w:val="0"/>
          <w:numId w:val="13"/>
        </w:numPr>
        <w:tabs>
          <w:tab w:val="left" w:pos="1223"/>
        </w:tabs>
        <w:spacing w:before="0" w:after="0" w:line="364" w:lineRule="auto"/>
        <w:ind w:left="240" w:right="257" w:firstLine="559"/>
        <w:jc w:val="left"/>
        <w:rPr>
          <w:sz w:val="28"/>
        </w:rPr>
      </w:pPr>
      <w:r>
        <w:rPr>
          <w:sz w:val="28"/>
        </w:rPr>
        <w:t>一般要求位于下游，尽可能依靠地形坡度和重力流来收集村</w:t>
      </w:r>
      <w:r>
        <w:rPr>
          <w:spacing w:val="-3"/>
          <w:sz w:val="28"/>
        </w:rPr>
        <w:t>镇污水，节约污水收集和运营成本。</w:t>
      </w:r>
    </w:p>
    <w:p>
      <w:pPr>
        <w:pStyle w:val="12"/>
        <w:numPr>
          <w:ilvl w:val="0"/>
          <w:numId w:val="13"/>
        </w:numPr>
        <w:tabs>
          <w:tab w:val="left" w:pos="1223"/>
        </w:tabs>
        <w:spacing w:before="0" w:after="0" w:line="364" w:lineRule="auto"/>
        <w:ind w:left="240" w:right="257" w:firstLine="559"/>
        <w:jc w:val="left"/>
        <w:rPr>
          <w:sz w:val="28"/>
        </w:rPr>
      </w:pPr>
      <w:r>
        <w:rPr>
          <w:sz w:val="28"/>
        </w:rPr>
        <w:t>一般要求不对周围环境造成不可修复的影响；不适合设置住</w:t>
      </w:r>
      <w:r>
        <w:rPr>
          <w:spacing w:val="-3"/>
          <w:sz w:val="28"/>
        </w:rPr>
        <w:t>宅区的逆风方向和水源的近上游。</w:t>
      </w:r>
    </w:p>
    <w:p>
      <w:pPr>
        <w:pStyle w:val="12"/>
        <w:numPr>
          <w:ilvl w:val="0"/>
          <w:numId w:val="13"/>
        </w:numPr>
        <w:tabs>
          <w:tab w:val="left" w:pos="1223"/>
        </w:tabs>
        <w:spacing w:before="0" w:after="0" w:line="358" w:lineRule="exact"/>
        <w:ind w:left="1222" w:right="0" w:hanging="423"/>
        <w:jc w:val="left"/>
        <w:rPr>
          <w:sz w:val="28"/>
        </w:rPr>
      </w:pPr>
      <w:r>
        <w:rPr>
          <w:spacing w:val="-3"/>
          <w:sz w:val="28"/>
        </w:rPr>
        <w:t>节约用地，尽量利用边角区域，不占用基本农田。</w:t>
      </w:r>
    </w:p>
    <w:p>
      <w:pPr>
        <w:pStyle w:val="12"/>
        <w:numPr>
          <w:ilvl w:val="0"/>
          <w:numId w:val="13"/>
        </w:numPr>
        <w:tabs>
          <w:tab w:val="left" w:pos="1223"/>
        </w:tabs>
        <w:spacing w:before="184" w:after="0" w:line="240" w:lineRule="auto"/>
        <w:ind w:left="1222" w:right="0" w:hanging="423"/>
        <w:jc w:val="left"/>
        <w:rPr>
          <w:sz w:val="28"/>
        </w:rPr>
      </w:pPr>
      <w:r>
        <w:rPr>
          <w:spacing w:val="-3"/>
          <w:sz w:val="28"/>
        </w:rPr>
        <w:t>有利于污水处理后的就近排放和回收利用。</w:t>
      </w:r>
    </w:p>
    <w:p>
      <w:pPr>
        <w:pStyle w:val="12"/>
        <w:numPr>
          <w:ilvl w:val="0"/>
          <w:numId w:val="13"/>
        </w:numPr>
        <w:tabs>
          <w:tab w:val="left" w:pos="1223"/>
        </w:tabs>
        <w:spacing w:before="186" w:after="0" w:line="364" w:lineRule="auto"/>
        <w:ind w:left="240" w:right="257" w:firstLine="559"/>
        <w:jc w:val="left"/>
        <w:rPr>
          <w:sz w:val="28"/>
        </w:rPr>
      </w:pPr>
      <w:r>
        <w:rPr>
          <w:sz w:val="28"/>
        </w:rPr>
        <w:t>选址不宜设在雨季易受水淹的低洼处，靠近水体的污水处理</w:t>
      </w:r>
      <w:r>
        <w:rPr>
          <w:spacing w:val="-3"/>
          <w:sz w:val="28"/>
        </w:rPr>
        <w:t>设施应避免受到洪水威胁。</w:t>
      </w:r>
    </w:p>
    <w:p>
      <w:pPr>
        <w:pStyle w:val="3"/>
        <w:spacing w:before="117"/>
        <w:ind w:left="240" w:firstLine="0"/>
      </w:pPr>
      <w:bookmarkStart w:id="95" w:name="4.4处理模式选择"/>
      <w:bookmarkEnd w:id="95"/>
      <w:bookmarkStart w:id="96" w:name="_bookmark18"/>
      <w:bookmarkEnd w:id="96"/>
      <w:r>
        <w:t>4.4 处理模式选择</w:t>
      </w:r>
    </w:p>
    <w:p>
      <w:pPr>
        <w:pStyle w:val="3"/>
        <w:numPr>
          <w:ilvl w:val="1"/>
          <w:numId w:val="14"/>
        </w:numPr>
        <w:tabs>
          <w:tab w:val="left" w:pos="804"/>
        </w:tabs>
        <w:spacing w:before="243" w:after="0" w:line="240" w:lineRule="auto"/>
        <w:ind w:left="804" w:right="0" w:hanging="564"/>
        <w:jc w:val="left"/>
      </w:pPr>
      <w:bookmarkStart w:id="97" w:name="_bookmark19"/>
      <w:bookmarkEnd w:id="97"/>
      <w:bookmarkStart w:id="98" w:name="_bookmark19"/>
      <w:bookmarkEnd w:id="98"/>
      <w:bookmarkStart w:id="99" w:name="4.3收集系统建设"/>
      <w:bookmarkEnd w:id="99"/>
      <w:r>
        <w:t>收集系统建设</w:t>
      </w:r>
    </w:p>
    <w:p>
      <w:pPr>
        <w:pStyle w:val="4"/>
        <w:numPr>
          <w:ilvl w:val="2"/>
          <w:numId w:val="14"/>
        </w:numPr>
        <w:tabs>
          <w:tab w:val="left" w:pos="869"/>
        </w:tabs>
        <w:spacing w:before="125" w:after="0" w:line="240" w:lineRule="auto"/>
        <w:ind w:left="868" w:right="0" w:hanging="628"/>
        <w:jc w:val="left"/>
      </w:pPr>
      <w:bookmarkStart w:id="100" w:name="4.3.1庭院污水自行收集与预处理"/>
      <w:bookmarkEnd w:id="100"/>
      <w:bookmarkStart w:id="101" w:name="4.3.1庭院污水自行收集与预处理"/>
      <w:bookmarkEnd w:id="101"/>
      <w:r>
        <w:t>庭院污水自行收集与预处理</w:t>
      </w:r>
    </w:p>
    <w:p>
      <w:pPr>
        <w:pStyle w:val="5"/>
        <w:spacing w:before="183" w:line="364" w:lineRule="auto"/>
        <w:ind w:left="240" w:right="163" w:firstLine="559"/>
      </w:pPr>
      <w:r>
        <w:t>农村生活污水进入管网或处理系统前需进行一定程度的预处理， 采用分散处理的农户，该部分工程结合后续处理设施统一规划建设。</w:t>
      </w:r>
    </w:p>
    <w:p>
      <w:pPr>
        <w:pStyle w:val="5"/>
        <w:spacing w:line="364" w:lineRule="auto"/>
        <w:ind w:left="240" w:right="257" w:firstLine="559"/>
        <w:jc w:val="both"/>
      </w:pPr>
      <w:r>
        <w:rPr>
          <w:spacing w:val="-12"/>
        </w:rPr>
        <w:t>厕所水：采用三级化粪池无害化预处理，经无害化处理后优先就近就地资源化利用，无法资源化利用的部分与灰水一并进入污水处理站</w:t>
      </w:r>
      <w:r>
        <w:rPr>
          <w:spacing w:val="-3"/>
        </w:rPr>
        <w:t>（</w:t>
      </w:r>
      <w:r>
        <w:t>点）</w:t>
      </w:r>
      <w:r>
        <w:rPr>
          <w:spacing w:val="-3"/>
        </w:rPr>
        <w:t>进行处理。</w:t>
      </w:r>
    </w:p>
    <w:p>
      <w:pPr>
        <w:pStyle w:val="5"/>
        <w:spacing w:line="357" w:lineRule="exact"/>
        <w:ind w:left="799"/>
      </w:pPr>
      <w:r>
        <w:t>洗浴水：采用简单沉淀或过滤的进行预处理。</w:t>
      </w:r>
    </w:p>
    <w:p>
      <w:pPr>
        <w:pStyle w:val="5"/>
        <w:spacing w:before="185" w:line="364" w:lineRule="auto"/>
        <w:ind w:left="240" w:right="118" w:firstLine="559"/>
      </w:pPr>
      <w:r>
        <w:rPr>
          <w:spacing w:val="-10"/>
        </w:rPr>
        <w:t>厨房水：厨房水水量较小、污染物浓度较低，含有少量的油，如</w:t>
      </w:r>
      <w:r>
        <w:rPr>
          <w:spacing w:val="-19"/>
        </w:rPr>
        <w:t>涉及“农家乐”经营户，则必须设置隔油池，普通住户可不设隔油池。</w:t>
      </w:r>
      <w:r>
        <w:rPr>
          <w:spacing w:val="-10"/>
        </w:rPr>
        <w:t xml:space="preserve">庭院污水自行收集与预处理参见图 </w:t>
      </w:r>
      <w:r>
        <w:t>4-1。</w:t>
      </w:r>
    </w:p>
    <w:p>
      <w:pPr>
        <w:spacing w:after="0" w:line="364" w:lineRule="auto"/>
        <w:sectPr>
          <w:headerReference r:id="rId16" w:type="default"/>
          <w:footerReference r:id="rId17" w:type="default"/>
          <w:pgSz w:w="11910" w:h="16840"/>
          <w:pgMar w:top="1380" w:right="1540" w:bottom="1440" w:left="1560" w:header="874" w:footer="1256" w:gutter="0"/>
          <w:pgNumType w:start="24"/>
          <w:cols w:space="720" w:num="1"/>
        </w:sectPr>
      </w:pPr>
    </w:p>
    <w:p>
      <w:pPr>
        <w:pStyle w:val="5"/>
        <w:spacing w:before="1" w:after="1"/>
        <w:rPr>
          <w:sz w:val="13"/>
        </w:rPr>
      </w:pPr>
    </w:p>
    <w:p>
      <w:pPr>
        <w:pStyle w:val="5"/>
        <w:ind w:left="570"/>
        <w:rPr>
          <w:sz w:val="20"/>
        </w:rPr>
      </w:pPr>
      <w:r>
        <w:rPr>
          <w:sz w:val="20"/>
        </w:rPr>
        <w:drawing>
          <wp:inline distT="0" distB="0" distL="0" distR="0">
            <wp:extent cx="5011420" cy="203263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39" cstate="print"/>
                    <a:stretch>
                      <a:fillRect/>
                    </a:stretch>
                  </pic:blipFill>
                  <pic:spPr>
                    <a:xfrm>
                      <a:off x="0" y="0"/>
                      <a:ext cx="5011488" cy="2033016"/>
                    </a:xfrm>
                    <a:prstGeom prst="rect">
                      <a:avLst/>
                    </a:prstGeom>
                  </pic:spPr>
                </pic:pic>
              </a:graphicData>
            </a:graphic>
          </wp:inline>
        </w:drawing>
      </w:r>
    </w:p>
    <w:p>
      <w:pPr>
        <w:pStyle w:val="5"/>
        <w:spacing w:before="11"/>
        <w:rPr>
          <w:sz w:val="18"/>
        </w:rPr>
      </w:pPr>
    </w:p>
    <w:p>
      <w:pPr>
        <w:spacing w:before="66"/>
        <w:ind w:left="2203" w:right="0" w:firstLine="0"/>
        <w:jc w:val="left"/>
        <w:rPr>
          <w:rFonts w:hint="eastAsia" w:ascii="黑体" w:eastAsia="黑体"/>
          <w:sz w:val="24"/>
        </w:rPr>
      </w:pPr>
      <w:r>
        <w:rPr>
          <w:rFonts w:hint="eastAsia" w:ascii="黑体" w:eastAsia="黑体"/>
          <w:sz w:val="24"/>
        </w:rPr>
        <w:t>图 4-1 庭院污水自行收集与预处理示意图</w:t>
      </w:r>
    </w:p>
    <w:p>
      <w:pPr>
        <w:pStyle w:val="4"/>
        <w:numPr>
          <w:ilvl w:val="2"/>
          <w:numId w:val="14"/>
        </w:numPr>
        <w:tabs>
          <w:tab w:val="left" w:pos="869"/>
        </w:tabs>
        <w:spacing w:before="159" w:after="0" w:line="240" w:lineRule="auto"/>
        <w:ind w:left="868" w:right="0" w:hanging="628"/>
        <w:jc w:val="left"/>
      </w:pPr>
      <w:bookmarkStart w:id="102" w:name="4.3.2农村集聚区收集系统"/>
      <w:bookmarkEnd w:id="102"/>
      <w:bookmarkStart w:id="103" w:name="4.3.2农村集聚区收集系统"/>
      <w:bookmarkEnd w:id="103"/>
      <w:r>
        <w:t>农村集聚区收集系统</w:t>
      </w:r>
    </w:p>
    <w:p>
      <w:pPr>
        <w:pStyle w:val="5"/>
        <w:spacing w:before="10"/>
        <w:rPr>
          <w:b/>
          <w:sz w:val="25"/>
        </w:rPr>
      </w:pPr>
    </w:p>
    <w:p>
      <w:pPr>
        <w:pStyle w:val="5"/>
        <w:spacing w:line="436" w:lineRule="auto"/>
        <w:ind w:left="240" w:right="115" w:firstLine="559"/>
        <w:jc w:val="both"/>
      </w:pPr>
      <w:r>
        <w:rPr>
          <w:spacing w:val="-11"/>
        </w:rPr>
        <w:t>对于人口相对集中，周边缺少消纳土地的村庄，在庭院污水收集的基础上，将农户污水排至村镇公共排水系统，再排至污水集中处理</w:t>
      </w:r>
      <w:r>
        <w:rPr>
          <w:spacing w:val="-12"/>
        </w:rPr>
        <w:t>系统进行处理。依据村庄或村镇的规模或居住人口数量，村庄污水集</w:t>
      </w:r>
      <w:r>
        <w:rPr>
          <w:spacing w:val="-9"/>
        </w:rPr>
        <w:t xml:space="preserve">中收集规模通常为：服务人口 </w:t>
      </w:r>
      <w:r>
        <w:rPr>
          <w:rFonts w:ascii="Times New Roman" w:eastAsia="Times New Roman"/>
        </w:rPr>
        <w:t>50-5000</w:t>
      </w:r>
      <w:r>
        <w:rPr>
          <w:rFonts w:ascii="Times New Roman" w:eastAsia="Times New Roman"/>
          <w:spacing w:val="69"/>
        </w:rPr>
        <w:t xml:space="preserve"> </w:t>
      </w:r>
      <w:r>
        <w:rPr>
          <w:spacing w:val="-10"/>
        </w:rPr>
        <w:t xml:space="preserve">人，服务家庭数 </w:t>
      </w:r>
      <w:r>
        <w:rPr>
          <w:rFonts w:ascii="Times New Roman" w:eastAsia="Times New Roman"/>
        </w:rPr>
        <w:t>10-1000</w:t>
      </w:r>
      <w:r>
        <w:rPr>
          <w:rFonts w:ascii="Times New Roman" w:eastAsia="Times New Roman"/>
          <w:spacing w:val="69"/>
        </w:rPr>
        <w:t xml:space="preserve"> </w:t>
      </w:r>
      <w:r>
        <w:t>户，</w:t>
      </w:r>
    </w:p>
    <w:p>
      <w:pPr>
        <w:pStyle w:val="5"/>
        <w:spacing w:line="436" w:lineRule="auto"/>
        <w:ind w:left="240" w:right="255"/>
        <w:jc w:val="both"/>
      </w:pPr>
      <w:r>
        <w:rPr>
          <w:spacing w:val="-14"/>
        </w:rPr>
        <w:t xml:space="preserve">污水收集量 </w:t>
      </w:r>
      <w:r>
        <w:rPr>
          <w:rFonts w:ascii="Times New Roman" w:eastAsia="Times New Roman"/>
        </w:rPr>
        <w:t>5-500 m</w:t>
      </w:r>
      <w:r>
        <w:rPr>
          <w:rFonts w:ascii="Times New Roman" w:eastAsia="Times New Roman"/>
          <w:position w:val="9"/>
          <w:sz w:val="18"/>
        </w:rPr>
        <w:t>3</w:t>
      </w:r>
      <w:r>
        <w:rPr>
          <w:rFonts w:ascii="Times New Roman" w:eastAsia="Times New Roman"/>
        </w:rPr>
        <w:t>/d</w:t>
      </w:r>
      <w:r>
        <w:rPr>
          <w:spacing w:val="-4"/>
        </w:rPr>
        <w:t>。该系统宜在村镇居民居住集中、人口相对密</w:t>
      </w:r>
      <w:r>
        <w:rPr>
          <w:spacing w:val="-12"/>
        </w:rPr>
        <w:t>集的村镇采用，此类收集系统适用于整村、联村或新建农村居民小区</w:t>
      </w:r>
      <w:r>
        <w:rPr>
          <w:spacing w:val="-9"/>
        </w:rPr>
        <w:t xml:space="preserve">生活污水收集。农村集聚区污水收集系统如图 </w:t>
      </w:r>
      <w:r>
        <w:rPr>
          <w:rFonts w:ascii="Times New Roman" w:eastAsia="Times New Roman"/>
        </w:rPr>
        <w:t>4-2</w:t>
      </w:r>
      <w:r>
        <w:t>。</w:t>
      </w:r>
    </w:p>
    <w:p>
      <w:pPr>
        <w:spacing w:after="0" w:line="436" w:lineRule="auto"/>
        <w:jc w:val="both"/>
        <w:sectPr>
          <w:pgSz w:w="11910" w:h="16840"/>
          <w:pgMar w:top="1380" w:right="1540" w:bottom="1440" w:left="1560" w:header="874" w:footer="1256" w:gutter="0"/>
          <w:cols w:space="720" w:num="1"/>
        </w:sectPr>
      </w:pPr>
    </w:p>
    <w:p>
      <w:pPr>
        <w:pStyle w:val="5"/>
        <w:spacing w:after="1"/>
        <w:rPr>
          <w:sz w:val="16"/>
        </w:rPr>
      </w:pPr>
    </w:p>
    <w:p>
      <w:pPr>
        <w:pStyle w:val="5"/>
        <w:ind w:left="426"/>
        <w:rPr>
          <w:sz w:val="20"/>
        </w:rPr>
      </w:pPr>
      <w:r>
        <w:rPr>
          <w:sz w:val="20"/>
        </w:rPr>
        <w:drawing>
          <wp:inline distT="0" distB="0" distL="0" distR="0">
            <wp:extent cx="5014595" cy="362521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40" cstate="print"/>
                    <a:stretch>
                      <a:fillRect/>
                    </a:stretch>
                  </pic:blipFill>
                  <pic:spPr>
                    <a:xfrm>
                      <a:off x="0" y="0"/>
                      <a:ext cx="5015071" cy="3625596"/>
                    </a:xfrm>
                    <a:prstGeom prst="rect">
                      <a:avLst/>
                    </a:prstGeom>
                  </pic:spPr>
                </pic:pic>
              </a:graphicData>
            </a:graphic>
          </wp:inline>
        </w:drawing>
      </w:r>
    </w:p>
    <w:p>
      <w:pPr>
        <w:pStyle w:val="5"/>
        <w:spacing w:before="9"/>
        <w:rPr>
          <w:sz w:val="27"/>
        </w:rPr>
      </w:pPr>
    </w:p>
    <w:p>
      <w:pPr>
        <w:spacing w:before="67"/>
        <w:ind w:left="2323" w:right="0" w:firstLine="0"/>
        <w:jc w:val="left"/>
        <w:rPr>
          <w:rFonts w:hint="eastAsia" w:ascii="黑体" w:eastAsia="黑体"/>
          <w:sz w:val="24"/>
        </w:rPr>
      </w:pPr>
      <w:r>
        <w:rPr>
          <w:rFonts w:hint="eastAsia" w:ascii="黑体" w:eastAsia="黑体"/>
          <w:sz w:val="24"/>
        </w:rPr>
        <w:t>图 4-2 农村集聚区污水收集系统示意图</w:t>
      </w:r>
    </w:p>
    <w:p>
      <w:pPr>
        <w:pStyle w:val="4"/>
        <w:numPr>
          <w:ilvl w:val="2"/>
          <w:numId w:val="15"/>
        </w:numPr>
        <w:tabs>
          <w:tab w:val="left" w:pos="1016"/>
        </w:tabs>
        <w:spacing w:before="159" w:after="0" w:line="240" w:lineRule="auto"/>
        <w:ind w:left="1015" w:right="0" w:hanging="775"/>
        <w:jc w:val="left"/>
      </w:pPr>
      <w:bookmarkStart w:id="104" w:name="4.4.1纳管处理模式"/>
      <w:bookmarkEnd w:id="104"/>
      <w:bookmarkStart w:id="105" w:name="4.4.1纳管处理模式"/>
      <w:bookmarkEnd w:id="105"/>
      <w:r>
        <w:t>纳管处理模式</w:t>
      </w:r>
    </w:p>
    <w:p>
      <w:pPr>
        <w:pStyle w:val="5"/>
        <w:spacing w:before="188" w:line="364" w:lineRule="auto"/>
        <w:ind w:left="240" w:right="257" w:firstLine="559"/>
        <w:jc w:val="both"/>
      </w:pPr>
      <w:r>
        <w:rPr>
          <w:spacing w:val="-11"/>
        </w:rPr>
        <w:t>靠近城镇的村庄、规模较大的规划发展村庄和撤并乡镇集镇区所</w:t>
      </w:r>
      <w:r>
        <w:rPr>
          <w:spacing w:val="-10"/>
        </w:rPr>
        <w:t>在地村庄，产生的生活污水具备集中收集纳入管网条件，且已建生活</w:t>
      </w:r>
      <w:r>
        <w:rPr>
          <w:spacing w:val="-9"/>
        </w:rPr>
        <w:t>污水处理设施具备接纳能力，优先考虑纳管处理，将村庄生活污水接</w:t>
      </w:r>
      <w:r>
        <w:rPr>
          <w:spacing w:val="-3"/>
        </w:rPr>
        <w:t>入污水管网，由现有污水处理设施集中处理达标排放。</w:t>
      </w:r>
    </w:p>
    <w:p>
      <w:pPr>
        <w:pStyle w:val="4"/>
        <w:numPr>
          <w:ilvl w:val="2"/>
          <w:numId w:val="15"/>
        </w:numPr>
        <w:tabs>
          <w:tab w:val="left" w:pos="1016"/>
        </w:tabs>
        <w:spacing w:before="0" w:after="0" w:line="354" w:lineRule="exact"/>
        <w:ind w:left="1015" w:right="0" w:hanging="775"/>
        <w:jc w:val="left"/>
      </w:pPr>
      <w:bookmarkStart w:id="106" w:name="4.4.2分散处理与资源化利用模式"/>
      <w:bookmarkEnd w:id="106"/>
      <w:bookmarkStart w:id="107" w:name="4.4.2分散处理与资源化利用模式"/>
      <w:bookmarkEnd w:id="107"/>
      <w:r>
        <w:t>分散处理与资源化利用模式</w:t>
      </w:r>
    </w:p>
    <w:p>
      <w:pPr>
        <w:pStyle w:val="5"/>
        <w:spacing w:before="189" w:line="362" w:lineRule="auto"/>
        <w:ind w:left="240" w:right="163" w:firstLine="559"/>
      </w:pPr>
      <w:r>
        <w:t>分散处理与资源化利用模式即在“黑（水）灰（水）”分离的基础上，“黑水”利用房前屋后的菜地、耕地等就近就地资源化利用，</w:t>
      </w:r>
    </w:p>
    <w:p>
      <w:pPr>
        <w:pStyle w:val="5"/>
        <w:spacing w:before="3"/>
        <w:ind w:left="100"/>
      </w:pPr>
      <w:r>
        <w:t>“灰水”用于杂用水循环利用或土地消纳。</w:t>
      </w:r>
    </w:p>
    <w:p>
      <w:pPr>
        <w:pStyle w:val="12"/>
        <w:numPr>
          <w:ilvl w:val="3"/>
          <w:numId w:val="15"/>
        </w:numPr>
        <w:tabs>
          <w:tab w:val="left" w:pos="1781"/>
        </w:tabs>
        <w:spacing w:before="186" w:after="0" w:line="240" w:lineRule="auto"/>
        <w:ind w:left="1780" w:right="0" w:hanging="981"/>
        <w:jc w:val="left"/>
        <w:rPr>
          <w:sz w:val="28"/>
        </w:rPr>
      </w:pPr>
      <w:r>
        <w:rPr>
          <w:spacing w:val="-3"/>
          <w:sz w:val="28"/>
        </w:rPr>
        <w:t>“黑水、灰水”储存资源化利用工艺</w:t>
      </w:r>
    </w:p>
    <w:p>
      <w:pPr>
        <w:pStyle w:val="12"/>
        <w:numPr>
          <w:ilvl w:val="0"/>
          <w:numId w:val="16"/>
        </w:numPr>
        <w:tabs>
          <w:tab w:val="left" w:pos="1502"/>
        </w:tabs>
        <w:spacing w:before="186" w:after="0" w:line="240" w:lineRule="auto"/>
        <w:ind w:left="1501" w:right="0" w:hanging="702"/>
        <w:jc w:val="left"/>
        <w:rPr>
          <w:sz w:val="28"/>
        </w:rPr>
      </w:pPr>
      <w:r>
        <w:rPr>
          <w:spacing w:val="-2"/>
          <w:sz w:val="28"/>
        </w:rPr>
        <w:t>工艺流程</w:t>
      </w:r>
    </w:p>
    <w:p>
      <w:pPr>
        <w:pStyle w:val="5"/>
        <w:spacing w:before="187" w:line="364" w:lineRule="auto"/>
        <w:ind w:left="240" w:right="257" w:firstLine="559"/>
      </w:pPr>
      <w:r>
        <w:rPr>
          <w:spacing w:val="-10"/>
        </w:rPr>
        <w:t>建设污水储存和资源化利用设施，经庭院收集和预处理后的黑水</w:t>
      </w:r>
      <w:r>
        <w:rPr>
          <w:spacing w:val="-11"/>
        </w:rPr>
        <w:t>和灰水，通过农业种植施肥或农田灌溉实现就近就地资源化利用。黑</w:t>
      </w:r>
    </w:p>
    <w:p>
      <w:pPr>
        <w:spacing w:after="0" w:line="364" w:lineRule="auto"/>
        <w:sectPr>
          <w:pgSz w:w="11910" w:h="16840"/>
          <w:pgMar w:top="1380" w:right="1540" w:bottom="1440" w:left="1560" w:header="874" w:footer="1256" w:gutter="0"/>
          <w:cols w:space="720" w:num="1"/>
        </w:sectPr>
      </w:pPr>
    </w:p>
    <w:p>
      <w:pPr>
        <w:pStyle w:val="5"/>
        <w:spacing w:before="60"/>
        <w:ind w:left="240"/>
      </w:pPr>
      <w:r>
        <w:t>灰储存资源化利用工艺流程见图 4-3。</w:t>
      </w:r>
    </w:p>
    <w:p>
      <w:pPr>
        <w:pStyle w:val="5"/>
        <w:spacing w:before="4"/>
        <w:rPr>
          <w:sz w:val="11"/>
        </w:rPr>
      </w:pPr>
      <w:r>
        <w:drawing>
          <wp:anchor distT="0" distB="0" distL="0" distR="0" simplePos="0" relativeHeight="251659264" behindDoc="0" locked="0" layoutInCell="1" allowOverlap="1">
            <wp:simplePos x="0" y="0"/>
            <wp:positionH relativeFrom="page">
              <wp:posOffset>1722120</wp:posOffset>
            </wp:positionH>
            <wp:positionV relativeFrom="paragraph">
              <wp:posOffset>116840</wp:posOffset>
            </wp:positionV>
            <wp:extent cx="4147185" cy="135191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41" cstate="print"/>
                    <a:stretch>
                      <a:fillRect/>
                    </a:stretch>
                  </pic:blipFill>
                  <pic:spPr>
                    <a:xfrm>
                      <a:off x="0" y="0"/>
                      <a:ext cx="4147475" cy="1352073"/>
                    </a:xfrm>
                    <a:prstGeom prst="rect">
                      <a:avLst/>
                    </a:prstGeom>
                  </pic:spPr>
                </pic:pic>
              </a:graphicData>
            </a:graphic>
          </wp:anchor>
        </w:drawing>
      </w:r>
    </w:p>
    <w:p>
      <w:pPr>
        <w:pStyle w:val="5"/>
        <w:rPr>
          <w:sz w:val="29"/>
        </w:rPr>
      </w:pPr>
    </w:p>
    <w:p>
      <w:pPr>
        <w:spacing w:before="0"/>
        <w:ind w:left="1843" w:right="0" w:firstLine="0"/>
        <w:jc w:val="left"/>
        <w:rPr>
          <w:rFonts w:hint="eastAsia" w:ascii="黑体" w:hAnsi="黑体" w:eastAsia="黑体"/>
          <w:sz w:val="24"/>
        </w:rPr>
      </w:pPr>
      <w:r>
        <w:rPr>
          <w:rFonts w:hint="eastAsia" w:ascii="黑体" w:hAnsi="黑体" w:eastAsia="黑体"/>
          <w:sz w:val="24"/>
        </w:rPr>
        <w:t>图 4-3 “黑水、灰水”储存资源化利用工艺流程</w:t>
      </w:r>
    </w:p>
    <w:p>
      <w:pPr>
        <w:pStyle w:val="12"/>
        <w:numPr>
          <w:ilvl w:val="0"/>
          <w:numId w:val="16"/>
        </w:numPr>
        <w:tabs>
          <w:tab w:val="left" w:pos="1502"/>
        </w:tabs>
        <w:spacing w:before="162" w:after="0" w:line="240" w:lineRule="auto"/>
        <w:ind w:left="1501" w:right="0" w:hanging="702"/>
        <w:jc w:val="left"/>
        <w:rPr>
          <w:sz w:val="28"/>
        </w:rPr>
      </w:pPr>
      <w:r>
        <w:rPr>
          <w:spacing w:val="-3"/>
          <w:sz w:val="28"/>
        </w:rPr>
        <w:t>工艺特点及适用范围</w:t>
      </w:r>
    </w:p>
    <w:p>
      <w:pPr>
        <w:pStyle w:val="5"/>
        <w:spacing w:before="186" w:line="364" w:lineRule="auto"/>
        <w:ind w:left="240" w:right="118" w:firstLine="559"/>
      </w:pPr>
      <w:r>
        <w:rPr>
          <w:spacing w:val="-18"/>
        </w:rPr>
        <w:t xml:space="preserve">工艺特点：该工艺技术具有投资和运维费用低、操作简单、方便， </w:t>
      </w:r>
      <w:r>
        <w:rPr>
          <w:spacing w:val="-11"/>
        </w:rPr>
        <w:t>可有效实现资源化利用等优点，但运行人力消耗高，是农村分散居住</w:t>
      </w:r>
      <w:r>
        <w:rPr>
          <w:spacing w:val="-5"/>
        </w:rPr>
        <w:t>条件下生活污水治理常用方式。</w:t>
      </w:r>
    </w:p>
    <w:p>
      <w:pPr>
        <w:pStyle w:val="5"/>
        <w:spacing w:line="364" w:lineRule="auto"/>
        <w:ind w:left="240" w:right="257" w:firstLine="559"/>
        <w:jc w:val="both"/>
      </w:pPr>
      <w:r>
        <w:rPr>
          <w:spacing w:val="-12"/>
        </w:rPr>
        <w:t>适用范围：适用于分散居住、房前屋后有充足土地的小型村庄或农户，位于不允许污水排放区域内的村庄或农户必须采用该模式实现</w:t>
      </w:r>
      <w:r>
        <w:rPr>
          <w:spacing w:val="-5"/>
        </w:rPr>
        <w:t>污水的资源化利用。</w:t>
      </w:r>
    </w:p>
    <w:p>
      <w:pPr>
        <w:pStyle w:val="12"/>
        <w:numPr>
          <w:ilvl w:val="3"/>
          <w:numId w:val="15"/>
        </w:numPr>
        <w:tabs>
          <w:tab w:val="left" w:pos="1781"/>
        </w:tabs>
        <w:spacing w:before="0" w:after="0" w:line="357" w:lineRule="exact"/>
        <w:ind w:left="1780" w:right="0" w:hanging="981"/>
        <w:jc w:val="left"/>
        <w:rPr>
          <w:sz w:val="28"/>
        </w:rPr>
      </w:pPr>
      <w:r>
        <w:rPr>
          <w:spacing w:val="-3"/>
          <w:sz w:val="28"/>
        </w:rPr>
        <w:t>“黑水”资源化利用+“灰水”达标排放工艺</w:t>
      </w:r>
    </w:p>
    <w:p>
      <w:pPr>
        <w:pStyle w:val="12"/>
        <w:numPr>
          <w:ilvl w:val="0"/>
          <w:numId w:val="17"/>
        </w:numPr>
        <w:tabs>
          <w:tab w:val="left" w:pos="1502"/>
        </w:tabs>
        <w:spacing w:before="182" w:after="0" w:line="240" w:lineRule="auto"/>
        <w:ind w:left="1501" w:right="0" w:hanging="702"/>
        <w:jc w:val="left"/>
        <w:rPr>
          <w:sz w:val="28"/>
        </w:rPr>
      </w:pPr>
      <w:r>
        <w:rPr>
          <w:spacing w:val="-2"/>
          <w:sz w:val="28"/>
        </w:rPr>
        <w:t>工艺流程</w:t>
      </w:r>
    </w:p>
    <w:p>
      <w:pPr>
        <w:pStyle w:val="5"/>
        <w:spacing w:before="186" w:line="364" w:lineRule="auto"/>
        <w:ind w:left="240" w:right="256" w:firstLine="559"/>
        <w:jc w:val="both"/>
      </w:pPr>
      <w:r>
        <w:rPr>
          <w:spacing w:val="-11"/>
        </w:rPr>
        <w:t>“黑水”和“灰水”分别收集，“黑水”确保就近就地资源化利用；“灰水”达标排放，根据不同村庄类型和聚居程度，采取不同的</w:t>
      </w:r>
      <w:r>
        <w:rPr>
          <w:spacing w:val="-10"/>
        </w:rPr>
        <w:t>措施进行处理、执行不同的排放标准，对应的技术工艺也不相同。经</w:t>
      </w:r>
      <w:r>
        <w:rPr>
          <w:spacing w:val="-9"/>
        </w:rPr>
        <w:t>预处理后的灰水污染物浓度较低，一般在需达二、三级标准区域的农户灰水经规范收集和预处理后，通过自然湿地、氧化塘可达到排放标</w:t>
      </w:r>
      <w:r>
        <w:rPr>
          <w:spacing w:val="-11"/>
        </w:rPr>
        <w:t>准；对于需达一级标准排放的区域，经厌氧池和人工湿地等生态处理</w:t>
      </w:r>
      <w:r>
        <w:rPr>
          <w:spacing w:val="-8"/>
        </w:rPr>
        <w:t xml:space="preserve">设施可达到排放标准。达一级排放标准的处理工艺流程如图 </w:t>
      </w:r>
      <w:r>
        <w:rPr>
          <w:rFonts w:ascii="Times New Roman" w:hAnsi="Times New Roman" w:eastAsia="Times New Roman"/>
        </w:rPr>
        <w:t>4-4</w:t>
      </w:r>
      <w:r>
        <w:t>。</w:t>
      </w:r>
    </w:p>
    <w:p>
      <w:pPr>
        <w:pStyle w:val="5"/>
        <w:rPr>
          <w:sz w:val="20"/>
        </w:rPr>
      </w:pPr>
    </w:p>
    <w:p>
      <w:pPr>
        <w:pStyle w:val="5"/>
        <w:rPr>
          <w:sz w:val="20"/>
        </w:rPr>
      </w:pPr>
    </w:p>
    <w:p>
      <w:pPr>
        <w:pStyle w:val="5"/>
        <w:rPr>
          <w:sz w:val="20"/>
        </w:rPr>
      </w:pPr>
    </w:p>
    <w:p>
      <w:pPr>
        <w:pStyle w:val="5"/>
        <w:spacing w:before="6"/>
        <w:rPr>
          <w:sz w:val="17"/>
        </w:rPr>
      </w:pPr>
    </w:p>
    <w:p>
      <w:pPr>
        <w:spacing w:after="0"/>
        <w:rPr>
          <w:sz w:val="17"/>
        </w:rPr>
        <w:sectPr>
          <w:headerReference r:id="rId18" w:type="default"/>
          <w:footerReference r:id="rId19" w:type="default"/>
          <w:pgSz w:w="11910" w:h="16840"/>
          <w:pgMar w:top="1380" w:right="1540" w:bottom="0" w:left="1560" w:header="874" w:footer="0" w:gutter="0"/>
          <w:cols w:space="720" w:num="1"/>
        </w:sectPr>
      </w:pPr>
    </w:p>
    <w:p>
      <w:pPr>
        <w:tabs>
          <w:tab w:val="left" w:pos="1545"/>
        </w:tabs>
        <w:spacing w:before="80"/>
        <w:ind w:left="278" w:right="0" w:firstLine="0"/>
        <w:jc w:val="left"/>
        <w:rPr>
          <w:sz w:val="24"/>
        </w:rPr>
      </w:pPr>
      <w:r>
        <mc:AlternateContent>
          <mc:Choice Requires="wps">
            <w:drawing>
              <wp:anchor distT="0" distB="0" distL="114300" distR="114300" simplePos="0" relativeHeight="251662336" behindDoc="1" locked="0" layoutInCell="1" allowOverlap="1">
                <wp:simplePos x="0" y="0"/>
                <wp:positionH relativeFrom="page">
                  <wp:posOffset>1580515</wp:posOffset>
                </wp:positionH>
                <wp:positionV relativeFrom="paragraph">
                  <wp:posOffset>0</wp:posOffset>
                </wp:positionV>
                <wp:extent cx="2638425" cy="328930"/>
                <wp:effectExtent l="0" t="0" r="9525" b="13970"/>
                <wp:wrapNone/>
                <wp:docPr id="39" name="任意多边形 8"/>
                <wp:cNvGraphicFramePr/>
                <a:graphic xmlns:a="http://schemas.openxmlformats.org/drawingml/2006/main">
                  <a:graphicData uri="http://schemas.microsoft.com/office/word/2010/wordprocessingShape">
                    <wps:wsp>
                      <wps:cNvSpPr/>
                      <wps:spPr>
                        <a:xfrm>
                          <a:off x="0" y="0"/>
                          <a:ext cx="2638425" cy="328930"/>
                        </a:xfrm>
                        <a:custGeom>
                          <a:avLst/>
                          <a:gdLst/>
                          <a:ahLst/>
                          <a:cxnLst/>
                          <a:pathLst>
                            <a:path w="4155" h="518">
                              <a:moveTo>
                                <a:pt x="510" y="261"/>
                              </a:moveTo>
                              <a:lnTo>
                                <a:pt x="498" y="255"/>
                              </a:lnTo>
                              <a:lnTo>
                                <a:pt x="390" y="201"/>
                              </a:lnTo>
                              <a:lnTo>
                                <a:pt x="390" y="255"/>
                              </a:lnTo>
                              <a:lnTo>
                                <a:pt x="0" y="255"/>
                              </a:lnTo>
                              <a:lnTo>
                                <a:pt x="0" y="267"/>
                              </a:lnTo>
                              <a:lnTo>
                                <a:pt x="390" y="267"/>
                              </a:lnTo>
                              <a:lnTo>
                                <a:pt x="390" y="321"/>
                              </a:lnTo>
                              <a:lnTo>
                                <a:pt x="498" y="267"/>
                              </a:lnTo>
                              <a:lnTo>
                                <a:pt x="510" y="261"/>
                              </a:lnTo>
                              <a:moveTo>
                                <a:pt x="4155" y="217"/>
                              </a:moveTo>
                              <a:lnTo>
                                <a:pt x="4143" y="211"/>
                              </a:lnTo>
                              <a:lnTo>
                                <a:pt x="4035" y="157"/>
                              </a:lnTo>
                              <a:lnTo>
                                <a:pt x="4035" y="211"/>
                              </a:lnTo>
                              <a:lnTo>
                                <a:pt x="3653" y="211"/>
                              </a:lnTo>
                              <a:lnTo>
                                <a:pt x="3653" y="15"/>
                              </a:lnTo>
                              <a:lnTo>
                                <a:pt x="3653" y="8"/>
                              </a:lnTo>
                              <a:lnTo>
                                <a:pt x="3653" y="0"/>
                              </a:lnTo>
                              <a:lnTo>
                                <a:pt x="3638" y="0"/>
                              </a:lnTo>
                              <a:lnTo>
                                <a:pt x="3638" y="15"/>
                              </a:lnTo>
                              <a:lnTo>
                                <a:pt x="3638" y="503"/>
                              </a:lnTo>
                              <a:lnTo>
                                <a:pt x="2438" y="503"/>
                              </a:lnTo>
                              <a:lnTo>
                                <a:pt x="2438" y="15"/>
                              </a:lnTo>
                              <a:lnTo>
                                <a:pt x="3638" y="15"/>
                              </a:lnTo>
                              <a:lnTo>
                                <a:pt x="3638" y="0"/>
                              </a:lnTo>
                              <a:lnTo>
                                <a:pt x="2423" y="0"/>
                              </a:lnTo>
                              <a:lnTo>
                                <a:pt x="2423" y="243"/>
                              </a:lnTo>
                              <a:lnTo>
                                <a:pt x="2418" y="240"/>
                              </a:lnTo>
                              <a:lnTo>
                                <a:pt x="2310" y="186"/>
                              </a:lnTo>
                              <a:lnTo>
                                <a:pt x="2310" y="240"/>
                              </a:lnTo>
                              <a:lnTo>
                                <a:pt x="1927" y="240"/>
                              </a:lnTo>
                              <a:lnTo>
                                <a:pt x="1927" y="15"/>
                              </a:lnTo>
                              <a:lnTo>
                                <a:pt x="1927" y="8"/>
                              </a:lnTo>
                              <a:lnTo>
                                <a:pt x="1927" y="0"/>
                              </a:lnTo>
                              <a:lnTo>
                                <a:pt x="1912" y="0"/>
                              </a:lnTo>
                              <a:lnTo>
                                <a:pt x="1912" y="15"/>
                              </a:lnTo>
                              <a:lnTo>
                                <a:pt x="1912" y="503"/>
                              </a:lnTo>
                              <a:lnTo>
                                <a:pt x="532" y="503"/>
                              </a:lnTo>
                              <a:lnTo>
                                <a:pt x="532" y="15"/>
                              </a:lnTo>
                              <a:lnTo>
                                <a:pt x="1912" y="15"/>
                              </a:lnTo>
                              <a:lnTo>
                                <a:pt x="1912" y="0"/>
                              </a:lnTo>
                              <a:lnTo>
                                <a:pt x="517" y="0"/>
                              </a:lnTo>
                              <a:lnTo>
                                <a:pt x="517" y="518"/>
                              </a:lnTo>
                              <a:lnTo>
                                <a:pt x="1927" y="518"/>
                              </a:lnTo>
                              <a:lnTo>
                                <a:pt x="1927" y="511"/>
                              </a:lnTo>
                              <a:lnTo>
                                <a:pt x="1927" y="503"/>
                              </a:lnTo>
                              <a:lnTo>
                                <a:pt x="1927" y="252"/>
                              </a:lnTo>
                              <a:lnTo>
                                <a:pt x="2310" y="252"/>
                              </a:lnTo>
                              <a:lnTo>
                                <a:pt x="2310" y="306"/>
                              </a:lnTo>
                              <a:lnTo>
                                <a:pt x="2418" y="252"/>
                              </a:lnTo>
                              <a:lnTo>
                                <a:pt x="2423" y="250"/>
                              </a:lnTo>
                              <a:lnTo>
                                <a:pt x="2423" y="518"/>
                              </a:lnTo>
                              <a:lnTo>
                                <a:pt x="3653" y="518"/>
                              </a:lnTo>
                              <a:lnTo>
                                <a:pt x="3653" y="511"/>
                              </a:lnTo>
                              <a:lnTo>
                                <a:pt x="3653" y="503"/>
                              </a:lnTo>
                              <a:lnTo>
                                <a:pt x="3653" y="223"/>
                              </a:lnTo>
                              <a:lnTo>
                                <a:pt x="4035" y="223"/>
                              </a:lnTo>
                              <a:lnTo>
                                <a:pt x="4035" y="277"/>
                              </a:lnTo>
                              <a:lnTo>
                                <a:pt x="4143" y="223"/>
                              </a:lnTo>
                              <a:lnTo>
                                <a:pt x="4155" y="217"/>
                              </a:lnTo>
                            </a:path>
                          </a:pathLst>
                        </a:custGeom>
                        <a:solidFill>
                          <a:srgbClr val="000000"/>
                        </a:solidFill>
                        <a:ln>
                          <a:noFill/>
                        </a:ln>
                      </wps:spPr>
                      <wps:bodyPr upright="1"/>
                    </wps:wsp>
                  </a:graphicData>
                </a:graphic>
              </wp:anchor>
            </w:drawing>
          </mc:Choice>
          <mc:Fallback>
            <w:pict>
              <v:shape id="任意多边形 8" o:spid="_x0000_s1026" o:spt="100" style="position:absolute;left:0pt;margin-left:124.45pt;margin-top:0pt;height:25.9pt;width:207.75pt;mso-position-horizontal-relative:page;z-index:-251654144;mso-width-relative:page;mso-height-relative:page;" fillcolor="#000000" filled="t" stroked="f" coordsize="4155,518" o:gfxdata="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Hnh&#10;pYLXAAAABwEAAA8AAAAAAAAAAQAgAAAAIgAAAGRycy9kb3ducmV2LnhtbFBLAQIUABQAAAAIAIdO&#10;4kAOZeBHQQMAACsNAAAOAAAAAAAAAAEAIAAAACYBAABkcnMvZTJvRG9jLnhtbFBLBQYAAAAABgAG&#10;AFkBAADZBgAAAAA=&#10;" path="m510,261l498,255,390,201,390,255,0,255,0,267,390,267,390,321,498,267,510,261m4155,217l4143,211,4035,157,4035,211,3653,211,3653,15,3653,8,3653,0,3638,0,3638,15,3638,503,2438,503,2438,15,3638,15,3638,0,2423,0,2423,243,2418,240,2310,186,2310,240,1927,240,1927,15,1927,8,1927,0,1912,0,1912,15,1912,503,532,503,532,15,1912,15,1912,0,517,0,517,518,1927,518,1927,511,1927,503,1927,252,2310,252,2310,306,2418,252,2423,250,2423,518,3653,518,3653,511,3653,503,3653,223,4035,223,4035,277,4143,223,4155,217e">
                <v:fill on="t" focussize="0,0"/>
                <v:stroke on="f"/>
                <v:imagedata o:title=""/>
                <o:lock v:ext="edit" aspectratio="f"/>
              </v:shape>
            </w:pict>
          </mc:Fallback>
        </mc:AlternateContent>
      </w:r>
      <w:r>
        <w:rPr>
          <w:position w:val="1"/>
          <w:sz w:val="24"/>
        </w:rPr>
        <w:t>厕所水</w:t>
      </w:r>
      <w:r>
        <w:rPr>
          <w:position w:val="1"/>
          <w:sz w:val="24"/>
        </w:rPr>
        <w:tab/>
      </w:r>
      <w:r>
        <w:rPr>
          <w:sz w:val="24"/>
        </w:rPr>
        <w:t>三级化粪池</w:t>
      </w:r>
    </w:p>
    <w:p>
      <w:pPr>
        <w:spacing w:before="90"/>
        <w:ind w:left="278" w:right="0" w:firstLine="0"/>
        <w:jc w:val="left"/>
        <w:rPr>
          <w:sz w:val="24"/>
        </w:rPr>
      </w:pPr>
      <w:r>
        <w:br w:type="column"/>
      </w:r>
      <w:r>
        <w:rPr>
          <w:sz w:val="24"/>
        </w:rPr>
        <w:t>储存池</w:t>
      </w:r>
    </w:p>
    <w:p>
      <w:pPr>
        <w:spacing w:before="66"/>
        <w:ind w:left="278" w:right="0" w:firstLine="0"/>
        <w:jc w:val="left"/>
        <w:rPr>
          <w:sz w:val="24"/>
        </w:rPr>
      </w:pPr>
      <w:r>
        <w:br w:type="column"/>
      </w:r>
      <w:r>
        <w:rPr>
          <w:sz w:val="24"/>
        </w:rPr>
        <w:t>资源化利用</w:t>
      </w:r>
    </w:p>
    <w:p>
      <w:pPr>
        <w:spacing w:after="0"/>
        <w:jc w:val="left"/>
        <w:rPr>
          <w:sz w:val="24"/>
        </w:rPr>
        <w:sectPr>
          <w:type w:val="continuous"/>
          <w:pgSz w:w="11910" w:h="16840"/>
          <w:pgMar w:top="1580" w:right="1540" w:bottom="280" w:left="1560" w:header="720" w:footer="720" w:gutter="0"/>
          <w:cols w:equalWidth="0" w:num="3">
            <w:col w:w="2786" w:space="535"/>
            <w:col w:w="1039" w:space="666"/>
            <w:col w:w="3784"/>
          </w:cols>
        </w:sectPr>
      </w:pPr>
    </w:p>
    <w:p>
      <w:pPr>
        <w:pStyle w:val="5"/>
        <w:spacing w:before="8"/>
        <w:rPr>
          <w:sz w:val="22"/>
        </w:rPr>
      </w:pPr>
    </w:p>
    <w:p>
      <w:pPr>
        <w:pStyle w:val="5"/>
        <w:spacing w:line="20" w:lineRule="exact"/>
        <w:ind w:left="235"/>
        <w:rPr>
          <w:sz w:val="2"/>
        </w:rPr>
      </w:pPr>
      <w:r>
        <w:rPr>
          <w:sz w:val="2"/>
        </w:rPr>
        <mc:AlternateContent>
          <mc:Choice Requires="wpg">
            <w:drawing>
              <wp:inline distT="0" distB="0" distL="114300" distR="114300">
                <wp:extent cx="5274310" cy="6350"/>
                <wp:effectExtent l="0" t="0" r="0" b="0"/>
                <wp:docPr id="12" name="组合 9"/>
                <wp:cNvGraphicFramePr/>
                <a:graphic xmlns:a="http://schemas.openxmlformats.org/drawingml/2006/main">
                  <a:graphicData uri="http://schemas.microsoft.com/office/word/2010/wordprocessingGroup">
                    <wpg:wgp>
                      <wpg:cNvGrpSpPr/>
                      <wpg:grpSpPr>
                        <a:xfrm>
                          <a:off x="0" y="0"/>
                          <a:ext cx="5274310" cy="6350"/>
                          <a:chOff x="0" y="0"/>
                          <a:chExt cx="8306" cy="10"/>
                        </a:xfrm>
                      </wpg:grpSpPr>
                      <wps:wsp>
                        <wps:cNvPr id="11" name="直线 10"/>
                        <wps:cNvSpPr/>
                        <wps:spPr>
                          <a:xfrm>
                            <a:off x="0" y="5"/>
                            <a:ext cx="8306" cy="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组合 9" o:spid="_x0000_s1026" o:spt="203" style="height:0.5pt;width:415.3pt;" coordsize="8306,10" o:gfxdata="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E7CBDTAAAAAwEAAA8AAAAAAAAAAQAgAAAA&#10;IgAAAGRycy9kb3ducmV2LnhtbFBLAQIUABQAAAAIAIdO4kB8TcIrSQIAAAEFAAAOAAAAAAAAAAEA&#10;IAAAACIBAABkcnMvZTJvRG9jLnhtbFBLBQYAAAAABgAGAFkBAADdBQAAAAA=&#10;">
                <o:lock v:ext="edit" aspectratio="f"/>
                <v:line id="直线 10" o:spid="_x0000_s1026" o:spt="20" style="position:absolute;left:0;top:5;height:0;width:8306;" filled="f" stroked="t"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w10:wrap type="none"/>
                <w10:anchorlock/>
              </v:group>
            </w:pict>
          </mc:Fallback>
        </mc:AlternateContent>
      </w:r>
    </w:p>
    <w:p>
      <w:pPr>
        <w:spacing w:after="0" w:line="20" w:lineRule="exact"/>
        <w:rPr>
          <w:sz w:val="2"/>
        </w:rPr>
        <w:sectPr>
          <w:type w:val="continuous"/>
          <w:pgSz w:w="11910" w:h="16840"/>
          <w:pgMar w:top="1580" w:right="1540" w:bottom="280" w:left="1560" w:header="720" w:footer="720" w:gutter="0"/>
          <w:cols w:space="720" w:num="1"/>
        </w:sectPr>
      </w:pPr>
    </w:p>
    <w:p>
      <w:pPr>
        <w:spacing w:before="180"/>
        <w:ind w:left="285" w:right="0" w:firstLine="0"/>
        <w:jc w:val="left"/>
        <w:rPr>
          <w:sz w:val="24"/>
        </w:rPr>
      </w:pPr>
      <w:r>
        <w:rPr>
          <w:sz w:val="24"/>
        </w:rPr>
        <w:t>洗浴水</w:t>
      </w:r>
    </w:p>
    <w:p>
      <w:pPr>
        <w:spacing w:before="187"/>
        <w:ind w:left="285" w:right="0" w:firstLine="0"/>
        <w:jc w:val="left"/>
        <w:rPr>
          <w:sz w:val="24"/>
        </w:rPr>
      </w:pPr>
      <w:r>
        <w:br w:type="column"/>
      </w:r>
      <w:r>
        <w:rPr>
          <w:sz w:val="24"/>
        </w:rPr>
        <w:t>缺氧池</w:t>
      </w:r>
    </w:p>
    <w:p>
      <w:pPr>
        <w:spacing w:before="14"/>
        <w:ind w:left="0" w:right="38" w:firstLine="0"/>
        <w:jc w:val="right"/>
        <w:rPr>
          <w:rFonts w:ascii="Times New Roman"/>
          <w:sz w:val="18"/>
        </w:rPr>
      </w:pPr>
      <w:r>
        <w:br w:type="column"/>
      </w:r>
      <w:r>
        <w:rPr>
          <w:rFonts w:ascii="Times New Roman"/>
          <w:sz w:val="18"/>
        </w:rPr>
        <w:t>27</w:t>
      </w:r>
    </w:p>
    <w:p>
      <w:pPr>
        <w:pStyle w:val="5"/>
        <w:spacing w:before="1"/>
        <w:rPr>
          <w:rFonts w:ascii="Times New Roman"/>
        </w:rPr>
      </w:pPr>
    </w:p>
    <w:p>
      <w:pPr>
        <w:spacing w:before="1" w:line="211" w:lineRule="exact"/>
        <w:ind w:left="285" w:right="0" w:firstLine="0"/>
        <w:jc w:val="left"/>
        <w:rPr>
          <w:sz w:val="24"/>
        </w:rPr>
      </w:pPr>
      <w:r>
        <mc:AlternateContent>
          <mc:Choice Requires="wpg">
            <w:drawing>
              <wp:anchor distT="0" distB="0" distL="114300" distR="114300" simplePos="0" relativeHeight="251662336" behindDoc="1" locked="0" layoutInCell="1" allowOverlap="1">
                <wp:simplePos x="0" y="0"/>
                <wp:positionH relativeFrom="page">
                  <wp:posOffset>1609090</wp:posOffset>
                </wp:positionH>
                <wp:positionV relativeFrom="paragraph">
                  <wp:posOffset>-283210</wp:posOffset>
                </wp:positionV>
                <wp:extent cx="4467860" cy="770255"/>
                <wp:effectExtent l="635" t="635" r="8255" b="10160"/>
                <wp:wrapNone/>
                <wp:docPr id="52" name="组合 11"/>
                <wp:cNvGraphicFramePr/>
                <a:graphic xmlns:a="http://schemas.openxmlformats.org/drawingml/2006/main">
                  <a:graphicData uri="http://schemas.microsoft.com/office/word/2010/wordprocessingGroup">
                    <wpg:wgp>
                      <wpg:cNvGrpSpPr/>
                      <wpg:grpSpPr>
                        <a:xfrm>
                          <a:off x="0" y="0"/>
                          <a:ext cx="4467860" cy="770255"/>
                          <a:chOff x="2535" y="-446"/>
                          <a:chExt cx="7036" cy="1213"/>
                        </a:xfrm>
                      </wpg:grpSpPr>
                      <pic:pic xmlns:pic="http://schemas.openxmlformats.org/drawingml/2006/picture">
                        <pic:nvPicPr>
                          <pic:cNvPr id="40" name="图片 12"/>
                          <pic:cNvPicPr>
                            <a:picLocks noChangeAspect="1"/>
                          </pic:cNvPicPr>
                        </pic:nvPicPr>
                        <pic:blipFill>
                          <a:blip r:embed="rId42"/>
                          <a:stretch>
                            <a:fillRect/>
                          </a:stretch>
                        </pic:blipFill>
                        <pic:spPr>
                          <a:xfrm>
                            <a:off x="4664" y="127"/>
                            <a:ext cx="360" cy="120"/>
                          </a:xfrm>
                          <a:prstGeom prst="rect">
                            <a:avLst/>
                          </a:prstGeom>
                          <a:noFill/>
                          <a:ln>
                            <a:noFill/>
                          </a:ln>
                        </pic:spPr>
                      </pic:pic>
                      <wps:wsp>
                        <wps:cNvPr id="41" name="直线 13"/>
                        <wps:cNvSpPr/>
                        <wps:spPr>
                          <a:xfrm>
                            <a:off x="4275" y="-185"/>
                            <a:ext cx="390" cy="0"/>
                          </a:xfrm>
                          <a:prstGeom prst="line">
                            <a:avLst/>
                          </a:prstGeom>
                          <a:ln w="7620" cap="flat" cmpd="sng">
                            <a:solidFill>
                              <a:srgbClr val="000000"/>
                            </a:solidFill>
                            <a:prstDash val="solid"/>
                            <a:headEnd type="none" w="med" len="med"/>
                            <a:tailEnd type="none" w="med" len="med"/>
                          </a:ln>
                        </wps:spPr>
                        <wps:bodyPr upright="1"/>
                      </wps:wsp>
                      <wps:wsp>
                        <wps:cNvPr id="42" name="直线 14"/>
                        <wps:cNvSpPr/>
                        <wps:spPr>
                          <a:xfrm>
                            <a:off x="4680" y="-185"/>
                            <a:ext cx="0" cy="671"/>
                          </a:xfrm>
                          <a:prstGeom prst="line">
                            <a:avLst/>
                          </a:prstGeom>
                          <a:ln w="7620" cap="flat" cmpd="sng">
                            <a:solidFill>
                              <a:srgbClr val="000000"/>
                            </a:solidFill>
                            <a:prstDash val="solid"/>
                            <a:headEnd type="none" w="med" len="med"/>
                            <a:tailEnd type="none" w="med" len="med"/>
                          </a:ln>
                        </wps:spPr>
                        <wps:bodyPr upright="1"/>
                      </wps:wsp>
                      <wps:wsp>
                        <wps:cNvPr id="43" name="任意多边形 15"/>
                        <wps:cNvSpPr/>
                        <wps:spPr>
                          <a:xfrm>
                            <a:off x="2534" y="-447"/>
                            <a:ext cx="3488" cy="978"/>
                          </a:xfrm>
                          <a:custGeom>
                            <a:avLst/>
                            <a:gdLst/>
                            <a:ahLst/>
                            <a:cxnLst/>
                            <a:pathLst>
                              <a:path w="3488" h="978">
                                <a:moveTo>
                                  <a:pt x="525" y="917"/>
                                </a:moveTo>
                                <a:lnTo>
                                  <a:pt x="513" y="911"/>
                                </a:lnTo>
                                <a:lnTo>
                                  <a:pt x="405" y="857"/>
                                </a:lnTo>
                                <a:lnTo>
                                  <a:pt x="405" y="911"/>
                                </a:lnTo>
                                <a:lnTo>
                                  <a:pt x="15" y="911"/>
                                </a:lnTo>
                                <a:lnTo>
                                  <a:pt x="15" y="923"/>
                                </a:lnTo>
                                <a:lnTo>
                                  <a:pt x="405" y="923"/>
                                </a:lnTo>
                                <a:lnTo>
                                  <a:pt x="405" y="977"/>
                                </a:lnTo>
                                <a:lnTo>
                                  <a:pt x="513" y="923"/>
                                </a:lnTo>
                                <a:lnTo>
                                  <a:pt x="525" y="917"/>
                                </a:lnTo>
                                <a:moveTo>
                                  <a:pt x="1732" y="0"/>
                                </a:moveTo>
                                <a:lnTo>
                                  <a:pt x="1717" y="0"/>
                                </a:lnTo>
                                <a:lnTo>
                                  <a:pt x="1717" y="15"/>
                                </a:lnTo>
                                <a:lnTo>
                                  <a:pt x="1717" y="505"/>
                                </a:lnTo>
                                <a:lnTo>
                                  <a:pt x="502" y="505"/>
                                </a:lnTo>
                                <a:lnTo>
                                  <a:pt x="502" y="250"/>
                                </a:lnTo>
                                <a:lnTo>
                                  <a:pt x="510" y="246"/>
                                </a:lnTo>
                                <a:lnTo>
                                  <a:pt x="502" y="242"/>
                                </a:lnTo>
                                <a:lnTo>
                                  <a:pt x="502" y="15"/>
                                </a:lnTo>
                                <a:lnTo>
                                  <a:pt x="1717" y="15"/>
                                </a:lnTo>
                                <a:lnTo>
                                  <a:pt x="1717" y="0"/>
                                </a:lnTo>
                                <a:lnTo>
                                  <a:pt x="487" y="0"/>
                                </a:lnTo>
                                <a:lnTo>
                                  <a:pt x="487" y="235"/>
                                </a:lnTo>
                                <a:lnTo>
                                  <a:pt x="390" y="186"/>
                                </a:lnTo>
                                <a:lnTo>
                                  <a:pt x="390" y="240"/>
                                </a:lnTo>
                                <a:lnTo>
                                  <a:pt x="0" y="240"/>
                                </a:lnTo>
                                <a:lnTo>
                                  <a:pt x="0" y="252"/>
                                </a:lnTo>
                                <a:lnTo>
                                  <a:pt x="390" y="252"/>
                                </a:lnTo>
                                <a:lnTo>
                                  <a:pt x="390" y="306"/>
                                </a:lnTo>
                                <a:lnTo>
                                  <a:pt x="487" y="257"/>
                                </a:lnTo>
                                <a:lnTo>
                                  <a:pt x="487" y="520"/>
                                </a:lnTo>
                                <a:lnTo>
                                  <a:pt x="1732" y="520"/>
                                </a:lnTo>
                                <a:lnTo>
                                  <a:pt x="1732" y="512"/>
                                </a:lnTo>
                                <a:lnTo>
                                  <a:pt x="1732" y="505"/>
                                </a:lnTo>
                                <a:lnTo>
                                  <a:pt x="1732" y="15"/>
                                </a:lnTo>
                                <a:lnTo>
                                  <a:pt x="1732" y="7"/>
                                </a:lnTo>
                                <a:lnTo>
                                  <a:pt x="1732" y="0"/>
                                </a:lnTo>
                                <a:moveTo>
                                  <a:pt x="3488" y="358"/>
                                </a:moveTo>
                                <a:lnTo>
                                  <a:pt x="3473" y="358"/>
                                </a:lnTo>
                                <a:lnTo>
                                  <a:pt x="3473" y="373"/>
                                </a:lnTo>
                                <a:lnTo>
                                  <a:pt x="3473" y="862"/>
                                </a:lnTo>
                                <a:lnTo>
                                  <a:pt x="2513" y="862"/>
                                </a:lnTo>
                                <a:lnTo>
                                  <a:pt x="2513" y="373"/>
                                </a:lnTo>
                                <a:lnTo>
                                  <a:pt x="3473" y="373"/>
                                </a:lnTo>
                                <a:lnTo>
                                  <a:pt x="3473" y="358"/>
                                </a:lnTo>
                                <a:lnTo>
                                  <a:pt x="2498" y="358"/>
                                </a:lnTo>
                                <a:lnTo>
                                  <a:pt x="2498" y="877"/>
                                </a:lnTo>
                                <a:lnTo>
                                  <a:pt x="3488" y="877"/>
                                </a:lnTo>
                                <a:lnTo>
                                  <a:pt x="3488" y="869"/>
                                </a:lnTo>
                                <a:lnTo>
                                  <a:pt x="3488" y="862"/>
                                </a:lnTo>
                                <a:lnTo>
                                  <a:pt x="3488" y="373"/>
                                </a:lnTo>
                                <a:lnTo>
                                  <a:pt x="3488" y="365"/>
                                </a:lnTo>
                                <a:lnTo>
                                  <a:pt x="3488" y="358"/>
                                </a:lnTo>
                              </a:path>
                            </a:pathLst>
                          </a:custGeom>
                          <a:solidFill>
                            <a:srgbClr val="000000"/>
                          </a:solidFill>
                          <a:ln>
                            <a:noFill/>
                          </a:ln>
                        </wps:spPr>
                        <wps:bodyPr upright="1"/>
                      </wps:wsp>
                      <wps:wsp>
                        <wps:cNvPr id="44" name="矩形 16"/>
                        <wps:cNvSpPr/>
                        <wps:spPr>
                          <a:xfrm>
                            <a:off x="3028" y="247"/>
                            <a:ext cx="1232" cy="504"/>
                          </a:xfrm>
                          <a:prstGeom prst="rect">
                            <a:avLst/>
                          </a:prstGeom>
                          <a:solidFill>
                            <a:srgbClr val="FFFFFF"/>
                          </a:solidFill>
                          <a:ln>
                            <a:noFill/>
                          </a:ln>
                        </wps:spPr>
                        <wps:bodyPr upright="1"/>
                      </wps:wsp>
                      <wps:wsp>
                        <wps:cNvPr id="45" name="任意多边形 17"/>
                        <wps:cNvSpPr/>
                        <wps:spPr>
                          <a:xfrm>
                            <a:off x="3014" y="232"/>
                            <a:ext cx="1259" cy="534"/>
                          </a:xfrm>
                          <a:custGeom>
                            <a:avLst/>
                            <a:gdLst/>
                            <a:ahLst/>
                            <a:cxnLst/>
                            <a:pathLst>
                              <a:path w="1259" h="534">
                                <a:moveTo>
                                  <a:pt x="30" y="519"/>
                                </a:moveTo>
                                <a:lnTo>
                                  <a:pt x="0" y="519"/>
                                </a:lnTo>
                                <a:lnTo>
                                  <a:pt x="0" y="429"/>
                                </a:lnTo>
                                <a:lnTo>
                                  <a:pt x="30" y="429"/>
                                </a:lnTo>
                                <a:lnTo>
                                  <a:pt x="30" y="519"/>
                                </a:lnTo>
                                <a:close/>
                                <a:moveTo>
                                  <a:pt x="30" y="399"/>
                                </a:moveTo>
                                <a:lnTo>
                                  <a:pt x="0" y="399"/>
                                </a:lnTo>
                                <a:lnTo>
                                  <a:pt x="0" y="309"/>
                                </a:lnTo>
                                <a:lnTo>
                                  <a:pt x="30" y="309"/>
                                </a:lnTo>
                                <a:lnTo>
                                  <a:pt x="30" y="399"/>
                                </a:lnTo>
                                <a:close/>
                                <a:moveTo>
                                  <a:pt x="30" y="279"/>
                                </a:moveTo>
                                <a:lnTo>
                                  <a:pt x="0" y="279"/>
                                </a:lnTo>
                                <a:lnTo>
                                  <a:pt x="0" y="189"/>
                                </a:lnTo>
                                <a:lnTo>
                                  <a:pt x="30" y="189"/>
                                </a:lnTo>
                                <a:lnTo>
                                  <a:pt x="30" y="279"/>
                                </a:lnTo>
                                <a:close/>
                                <a:moveTo>
                                  <a:pt x="30" y="159"/>
                                </a:moveTo>
                                <a:lnTo>
                                  <a:pt x="0" y="159"/>
                                </a:lnTo>
                                <a:lnTo>
                                  <a:pt x="0" y="69"/>
                                </a:lnTo>
                                <a:lnTo>
                                  <a:pt x="30" y="69"/>
                                </a:lnTo>
                                <a:lnTo>
                                  <a:pt x="30" y="159"/>
                                </a:lnTo>
                                <a:close/>
                                <a:moveTo>
                                  <a:pt x="30" y="39"/>
                                </a:moveTo>
                                <a:lnTo>
                                  <a:pt x="0" y="39"/>
                                </a:lnTo>
                                <a:lnTo>
                                  <a:pt x="0" y="0"/>
                                </a:lnTo>
                                <a:lnTo>
                                  <a:pt x="81" y="0"/>
                                </a:lnTo>
                                <a:lnTo>
                                  <a:pt x="81" y="15"/>
                                </a:lnTo>
                                <a:lnTo>
                                  <a:pt x="30" y="15"/>
                                </a:lnTo>
                                <a:lnTo>
                                  <a:pt x="15" y="30"/>
                                </a:lnTo>
                                <a:lnTo>
                                  <a:pt x="30" y="30"/>
                                </a:lnTo>
                                <a:lnTo>
                                  <a:pt x="30" y="39"/>
                                </a:lnTo>
                                <a:close/>
                                <a:moveTo>
                                  <a:pt x="30" y="30"/>
                                </a:moveTo>
                                <a:lnTo>
                                  <a:pt x="15" y="30"/>
                                </a:lnTo>
                                <a:lnTo>
                                  <a:pt x="30" y="15"/>
                                </a:lnTo>
                                <a:lnTo>
                                  <a:pt x="30" y="30"/>
                                </a:lnTo>
                                <a:close/>
                                <a:moveTo>
                                  <a:pt x="81" y="30"/>
                                </a:moveTo>
                                <a:lnTo>
                                  <a:pt x="30" y="30"/>
                                </a:lnTo>
                                <a:lnTo>
                                  <a:pt x="30" y="15"/>
                                </a:lnTo>
                                <a:lnTo>
                                  <a:pt x="81" y="15"/>
                                </a:lnTo>
                                <a:lnTo>
                                  <a:pt x="81" y="30"/>
                                </a:lnTo>
                                <a:close/>
                                <a:moveTo>
                                  <a:pt x="201" y="30"/>
                                </a:moveTo>
                                <a:lnTo>
                                  <a:pt x="111" y="30"/>
                                </a:lnTo>
                                <a:lnTo>
                                  <a:pt x="111" y="0"/>
                                </a:lnTo>
                                <a:lnTo>
                                  <a:pt x="201" y="0"/>
                                </a:lnTo>
                                <a:lnTo>
                                  <a:pt x="201" y="30"/>
                                </a:lnTo>
                                <a:close/>
                                <a:moveTo>
                                  <a:pt x="321" y="30"/>
                                </a:moveTo>
                                <a:lnTo>
                                  <a:pt x="231" y="30"/>
                                </a:lnTo>
                                <a:lnTo>
                                  <a:pt x="231" y="0"/>
                                </a:lnTo>
                                <a:lnTo>
                                  <a:pt x="321" y="0"/>
                                </a:lnTo>
                                <a:lnTo>
                                  <a:pt x="321" y="30"/>
                                </a:lnTo>
                                <a:close/>
                                <a:moveTo>
                                  <a:pt x="441" y="30"/>
                                </a:moveTo>
                                <a:lnTo>
                                  <a:pt x="351" y="30"/>
                                </a:lnTo>
                                <a:lnTo>
                                  <a:pt x="351" y="0"/>
                                </a:lnTo>
                                <a:lnTo>
                                  <a:pt x="441" y="0"/>
                                </a:lnTo>
                                <a:lnTo>
                                  <a:pt x="441" y="30"/>
                                </a:lnTo>
                                <a:close/>
                                <a:moveTo>
                                  <a:pt x="561" y="30"/>
                                </a:moveTo>
                                <a:lnTo>
                                  <a:pt x="471" y="30"/>
                                </a:lnTo>
                                <a:lnTo>
                                  <a:pt x="471" y="0"/>
                                </a:lnTo>
                                <a:lnTo>
                                  <a:pt x="561" y="0"/>
                                </a:lnTo>
                                <a:lnTo>
                                  <a:pt x="561" y="30"/>
                                </a:lnTo>
                                <a:close/>
                                <a:moveTo>
                                  <a:pt x="681" y="30"/>
                                </a:moveTo>
                                <a:lnTo>
                                  <a:pt x="591" y="30"/>
                                </a:lnTo>
                                <a:lnTo>
                                  <a:pt x="591" y="0"/>
                                </a:lnTo>
                                <a:lnTo>
                                  <a:pt x="681" y="0"/>
                                </a:lnTo>
                                <a:lnTo>
                                  <a:pt x="681" y="30"/>
                                </a:lnTo>
                                <a:close/>
                                <a:moveTo>
                                  <a:pt x="801" y="30"/>
                                </a:moveTo>
                                <a:lnTo>
                                  <a:pt x="711" y="30"/>
                                </a:lnTo>
                                <a:lnTo>
                                  <a:pt x="711" y="0"/>
                                </a:lnTo>
                                <a:lnTo>
                                  <a:pt x="801" y="0"/>
                                </a:lnTo>
                                <a:lnTo>
                                  <a:pt x="801" y="30"/>
                                </a:lnTo>
                                <a:close/>
                                <a:moveTo>
                                  <a:pt x="921" y="30"/>
                                </a:moveTo>
                                <a:lnTo>
                                  <a:pt x="831" y="30"/>
                                </a:lnTo>
                                <a:lnTo>
                                  <a:pt x="831" y="0"/>
                                </a:lnTo>
                                <a:lnTo>
                                  <a:pt x="921" y="0"/>
                                </a:lnTo>
                                <a:lnTo>
                                  <a:pt x="921" y="30"/>
                                </a:lnTo>
                                <a:close/>
                                <a:moveTo>
                                  <a:pt x="1041" y="30"/>
                                </a:moveTo>
                                <a:lnTo>
                                  <a:pt x="951" y="30"/>
                                </a:lnTo>
                                <a:lnTo>
                                  <a:pt x="951" y="0"/>
                                </a:lnTo>
                                <a:lnTo>
                                  <a:pt x="1041" y="0"/>
                                </a:lnTo>
                                <a:lnTo>
                                  <a:pt x="1041" y="30"/>
                                </a:lnTo>
                                <a:close/>
                                <a:moveTo>
                                  <a:pt x="1161" y="30"/>
                                </a:moveTo>
                                <a:lnTo>
                                  <a:pt x="1071" y="30"/>
                                </a:lnTo>
                                <a:lnTo>
                                  <a:pt x="1071" y="0"/>
                                </a:lnTo>
                                <a:lnTo>
                                  <a:pt x="1161" y="0"/>
                                </a:lnTo>
                                <a:lnTo>
                                  <a:pt x="1161" y="30"/>
                                </a:lnTo>
                                <a:close/>
                                <a:moveTo>
                                  <a:pt x="1229" y="30"/>
                                </a:moveTo>
                                <a:lnTo>
                                  <a:pt x="1191" y="30"/>
                                </a:lnTo>
                                <a:lnTo>
                                  <a:pt x="1191" y="0"/>
                                </a:lnTo>
                                <a:lnTo>
                                  <a:pt x="1259" y="0"/>
                                </a:lnTo>
                                <a:lnTo>
                                  <a:pt x="1259" y="15"/>
                                </a:lnTo>
                                <a:lnTo>
                                  <a:pt x="1229" y="15"/>
                                </a:lnTo>
                                <a:lnTo>
                                  <a:pt x="1229" y="30"/>
                                </a:lnTo>
                                <a:close/>
                                <a:moveTo>
                                  <a:pt x="1259" y="53"/>
                                </a:moveTo>
                                <a:lnTo>
                                  <a:pt x="1229" y="53"/>
                                </a:lnTo>
                                <a:lnTo>
                                  <a:pt x="1229" y="15"/>
                                </a:lnTo>
                                <a:lnTo>
                                  <a:pt x="1244" y="30"/>
                                </a:lnTo>
                                <a:lnTo>
                                  <a:pt x="1259" y="30"/>
                                </a:lnTo>
                                <a:lnTo>
                                  <a:pt x="1259" y="53"/>
                                </a:lnTo>
                                <a:close/>
                                <a:moveTo>
                                  <a:pt x="1259" y="30"/>
                                </a:moveTo>
                                <a:lnTo>
                                  <a:pt x="1244" y="30"/>
                                </a:lnTo>
                                <a:lnTo>
                                  <a:pt x="1229" y="15"/>
                                </a:lnTo>
                                <a:lnTo>
                                  <a:pt x="1259" y="15"/>
                                </a:lnTo>
                                <a:lnTo>
                                  <a:pt x="1259" y="30"/>
                                </a:lnTo>
                                <a:close/>
                                <a:moveTo>
                                  <a:pt x="1259" y="173"/>
                                </a:moveTo>
                                <a:lnTo>
                                  <a:pt x="1229" y="173"/>
                                </a:lnTo>
                                <a:lnTo>
                                  <a:pt x="1229" y="83"/>
                                </a:lnTo>
                                <a:lnTo>
                                  <a:pt x="1259" y="83"/>
                                </a:lnTo>
                                <a:lnTo>
                                  <a:pt x="1259" y="173"/>
                                </a:lnTo>
                                <a:close/>
                                <a:moveTo>
                                  <a:pt x="1259" y="293"/>
                                </a:moveTo>
                                <a:lnTo>
                                  <a:pt x="1229" y="293"/>
                                </a:lnTo>
                                <a:lnTo>
                                  <a:pt x="1229" y="203"/>
                                </a:lnTo>
                                <a:lnTo>
                                  <a:pt x="1259" y="203"/>
                                </a:lnTo>
                                <a:lnTo>
                                  <a:pt x="1259" y="293"/>
                                </a:lnTo>
                                <a:close/>
                                <a:moveTo>
                                  <a:pt x="1259" y="413"/>
                                </a:moveTo>
                                <a:lnTo>
                                  <a:pt x="1229" y="413"/>
                                </a:lnTo>
                                <a:lnTo>
                                  <a:pt x="1229" y="323"/>
                                </a:lnTo>
                                <a:lnTo>
                                  <a:pt x="1259" y="323"/>
                                </a:lnTo>
                                <a:lnTo>
                                  <a:pt x="1259" y="413"/>
                                </a:lnTo>
                                <a:close/>
                                <a:moveTo>
                                  <a:pt x="1229" y="519"/>
                                </a:moveTo>
                                <a:lnTo>
                                  <a:pt x="1229" y="443"/>
                                </a:lnTo>
                                <a:lnTo>
                                  <a:pt x="1259" y="443"/>
                                </a:lnTo>
                                <a:lnTo>
                                  <a:pt x="1259" y="504"/>
                                </a:lnTo>
                                <a:lnTo>
                                  <a:pt x="1231" y="504"/>
                                </a:lnTo>
                                <a:lnTo>
                                  <a:pt x="1231" y="518"/>
                                </a:lnTo>
                                <a:lnTo>
                                  <a:pt x="1229" y="519"/>
                                </a:lnTo>
                                <a:close/>
                                <a:moveTo>
                                  <a:pt x="1231" y="518"/>
                                </a:moveTo>
                                <a:lnTo>
                                  <a:pt x="1231" y="504"/>
                                </a:lnTo>
                                <a:lnTo>
                                  <a:pt x="1244" y="504"/>
                                </a:lnTo>
                                <a:lnTo>
                                  <a:pt x="1231" y="518"/>
                                </a:lnTo>
                                <a:close/>
                                <a:moveTo>
                                  <a:pt x="1259" y="534"/>
                                </a:moveTo>
                                <a:lnTo>
                                  <a:pt x="1231" y="534"/>
                                </a:lnTo>
                                <a:lnTo>
                                  <a:pt x="1231" y="518"/>
                                </a:lnTo>
                                <a:lnTo>
                                  <a:pt x="1244" y="504"/>
                                </a:lnTo>
                                <a:lnTo>
                                  <a:pt x="1259" y="504"/>
                                </a:lnTo>
                                <a:lnTo>
                                  <a:pt x="1259" y="534"/>
                                </a:lnTo>
                                <a:close/>
                                <a:moveTo>
                                  <a:pt x="1201" y="534"/>
                                </a:moveTo>
                                <a:lnTo>
                                  <a:pt x="1111" y="534"/>
                                </a:lnTo>
                                <a:lnTo>
                                  <a:pt x="1111" y="504"/>
                                </a:lnTo>
                                <a:lnTo>
                                  <a:pt x="1201" y="504"/>
                                </a:lnTo>
                                <a:lnTo>
                                  <a:pt x="1201" y="534"/>
                                </a:lnTo>
                                <a:close/>
                                <a:moveTo>
                                  <a:pt x="1081" y="534"/>
                                </a:moveTo>
                                <a:lnTo>
                                  <a:pt x="991" y="534"/>
                                </a:lnTo>
                                <a:lnTo>
                                  <a:pt x="991" y="504"/>
                                </a:lnTo>
                                <a:lnTo>
                                  <a:pt x="1081" y="504"/>
                                </a:lnTo>
                                <a:lnTo>
                                  <a:pt x="1081" y="534"/>
                                </a:lnTo>
                                <a:close/>
                                <a:moveTo>
                                  <a:pt x="961" y="534"/>
                                </a:moveTo>
                                <a:lnTo>
                                  <a:pt x="871" y="534"/>
                                </a:lnTo>
                                <a:lnTo>
                                  <a:pt x="871" y="504"/>
                                </a:lnTo>
                                <a:lnTo>
                                  <a:pt x="961" y="504"/>
                                </a:lnTo>
                                <a:lnTo>
                                  <a:pt x="961" y="534"/>
                                </a:lnTo>
                                <a:close/>
                                <a:moveTo>
                                  <a:pt x="841" y="534"/>
                                </a:moveTo>
                                <a:lnTo>
                                  <a:pt x="751" y="534"/>
                                </a:lnTo>
                                <a:lnTo>
                                  <a:pt x="751" y="504"/>
                                </a:lnTo>
                                <a:lnTo>
                                  <a:pt x="841" y="504"/>
                                </a:lnTo>
                                <a:lnTo>
                                  <a:pt x="841" y="534"/>
                                </a:lnTo>
                                <a:close/>
                                <a:moveTo>
                                  <a:pt x="721" y="534"/>
                                </a:moveTo>
                                <a:lnTo>
                                  <a:pt x="631" y="534"/>
                                </a:lnTo>
                                <a:lnTo>
                                  <a:pt x="631" y="504"/>
                                </a:lnTo>
                                <a:lnTo>
                                  <a:pt x="721" y="504"/>
                                </a:lnTo>
                                <a:lnTo>
                                  <a:pt x="721" y="534"/>
                                </a:lnTo>
                                <a:close/>
                                <a:moveTo>
                                  <a:pt x="601" y="534"/>
                                </a:moveTo>
                                <a:lnTo>
                                  <a:pt x="511" y="534"/>
                                </a:lnTo>
                                <a:lnTo>
                                  <a:pt x="511" y="504"/>
                                </a:lnTo>
                                <a:lnTo>
                                  <a:pt x="601" y="504"/>
                                </a:lnTo>
                                <a:lnTo>
                                  <a:pt x="601" y="534"/>
                                </a:lnTo>
                                <a:close/>
                                <a:moveTo>
                                  <a:pt x="481" y="534"/>
                                </a:moveTo>
                                <a:lnTo>
                                  <a:pt x="391" y="534"/>
                                </a:lnTo>
                                <a:lnTo>
                                  <a:pt x="391" y="504"/>
                                </a:lnTo>
                                <a:lnTo>
                                  <a:pt x="481" y="504"/>
                                </a:lnTo>
                                <a:lnTo>
                                  <a:pt x="481" y="534"/>
                                </a:lnTo>
                                <a:close/>
                                <a:moveTo>
                                  <a:pt x="361" y="534"/>
                                </a:moveTo>
                                <a:lnTo>
                                  <a:pt x="271" y="534"/>
                                </a:lnTo>
                                <a:lnTo>
                                  <a:pt x="271" y="504"/>
                                </a:lnTo>
                                <a:lnTo>
                                  <a:pt x="361" y="504"/>
                                </a:lnTo>
                                <a:lnTo>
                                  <a:pt x="361" y="534"/>
                                </a:lnTo>
                                <a:close/>
                                <a:moveTo>
                                  <a:pt x="241" y="534"/>
                                </a:moveTo>
                                <a:lnTo>
                                  <a:pt x="151" y="534"/>
                                </a:lnTo>
                                <a:lnTo>
                                  <a:pt x="151" y="504"/>
                                </a:lnTo>
                                <a:lnTo>
                                  <a:pt x="241" y="504"/>
                                </a:lnTo>
                                <a:lnTo>
                                  <a:pt x="241" y="534"/>
                                </a:lnTo>
                                <a:close/>
                                <a:moveTo>
                                  <a:pt x="121" y="534"/>
                                </a:moveTo>
                                <a:lnTo>
                                  <a:pt x="31" y="534"/>
                                </a:lnTo>
                                <a:lnTo>
                                  <a:pt x="31" y="504"/>
                                </a:lnTo>
                                <a:lnTo>
                                  <a:pt x="121" y="504"/>
                                </a:lnTo>
                                <a:lnTo>
                                  <a:pt x="121" y="534"/>
                                </a:lnTo>
                                <a:close/>
                              </a:path>
                            </a:pathLst>
                          </a:custGeom>
                          <a:solidFill>
                            <a:srgbClr val="000000"/>
                          </a:solidFill>
                          <a:ln>
                            <a:noFill/>
                          </a:ln>
                        </wps:spPr>
                        <wps:bodyPr upright="1"/>
                      </wps:wsp>
                      <wps:wsp>
                        <wps:cNvPr id="46" name="直线 18"/>
                        <wps:cNvSpPr/>
                        <wps:spPr>
                          <a:xfrm>
                            <a:off x="4275" y="486"/>
                            <a:ext cx="390" cy="0"/>
                          </a:xfrm>
                          <a:prstGeom prst="line">
                            <a:avLst/>
                          </a:prstGeom>
                          <a:ln w="7620" cap="flat" cmpd="sng">
                            <a:solidFill>
                              <a:srgbClr val="000000"/>
                            </a:solidFill>
                            <a:prstDash val="solid"/>
                            <a:headEnd type="none" w="med" len="med"/>
                            <a:tailEnd type="none" w="med" len="med"/>
                          </a:ln>
                        </wps:spPr>
                        <wps:bodyPr upright="1"/>
                      </wps:wsp>
                      <wps:wsp>
                        <wps:cNvPr id="47" name="任意多边形 19"/>
                        <wps:cNvSpPr/>
                        <wps:spPr>
                          <a:xfrm>
                            <a:off x="6397" y="-208"/>
                            <a:ext cx="1231" cy="776"/>
                          </a:xfrm>
                          <a:custGeom>
                            <a:avLst/>
                            <a:gdLst/>
                            <a:ahLst/>
                            <a:cxnLst/>
                            <a:pathLst>
                              <a:path w="1231" h="776">
                                <a:moveTo>
                                  <a:pt x="1231" y="775"/>
                                </a:moveTo>
                                <a:lnTo>
                                  <a:pt x="0" y="775"/>
                                </a:lnTo>
                                <a:lnTo>
                                  <a:pt x="0" y="0"/>
                                </a:lnTo>
                                <a:lnTo>
                                  <a:pt x="1231" y="0"/>
                                </a:lnTo>
                                <a:lnTo>
                                  <a:pt x="1231" y="7"/>
                                </a:lnTo>
                                <a:lnTo>
                                  <a:pt x="15" y="7"/>
                                </a:lnTo>
                                <a:lnTo>
                                  <a:pt x="8" y="15"/>
                                </a:lnTo>
                                <a:lnTo>
                                  <a:pt x="15" y="15"/>
                                </a:lnTo>
                                <a:lnTo>
                                  <a:pt x="15" y="760"/>
                                </a:lnTo>
                                <a:lnTo>
                                  <a:pt x="8" y="760"/>
                                </a:lnTo>
                                <a:lnTo>
                                  <a:pt x="15" y="768"/>
                                </a:lnTo>
                                <a:lnTo>
                                  <a:pt x="1231" y="768"/>
                                </a:lnTo>
                                <a:lnTo>
                                  <a:pt x="1231" y="775"/>
                                </a:lnTo>
                                <a:close/>
                                <a:moveTo>
                                  <a:pt x="15" y="15"/>
                                </a:moveTo>
                                <a:lnTo>
                                  <a:pt x="8" y="15"/>
                                </a:lnTo>
                                <a:lnTo>
                                  <a:pt x="15" y="7"/>
                                </a:lnTo>
                                <a:lnTo>
                                  <a:pt x="15" y="15"/>
                                </a:lnTo>
                                <a:close/>
                                <a:moveTo>
                                  <a:pt x="1216" y="15"/>
                                </a:moveTo>
                                <a:lnTo>
                                  <a:pt x="15" y="15"/>
                                </a:lnTo>
                                <a:lnTo>
                                  <a:pt x="15" y="7"/>
                                </a:lnTo>
                                <a:lnTo>
                                  <a:pt x="1216" y="7"/>
                                </a:lnTo>
                                <a:lnTo>
                                  <a:pt x="1216" y="15"/>
                                </a:lnTo>
                                <a:close/>
                                <a:moveTo>
                                  <a:pt x="1216" y="768"/>
                                </a:moveTo>
                                <a:lnTo>
                                  <a:pt x="1216" y="7"/>
                                </a:lnTo>
                                <a:lnTo>
                                  <a:pt x="1223" y="15"/>
                                </a:lnTo>
                                <a:lnTo>
                                  <a:pt x="1231" y="15"/>
                                </a:lnTo>
                                <a:lnTo>
                                  <a:pt x="1231" y="760"/>
                                </a:lnTo>
                                <a:lnTo>
                                  <a:pt x="1223" y="760"/>
                                </a:lnTo>
                                <a:lnTo>
                                  <a:pt x="1216" y="768"/>
                                </a:lnTo>
                                <a:close/>
                                <a:moveTo>
                                  <a:pt x="1231" y="15"/>
                                </a:moveTo>
                                <a:lnTo>
                                  <a:pt x="1223" y="15"/>
                                </a:lnTo>
                                <a:lnTo>
                                  <a:pt x="1216" y="7"/>
                                </a:lnTo>
                                <a:lnTo>
                                  <a:pt x="1231" y="7"/>
                                </a:lnTo>
                                <a:lnTo>
                                  <a:pt x="1231" y="15"/>
                                </a:lnTo>
                                <a:close/>
                                <a:moveTo>
                                  <a:pt x="15" y="768"/>
                                </a:moveTo>
                                <a:lnTo>
                                  <a:pt x="8" y="760"/>
                                </a:lnTo>
                                <a:lnTo>
                                  <a:pt x="15" y="760"/>
                                </a:lnTo>
                                <a:lnTo>
                                  <a:pt x="15" y="768"/>
                                </a:lnTo>
                                <a:close/>
                                <a:moveTo>
                                  <a:pt x="1216" y="768"/>
                                </a:moveTo>
                                <a:lnTo>
                                  <a:pt x="15" y="768"/>
                                </a:lnTo>
                                <a:lnTo>
                                  <a:pt x="15" y="760"/>
                                </a:lnTo>
                                <a:lnTo>
                                  <a:pt x="1216" y="760"/>
                                </a:lnTo>
                                <a:lnTo>
                                  <a:pt x="1216" y="768"/>
                                </a:lnTo>
                                <a:close/>
                                <a:moveTo>
                                  <a:pt x="1231" y="768"/>
                                </a:moveTo>
                                <a:lnTo>
                                  <a:pt x="1216" y="768"/>
                                </a:lnTo>
                                <a:lnTo>
                                  <a:pt x="1223" y="760"/>
                                </a:lnTo>
                                <a:lnTo>
                                  <a:pt x="1231" y="760"/>
                                </a:lnTo>
                                <a:lnTo>
                                  <a:pt x="1231" y="768"/>
                                </a:lnTo>
                                <a:close/>
                              </a:path>
                            </a:pathLst>
                          </a:custGeom>
                          <a:solidFill>
                            <a:srgbClr val="000000"/>
                          </a:solidFill>
                          <a:ln>
                            <a:noFill/>
                          </a:ln>
                        </wps:spPr>
                        <wps:bodyPr upright="1"/>
                      </wps:wsp>
                      <pic:pic xmlns:pic="http://schemas.openxmlformats.org/drawingml/2006/picture">
                        <pic:nvPicPr>
                          <pic:cNvPr id="48" name="图片 20"/>
                          <pic:cNvPicPr>
                            <a:picLocks noChangeAspect="1"/>
                          </pic:cNvPicPr>
                        </pic:nvPicPr>
                        <pic:blipFill>
                          <a:blip r:embed="rId42"/>
                          <a:stretch>
                            <a:fillRect/>
                          </a:stretch>
                        </pic:blipFill>
                        <pic:spPr>
                          <a:xfrm>
                            <a:off x="6029" y="97"/>
                            <a:ext cx="360" cy="120"/>
                          </a:xfrm>
                          <a:prstGeom prst="rect">
                            <a:avLst/>
                          </a:prstGeom>
                          <a:noFill/>
                          <a:ln>
                            <a:noFill/>
                          </a:ln>
                        </pic:spPr>
                      </pic:pic>
                      <wps:wsp>
                        <wps:cNvPr id="49" name="任意多边形 21"/>
                        <wps:cNvSpPr/>
                        <wps:spPr>
                          <a:xfrm>
                            <a:off x="7987" y="-223"/>
                            <a:ext cx="1230" cy="776"/>
                          </a:xfrm>
                          <a:custGeom>
                            <a:avLst/>
                            <a:gdLst/>
                            <a:ahLst/>
                            <a:cxnLst/>
                            <a:pathLst>
                              <a:path w="1230" h="776">
                                <a:moveTo>
                                  <a:pt x="1229" y="775"/>
                                </a:moveTo>
                                <a:lnTo>
                                  <a:pt x="0" y="775"/>
                                </a:lnTo>
                                <a:lnTo>
                                  <a:pt x="0" y="0"/>
                                </a:lnTo>
                                <a:lnTo>
                                  <a:pt x="1229" y="0"/>
                                </a:lnTo>
                                <a:lnTo>
                                  <a:pt x="1229" y="7"/>
                                </a:lnTo>
                                <a:lnTo>
                                  <a:pt x="15" y="7"/>
                                </a:lnTo>
                                <a:lnTo>
                                  <a:pt x="7" y="15"/>
                                </a:lnTo>
                                <a:lnTo>
                                  <a:pt x="15" y="15"/>
                                </a:lnTo>
                                <a:lnTo>
                                  <a:pt x="15" y="760"/>
                                </a:lnTo>
                                <a:lnTo>
                                  <a:pt x="7" y="760"/>
                                </a:lnTo>
                                <a:lnTo>
                                  <a:pt x="15" y="768"/>
                                </a:lnTo>
                                <a:lnTo>
                                  <a:pt x="1229" y="768"/>
                                </a:lnTo>
                                <a:lnTo>
                                  <a:pt x="1229" y="775"/>
                                </a:lnTo>
                                <a:close/>
                                <a:moveTo>
                                  <a:pt x="15" y="15"/>
                                </a:moveTo>
                                <a:lnTo>
                                  <a:pt x="7" y="15"/>
                                </a:lnTo>
                                <a:lnTo>
                                  <a:pt x="15" y="7"/>
                                </a:lnTo>
                                <a:lnTo>
                                  <a:pt x="15" y="15"/>
                                </a:lnTo>
                                <a:close/>
                                <a:moveTo>
                                  <a:pt x="1214" y="15"/>
                                </a:moveTo>
                                <a:lnTo>
                                  <a:pt x="15" y="15"/>
                                </a:lnTo>
                                <a:lnTo>
                                  <a:pt x="15" y="7"/>
                                </a:lnTo>
                                <a:lnTo>
                                  <a:pt x="1214" y="7"/>
                                </a:lnTo>
                                <a:lnTo>
                                  <a:pt x="1214" y="15"/>
                                </a:lnTo>
                                <a:close/>
                                <a:moveTo>
                                  <a:pt x="1214" y="768"/>
                                </a:moveTo>
                                <a:lnTo>
                                  <a:pt x="1214" y="7"/>
                                </a:lnTo>
                                <a:lnTo>
                                  <a:pt x="1222" y="15"/>
                                </a:lnTo>
                                <a:lnTo>
                                  <a:pt x="1229" y="15"/>
                                </a:lnTo>
                                <a:lnTo>
                                  <a:pt x="1229" y="760"/>
                                </a:lnTo>
                                <a:lnTo>
                                  <a:pt x="1222" y="760"/>
                                </a:lnTo>
                                <a:lnTo>
                                  <a:pt x="1214" y="768"/>
                                </a:lnTo>
                                <a:close/>
                                <a:moveTo>
                                  <a:pt x="1229" y="15"/>
                                </a:moveTo>
                                <a:lnTo>
                                  <a:pt x="1222" y="15"/>
                                </a:lnTo>
                                <a:lnTo>
                                  <a:pt x="1214" y="7"/>
                                </a:lnTo>
                                <a:lnTo>
                                  <a:pt x="1229" y="7"/>
                                </a:lnTo>
                                <a:lnTo>
                                  <a:pt x="1229" y="15"/>
                                </a:lnTo>
                                <a:close/>
                                <a:moveTo>
                                  <a:pt x="15" y="768"/>
                                </a:moveTo>
                                <a:lnTo>
                                  <a:pt x="7" y="760"/>
                                </a:lnTo>
                                <a:lnTo>
                                  <a:pt x="15" y="760"/>
                                </a:lnTo>
                                <a:lnTo>
                                  <a:pt x="15" y="768"/>
                                </a:lnTo>
                                <a:close/>
                                <a:moveTo>
                                  <a:pt x="1214" y="768"/>
                                </a:moveTo>
                                <a:lnTo>
                                  <a:pt x="15" y="768"/>
                                </a:lnTo>
                                <a:lnTo>
                                  <a:pt x="15" y="760"/>
                                </a:lnTo>
                                <a:lnTo>
                                  <a:pt x="1214" y="760"/>
                                </a:lnTo>
                                <a:lnTo>
                                  <a:pt x="1214" y="768"/>
                                </a:lnTo>
                                <a:close/>
                                <a:moveTo>
                                  <a:pt x="1229" y="768"/>
                                </a:moveTo>
                                <a:lnTo>
                                  <a:pt x="1214" y="768"/>
                                </a:lnTo>
                                <a:lnTo>
                                  <a:pt x="1222" y="760"/>
                                </a:lnTo>
                                <a:lnTo>
                                  <a:pt x="1229" y="760"/>
                                </a:lnTo>
                                <a:lnTo>
                                  <a:pt x="1229" y="768"/>
                                </a:lnTo>
                                <a:close/>
                              </a:path>
                            </a:pathLst>
                          </a:custGeom>
                          <a:solidFill>
                            <a:srgbClr val="000000"/>
                          </a:solidFill>
                          <a:ln>
                            <a:noFill/>
                          </a:ln>
                        </wps:spPr>
                        <wps:bodyPr upright="1"/>
                      </wps:wsp>
                      <pic:pic xmlns:pic="http://schemas.openxmlformats.org/drawingml/2006/picture">
                        <pic:nvPicPr>
                          <pic:cNvPr id="50" name="图片 22"/>
                          <pic:cNvPicPr>
                            <a:picLocks noChangeAspect="1"/>
                          </pic:cNvPicPr>
                        </pic:nvPicPr>
                        <pic:blipFill>
                          <a:blip r:embed="rId42"/>
                          <a:stretch>
                            <a:fillRect/>
                          </a:stretch>
                        </pic:blipFill>
                        <pic:spPr>
                          <a:xfrm>
                            <a:off x="7620" y="97"/>
                            <a:ext cx="360" cy="120"/>
                          </a:xfrm>
                          <a:prstGeom prst="rect">
                            <a:avLst/>
                          </a:prstGeom>
                          <a:noFill/>
                          <a:ln>
                            <a:noFill/>
                          </a:ln>
                        </pic:spPr>
                      </pic:pic>
                      <pic:pic xmlns:pic="http://schemas.openxmlformats.org/drawingml/2006/picture">
                        <pic:nvPicPr>
                          <pic:cNvPr id="51" name="图片 23"/>
                          <pic:cNvPicPr>
                            <a:picLocks noChangeAspect="1"/>
                          </pic:cNvPicPr>
                        </pic:nvPicPr>
                        <pic:blipFill>
                          <a:blip r:embed="rId42"/>
                          <a:stretch>
                            <a:fillRect/>
                          </a:stretch>
                        </pic:blipFill>
                        <pic:spPr>
                          <a:xfrm>
                            <a:off x="9209" y="112"/>
                            <a:ext cx="360" cy="120"/>
                          </a:xfrm>
                          <a:prstGeom prst="rect">
                            <a:avLst/>
                          </a:prstGeom>
                          <a:noFill/>
                          <a:ln>
                            <a:noFill/>
                          </a:ln>
                        </pic:spPr>
                      </pic:pic>
                    </wpg:wgp>
                  </a:graphicData>
                </a:graphic>
              </wp:anchor>
            </w:drawing>
          </mc:Choice>
          <mc:Fallback>
            <w:pict>
              <v:group id="组合 11" o:spid="_x0000_s1026" o:spt="203" style="position:absolute;left:0pt;margin-left:126.7pt;margin-top:-22.3pt;height:60.65pt;width:351.8pt;mso-position-horizontal-relative:page;z-index:-251654144;mso-width-relative:page;mso-height-relative:page;" coordorigin="2535,-446" coordsize="7036,1213" o:gfxdata="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">
                <o:lock v:ext="edit" aspectratio="f"/>
                <v:shape id="图片 12" o:spid="_x0000_s1026" o:spt="75" alt="" type="#_x0000_t75" style="position:absolute;left:4664;top:127;height:120;width:360;" filled="f" o:preferrelative="t" stroked="f" coordsize="21600,21600" o:gfxdata="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pzjGS5AAAA2wAA&#10;AA8AAAAAAAAAAQAgAAAAIgAAAGRycy9kb3ducmV2LnhtbFBLAQIUABQAAAAIAIdO4kAzLwWeOwAA&#10;ADkAAAAQAAAAAAAAAAEAIAAAAAgBAABkcnMvc2hhcGV4bWwueG1sUEsFBgAAAAAGAAYAWwEAALID&#10;AAAAAA==&#10;">
                  <v:fill on="f" focussize="0,0"/>
                  <v:stroke on="f"/>
                  <v:imagedata r:id="rId42" o:title=""/>
                  <o:lock v:ext="edit" aspectratio="t"/>
                </v:shape>
                <v:line id="直线 13" o:spid="_x0000_s1026" o:spt="20" style="position:absolute;left:4275;top:-185;height:0;width:390;" filled="f" stroked="t" coordsize="21600,21600" o:gfxdata="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Us0Pb4A&#10;AADbAAAADwAAAAAAAAABACAAAAAiAAAAZHJzL2Rvd25yZXYueG1sUEsBAhQAFAAAAAgAh07iQDMv&#10;BZ47AAAAOQAAABAAAAAAAAAAAQAgAAAADQEAAGRycy9zaGFwZXhtbC54bWxQSwUGAAAAAAYABgBb&#10;AQAAtwMAAAAA&#10;">
                  <v:fill on="f" focussize="0,0"/>
                  <v:stroke weight="0.6pt" color="#000000" joinstyle="round"/>
                  <v:imagedata o:title=""/>
                  <o:lock v:ext="edit" aspectratio="f"/>
                </v:line>
                <v:line id="直线 14" o:spid="_x0000_s1026" o:spt="20" style="position:absolute;left:4680;top:-185;height:671;width:0;" filled="f" stroked="t" coordsize="21600,21600" o:gfxdata="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mqSr4A&#10;AADbAAAADwAAAAAAAAABACAAAAAiAAAAZHJzL2Rvd25yZXYueG1sUEsBAhQAFAAAAAgAh07iQDMv&#10;BZ47AAAAOQAAABAAAAAAAAAAAQAgAAAADQEAAGRycy9zaGFwZXhtbC54bWxQSwUGAAAAAAYABgBb&#10;AQAAtwMAAAAA&#10;">
                  <v:fill on="f" focussize="0,0"/>
                  <v:stroke weight="0.6pt" color="#000000" joinstyle="round"/>
                  <v:imagedata o:title=""/>
                  <o:lock v:ext="edit" aspectratio="f"/>
                </v:line>
                <v:shape id="任意多边形 15" o:spid="_x0000_s1026" o:spt="100" style="position:absolute;left:2534;top:-447;height:978;width:3488;" fillcolor="#000000" filled="t" stroked="f" coordsize="3488,978" o:gfxdata="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5wW5vQAA&#10;ANsAAAAPAAAAAAAAAAEAIAAAACIAAABkcnMvZG93bnJldi54bWxQSwECFAAUAAAACACHTuJAMy8F&#10;njsAAAA5AAAAEAAAAAAAAAABACAAAAAMAQAAZHJzL3NoYXBleG1sLnhtbFBLBQYAAAAABgAGAFsB&#10;AAC2AwAAAAA=&#10;" path="m525,917l513,911,405,857,405,911,15,911,15,923,405,923,405,977,513,923,525,917m1732,0l1717,0,1717,15,1717,505,502,505,502,250,510,246,502,242,502,15,1717,15,1717,0,487,0,487,235,390,186,390,240,0,240,0,252,390,252,390,306,487,257,487,520,1732,520,1732,512,1732,505,1732,15,1732,7,1732,0m3488,358l3473,358,3473,373,3473,862,2513,862,2513,373,3473,373,3473,358,2498,358,2498,877,3488,877,3488,869,3488,862,3488,373,3488,365,3488,358e">
                  <v:fill on="t" focussize="0,0"/>
                  <v:stroke on="f"/>
                  <v:imagedata o:title=""/>
                  <o:lock v:ext="edit" aspectratio="f"/>
                </v:shape>
                <v:rect id="矩形 16" o:spid="_x0000_s1026" o:spt="1" style="position:absolute;left:3028;top:247;height:504;width:1232;" fillcolor="#FFFFFF" filled="t" stroked="f" coordsize="21600,21600" o:gfxdata="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T4Te8AAAA&#10;2wAAAA8AAAAAAAAAAQAgAAAAIgAAAGRycy9kb3ducmV2LnhtbFBLAQIUABQAAAAIAIdO4kAzLwWe&#10;OwAAADkAAAAQAAAAAAAAAAEAIAAAAAsBAABkcnMvc2hhcGV4bWwueG1sUEsFBgAAAAAGAAYAWwEA&#10;ALUDAAAAAA==&#10;">
                  <v:fill on="t" focussize="0,0"/>
                  <v:stroke on="f"/>
                  <v:imagedata o:title=""/>
                  <o:lock v:ext="edit" aspectratio="f"/>
                </v:rect>
                <v:shape id="任意多边形 17" o:spid="_x0000_s1026" o:spt="100" style="position:absolute;left:3014;top:232;height:534;width:1259;" fillcolor="#000000" filled="t" stroked="f" coordsize="1259,534" o:gfxdata="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YbDH&#10;wAAAANsAAAAPAAAAAAAAAAEAIAAAACIAAABkcnMvZG93bnJldi54bWxQSwECFAAUAAAACACHTuJA&#10;My8FnjsAAAA5AAAAEAAAAAAAAAABACAAAAAPAQAAZHJzL3NoYXBleG1sLnhtbFBLBQYAAAAABgAG&#10;AFsBAAC5AwAAAAA=&#10;" path="m30,519l0,519,0,429,30,429,30,519xm30,399l0,399,0,309,30,309,30,399xm30,279l0,279,0,189,30,189,30,279xm30,159l0,159,0,69,30,69,30,159xm30,39l0,39,0,0,81,0,81,15,30,15,15,30,30,30,30,39xm30,30l15,30,30,15,30,30xm81,30l30,30,30,15,81,15,81,30xm201,30l111,30,111,0,201,0,201,30xm321,30l231,30,231,0,321,0,321,30xm441,30l351,30,351,0,441,0,441,30xm561,30l471,30,471,0,561,0,561,30xm681,30l591,30,591,0,681,0,681,30xm801,30l711,30,711,0,801,0,801,30xm921,30l831,30,831,0,921,0,921,30xm1041,30l951,30,951,0,1041,0,1041,30xm1161,30l1071,30,1071,0,1161,0,1161,30xm1229,30l1191,30,1191,0,1259,0,1259,15,1229,15,1229,30xm1259,53l1229,53,1229,15,1244,30,1259,30,1259,53xm1259,30l1244,30,1229,15,1259,15,1259,30xm1259,173l1229,173,1229,83,1259,83,1259,173xm1259,293l1229,293,1229,203,1259,203,1259,293xm1259,413l1229,413,1229,323,1259,323,1259,413xm1229,519l1229,443,1259,443,1259,504,1231,504,1231,518,1229,519xm1231,518l1231,504,1244,504,1231,518xm1259,534l1231,534,1231,518,1244,504,1259,504,1259,534xm1201,534l1111,534,1111,504,1201,504,1201,534xm1081,534l991,534,991,504,1081,504,1081,534xm961,534l871,534,871,504,961,504,961,534xm841,534l751,534,751,504,841,504,841,534xm721,534l631,534,631,504,721,504,721,534xm601,534l511,534,511,504,601,504,601,534xm481,534l391,534,391,504,481,504,481,534xm361,534l271,534,271,504,361,504,361,534xm241,534l151,534,151,504,241,504,241,534xm121,534l31,534,31,504,121,504,121,534xe">
                  <v:fill on="t" focussize="0,0"/>
                  <v:stroke on="f"/>
                  <v:imagedata o:title=""/>
                  <o:lock v:ext="edit" aspectratio="f"/>
                </v:shape>
                <v:line id="直线 18" o:spid="_x0000_s1026" o:spt="20" style="position:absolute;left:4275;top:486;height:0;width:390;" filled="f" stroked="t" coordsize="21600,21600" o:gfxdata="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KsSb4A&#10;AADbAAAADwAAAAAAAAABACAAAAAiAAAAZHJzL2Rvd25yZXYueG1sUEsBAhQAFAAAAAgAh07iQDMv&#10;BZ47AAAAOQAAABAAAAAAAAAAAQAgAAAADQEAAGRycy9zaGFwZXhtbC54bWxQSwUGAAAAAAYABgBb&#10;AQAAtwMAAAAA&#10;">
                  <v:fill on="f" focussize="0,0"/>
                  <v:stroke weight="0.6pt" color="#000000" joinstyle="round"/>
                  <v:imagedata o:title=""/>
                  <o:lock v:ext="edit" aspectratio="f"/>
                </v:line>
                <v:shape id="任意多边形 19" o:spid="_x0000_s1026" o:spt="100" style="position:absolute;left:6397;top:-208;height:776;width:1231;" fillcolor="#000000" filled="t" stroked="f" coordsize="1231,776" o:gfxdata="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i0Zwy/&#10;AAAA2wAAAA8AAAAAAAAAAQAgAAAAIgAAAGRycy9kb3ducmV2LnhtbFBLAQIUABQAAAAIAIdO4kAz&#10;LwWeOwAAADkAAAAQAAAAAAAAAAEAIAAAAA4BAABkcnMvc2hhcGV4bWwueG1sUEsFBgAAAAAGAAYA&#10;WwEAALgDAAAAAA==&#10;" path="m1231,775l0,775,0,0,1231,0,1231,7,15,7,8,15,15,15,15,760,8,760,15,768,1231,768,1231,775xm15,15l8,15,15,7,15,15xm1216,15l15,15,15,7,1216,7,1216,15xm1216,768l1216,7,1223,15,1231,15,1231,760,1223,760,1216,768xm1231,15l1223,15,1216,7,1231,7,1231,15xm15,768l8,760,15,760,15,768xm1216,768l15,768,15,760,1216,760,1216,768xm1231,768l1216,768,1223,760,1231,760,1231,768xe">
                  <v:fill on="t" focussize="0,0"/>
                  <v:stroke on="f"/>
                  <v:imagedata o:title=""/>
                  <o:lock v:ext="edit" aspectratio="f"/>
                </v:shape>
                <v:shape id="图片 20" o:spid="_x0000_s1026" o:spt="75" alt="" type="#_x0000_t75" style="position:absolute;left:6029;top:97;height:120;width:360;" filled="f" o:preferrelative="t" stroked="f" coordsize="21600,21600" o:gfxdata="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QFgGK5AAAA2wAA&#10;AA8AAAAAAAAAAQAgAAAAIgAAAGRycy9kb3ducmV2LnhtbFBLAQIUABQAAAAIAIdO4kAzLwWeOwAA&#10;ADkAAAAQAAAAAAAAAAEAIAAAAAgBAABkcnMvc2hhcGV4bWwueG1sUEsFBgAAAAAGAAYAWwEAALID&#10;AAAAAA==&#10;">
                  <v:fill on="f" focussize="0,0"/>
                  <v:stroke on="f"/>
                  <v:imagedata r:id="rId42" o:title=""/>
                  <o:lock v:ext="edit" aspectratio="t"/>
                </v:shape>
                <v:shape id="任意多边形 21" o:spid="_x0000_s1026" o:spt="100" style="position:absolute;left:7987;top:-223;height:776;width:1230;" fillcolor="#000000" filled="t" stroked="f" coordsize="1230,776" o:gfxdata="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u2vQAA&#10;ANsAAAAPAAAAAAAAAAEAIAAAACIAAABkcnMvZG93bnJldi54bWxQSwECFAAUAAAACACHTuJAMy8F&#10;njsAAAA5AAAAEAAAAAAAAAABACAAAAAMAQAAZHJzL3NoYXBleG1sLnhtbFBLBQYAAAAABgAGAFsB&#10;AAC2AwAAAAA=&#10;" path="m1229,775l0,775,0,0,1229,0,1229,7,15,7,7,15,15,15,15,760,7,760,15,768,1229,768,1229,775xm15,15l7,15,15,7,15,15xm1214,15l15,15,15,7,1214,7,1214,15xm1214,768l1214,7,1222,15,1229,15,1229,760,1222,760,1214,768xm1229,15l1222,15,1214,7,1229,7,1229,15xm15,768l7,760,15,760,15,768xm1214,768l15,768,15,760,1214,760,1214,768xm1229,768l1214,768,1222,760,1229,760,1229,768xe">
                  <v:fill on="t" focussize="0,0"/>
                  <v:stroke on="f"/>
                  <v:imagedata o:title=""/>
                  <o:lock v:ext="edit" aspectratio="f"/>
                </v:shape>
                <v:shape id="图片 22" o:spid="_x0000_s1026" o:spt="75" alt="" type="#_x0000_t75" style="position:absolute;left:7620;top:97;height:120;width:360;" filled="f" o:preferrelative="t" stroked="f" coordsize="21600,21600" o:gfxdata="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qGrm5AAAA2wAA&#10;AA8AAAAAAAAAAQAgAAAAIgAAAGRycy9kb3ducmV2LnhtbFBLAQIUABQAAAAIAIdO4kAzLwWeOwAA&#10;ADkAAAAQAAAAAAAAAAEAIAAAAAgBAABkcnMvc2hhcGV4bWwueG1sUEsFBgAAAAAGAAYAWwEAALID&#10;AAAAAA==&#10;">
                  <v:fill on="f" focussize="0,0"/>
                  <v:stroke on="f"/>
                  <v:imagedata r:id="rId42" o:title=""/>
                  <o:lock v:ext="edit" aspectratio="t"/>
                </v:shape>
                <v:shape id="图片 23" o:spid="_x0000_s1026" o:spt="75" alt="" type="#_x0000_t75" style="position:absolute;left:9209;top:112;height:120;width:360;" filled="f" o:preferrelative="t" stroked="f" coordsize="21600,21600" o:gfxdata="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5r8ivQAA&#10;ANsAAAAPAAAAAAAAAAEAIAAAACIAAABkcnMvZG93bnJldi54bWxQSwECFAAUAAAACACHTuJAMy8F&#10;njsAAAA5AAAAEAAAAAAAAAABACAAAAAMAQAAZHJzL3NoYXBleG1sLnhtbFBLBQYAAAAABgAGAFsB&#10;AAC2AwAAAAA=&#10;">
                  <v:fill on="f" focussize="0,0"/>
                  <v:stroke on="f"/>
                  <v:imagedata r:id="rId42" o:title=""/>
                  <o:lock v:ext="edit" aspectratio="t"/>
                </v:shape>
              </v:group>
            </w:pict>
          </mc:Fallback>
        </mc:AlternateContent>
      </w:r>
      <w:r>
        <w:rPr>
          <w:sz w:val="24"/>
        </w:rPr>
        <w:t>调节池</w:t>
      </w:r>
    </w:p>
    <w:p>
      <w:pPr>
        <w:pStyle w:val="5"/>
        <w:spacing w:before="1"/>
        <w:rPr>
          <w:sz w:val="33"/>
        </w:rPr>
      </w:pPr>
      <w:r>
        <w:br w:type="column"/>
      </w:r>
    </w:p>
    <w:p>
      <w:pPr>
        <w:spacing w:before="1"/>
        <w:ind w:left="285" w:right="0" w:firstLine="0"/>
        <w:jc w:val="left"/>
        <w:rPr>
          <w:sz w:val="24"/>
        </w:rPr>
      </w:pPr>
      <w:r>
        <w:rPr>
          <w:sz w:val="24"/>
        </w:rPr>
        <w:t>厌氧滤池/</w:t>
      </w:r>
    </w:p>
    <w:p>
      <w:pPr>
        <w:pStyle w:val="5"/>
        <w:spacing w:before="5"/>
        <w:rPr>
          <w:sz w:val="35"/>
        </w:rPr>
      </w:pPr>
      <w:r>
        <w:br w:type="column"/>
      </w:r>
    </w:p>
    <w:p>
      <w:pPr>
        <w:tabs>
          <w:tab w:val="left" w:pos="1994"/>
        </w:tabs>
        <w:spacing w:before="0" w:line="110" w:lineRule="auto"/>
        <w:ind w:left="285" w:right="0" w:firstLine="0"/>
        <w:jc w:val="left"/>
        <w:rPr>
          <w:sz w:val="24"/>
        </w:rPr>
      </w:pPr>
      <w:r>
        <w:rPr>
          <w:sz w:val="24"/>
        </w:rPr>
        <w:t>人工湿地/</w:t>
      </w:r>
      <w:r>
        <w:rPr>
          <w:sz w:val="24"/>
        </w:rPr>
        <w:tab/>
      </w:r>
      <w:r>
        <w:rPr>
          <w:position w:val="-15"/>
          <w:sz w:val="24"/>
        </w:rPr>
        <w:t>排水</w:t>
      </w:r>
    </w:p>
    <w:p>
      <w:pPr>
        <w:spacing w:after="0" w:line="110" w:lineRule="auto"/>
        <w:jc w:val="left"/>
        <w:rPr>
          <w:sz w:val="24"/>
        </w:rPr>
        <w:sectPr>
          <w:type w:val="continuous"/>
          <w:pgSz w:w="11910" w:h="16840"/>
          <w:pgMar w:top="1580" w:right="1540" w:bottom="280" w:left="1560" w:header="720" w:footer="720" w:gutter="0"/>
          <w:cols w:equalWidth="0" w:num="5">
            <w:col w:w="1046" w:space="387"/>
            <w:col w:w="1046" w:space="835"/>
            <w:col w:w="1210" w:space="96"/>
            <w:col w:w="1406" w:space="185"/>
            <w:col w:w="2599"/>
          </w:cols>
        </w:sectPr>
      </w:pPr>
    </w:p>
    <w:p>
      <w:pPr>
        <w:tabs>
          <w:tab w:val="left" w:pos="1718"/>
        </w:tabs>
        <w:spacing w:before="124"/>
        <w:ind w:left="285" w:right="0" w:firstLine="0"/>
        <w:jc w:val="left"/>
        <w:rPr>
          <w:sz w:val="24"/>
        </w:rPr>
      </w:pPr>
      <w:r>
        <w:rPr>
          <w:sz w:val="24"/>
        </w:rPr>
        <w:t>厨房水</w:t>
      </w:r>
      <w:r>
        <w:rPr>
          <w:sz w:val="24"/>
        </w:rPr>
        <w:tab/>
      </w:r>
      <w:r>
        <w:rPr>
          <w:sz w:val="24"/>
        </w:rPr>
        <w:t>隔油池</w:t>
      </w:r>
    </w:p>
    <w:p>
      <w:pPr>
        <w:spacing w:before="0" w:line="288" w:lineRule="exact"/>
        <w:ind w:left="285" w:right="0" w:firstLine="0"/>
        <w:jc w:val="left"/>
        <w:rPr>
          <w:sz w:val="24"/>
        </w:rPr>
      </w:pPr>
      <w:r>
        <w:br w:type="column"/>
      </w:r>
      <w:r>
        <w:rPr>
          <w:sz w:val="24"/>
        </w:rPr>
        <w:t>厌氧池</w:t>
      </w:r>
    </w:p>
    <w:p>
      <w:pPr>
        <w:spacing w:before="0" w:line="274" w:lineRule="exact"/>
        <w:ind w:left="285" w:right="0" w:firstLine="0"/>
        <w:jc w:val="left"/>
        <w:rPr>
          <w:sz w:val="24"/>
        </w:rPr>
      </w:pPr>
      <w:r>
        <w:br w:type="column"/>
      </w:r>
      <w:r>
        <w:rPr>
          <w:sz w:val="24"/>
        </w:rPr>
        <w:t>生态塘</w:t>
      </w:r>
    </w:p>
    <w:p>
      <w:pPr>
        <w:spacing w:after="0" w:line="274" w:lineRule="exact"/>
        <w:jc w:val="left"/>
        <w:rPr>
          <w:sz w:val="24"/>
        </w:rPr>
        <w:sectPr>
          <w:type w:val="continuous"/>
          <w:pgSz w:w="11910" w:h="16840"/>
          <w:pgMar w:top="1580" w:right="1540" w:bottom="280" w:left="1560" w:header="720" w:footer="720" w:gutter="0"/>
          <w:cols w:equalWidth="0" w:num="3">
            <w:col w:w="2479" w:space="2328"/>
            <w:col w:w="1046" w:space="543"/>
            <w:col w:w="2414"/>
          </w:cols>
        </w:sect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8"/>
        <w:rPr>
          <w:sz w:val="29"/>
        </w:rPr>
      </w:pPr>
    </w:p>
    <w:p>
      <w:pPr>
        <w:spacing w:before="66"/>
        <w:ind w:left="1063" w:right="0" w:firstLine="0"/>
        <w:jc w:val="left"/>
        <w:rPr>
          <w:rFonts w:hint="eastAsia" w:ascii="黑体" w:hAnsi="黑体" w:eastAsia="黑体"/>
          <w:sz w:val="24"/>
        </w:rPr>
      </w:pPr>
      <w:r>
        <w:rPr>
          <w:rFonts w:hint="eastAsia" w:ascii="黑体" w:hAnsi="黑体" w:eastAsia="黑体"/>
          <w:sz w:val="24"/>
        </w:rPr>
        <w:t>图 4-4 “黑水”资源化利用+“灰水”达一级标准排放工艺流程</w:t>
      </w:r>
    </w:p>
    <w:p>
      <w:pPr>
        <w:pStyle w:val="12"/>
        <w:numPr>
          <w:ilvl w:val="0"/>
          <w:numId w:val="17"/>
        </w:numPr>
        <w:tabs>
          <w:tab w:val="left" w:pos="1502"/>
        </w:tabs>
        <w:spacing w:before="159" w:after="0" w:line="240" w:lineRule="auto"/>
        <w:ind w:left="1501" w:right="0" w:hanging="702"/>
        <w:jc w:val="left"/>
        <w:rPr>
          <w:sz w:val="28"/>
        </w:rPr>
      </w:pPr>
      <w:r>
        <w:rPr>
          <w:spacing w:val="-3"/>
          <w:sz w:val="28"/>
        </w:rPr>
        <w:t>工艺特点及适用范围</w:t>
      </w:r>
    </w:p>
    <w:p>
      <w:pPr>
        <w:pStyle w:val="5"/>
        <w:spacing w:before="186" w:line="364" w:lineRule="auto"/>
        <w:ind w:left="240" w:right="118" w:firstLine="559"/>
      </w:pPr>
      <w:r>
        <w:rPr>
          <w:spacing w:val="-18"/>
        </w:rPr>
        <w:t>工艺特点：该工艺技术具有投资和运维费用较低，操作相对简单、</w:t>
      </w:r>
      <w:r>
        <w:rPr>
          <w:spacing w:val="-12"/>
        </w:rPr>
        <w:t>方便，运行人力消耗较高等特点。普通住户可根据需要确定是否设置隔油池，如涉及“农家乐”经营户，则必须设置隔油池；人工湿地主</w:t>
      </w:r>
      <w:r>
        <w:rPr>
          <w:spacing w:val="-11"/>
        </w:rPr>
        <w:t>要采用潜流、平流人工湿地，可与景观美化功能相结合；可根据不同</w:t>
      </w:r>
      <w:r>
        <w:rPr>
          <w:spacing w:val="-5"/>
        </w:rPr>
        <w:t>村庄排水标准和要求选择不同的处理工艺技术。</w:t>
      </w:r>
    </w:p>
    <w:p>
      <w:pPr>
        <w:pStyle w:val="5"/>
        <w:spacing w:line="364" w:lineRule="auto"/>
        <w:ind w:left="240" w:right="257" w:firstLine="559"/>
        <w:jc w:val="both"/>
      </w:pPr>
      <w:r>
        <w:rPr>
          <w:spacing w:val="-10"/>
        </w:rPr>
        <w:t>适用范围：适用于分散居住农户或小规模集中居住的村庄、房前</w:t>
      </w:r>
      <w:r>
        <w:rPr>
          <w:spacing w:val="-3"/>
        </w:rPr>
        <w:t xml:space="preserve">屋后有一定的土地、年平均温度高于 </w:t>
      </w:r>
      <w:r>
        <w:rPr>
          <w:spacing w:val="2"/>
        </w:rPr>
        <w:t>10</w:t>
      </w:r>
      <w:r>
        <w:t>℃的地区推广使用，对排水</w:t>
      </w:r>
      <w:r>
        <w:rPr>
          <w:spacing w:val="-3"/>
        </w:rPr>
        <w:t>要求达二、三级标准区域的村庄采用更合适。</w:t>
      </w:r>
    </w:p>
    <w:p>
      <w:pPr>
        <w:pStyle w:val="4"/>
        <w:numPr>
          <w:ilvl w:val="2"/>
          <w:numId w:val="15"/>
        </w:numPr>
        <w:tabs>
          <w:tab w:val="left" w:pos="1016"/>
        </w:tabs>
        <w:spacing w:before="0" w:after="0" w:line="357" w:lineRule="exact"/>
        <w:ind w:left="1015" w:right="0" w:hanging="775"/>
        <w:jc w:val="left"/>
      </w:pPr>
      <w:bookmarkStart w:id="108" w:name="4.4.3达标排放模式"/>
      <w:bookmarkEnd w:id="108"/>
      <w:bookmarkStart w:id="109" w:name="4.4.3达标排放模式"/>
      <w:bookmarkEnd w:id="109"/>
      <w:r>
        <w:t>达标排放模式</w:t>
      </w:r>
    </w:p>
    <w:p>
      <w:pPr>
        <w:pStyle w:val="12"/>
        <w:numPr>
          <w:ilvl w:val="3"/>
          <w:numId w:val="15"/>
        </w:numPr>
        <w:tabs>
          <w:tab w:val="left" w:pos="1851"/>
        </w:tabs>
        <w:spacing w:before="184" w:after="0" w:line="240" w:lineRule="auto"/>
        <w:ind w:left="1850" w:right="0" w:hanging="1051"/>
        <w:jc w:val="left"/>
        <w:rPr>
          <w:sz w:val="28"/>
        </w:rPr>
      </w:pPr>
      <w:r>
        <w:rPr>
          <w:spacing w:val="-3"/>
          <w:sz w:val="28"/>
        </w:rPr>
        <w:t>达三级标准排放技术模式</w:t>
      </w:r>
    </w:p>
    <w:p>
      <w:pPr>
        <w:pStyle w:val="5"/>
        <w:spacing w:before="186"/>
        <w:ind w:left="799"/>
      </w:pPr>
      <w:r>
        <w:t>三格化粪池（沼气池）-人工湿地/生态塘工艺</w:t>
      </w:r>
    </w:p>
    <w:p>
      <w:pPr>
        <w:pStyle w:val="12"/>
        <w:numPr>
          <w:ilvl w:val="0"/>
          <w:numId w:val="18"/>
        </w:numPr>
        <w:tabs>
          <w:tab w:val="left" w:pos="1502"/>
        </w:tabs>
        <w:spacing w:before="186" w:after="0" w:line="240" w:lineRule="auto"/>
        <w:ind w:left="1501" w:right="0" w:hanging="702"/>
        <w:jc w:val="left"/>
        <w:rPr>
          <w:sz w:val="28"/>
        </w:rPr>
      </w:pPr>
      <w:r>
        <w:rPr>
          <w:spacing w:val="-2"/>
          <w:sz w:val="28"/>
        </w:rPr>
        <w:t>工艺流程</w:t>
      </w:r>
    </w:p>
    <w:p>
      <w:pPr>
        <w:pStyle w:val="5"/>
        <w:spacing w:before="186" w:line="364" w:lineRule="auto"/>
        <w:ind w:left="240" w:right="118" w:firstLine="559"/>
      </w:pPr>
      <w:r>
        <w:t>经过三格化粪池/沼气池处理后的生活污水，如果无法农用或农</w:t>
      </w:r>
      <w:r>
        <w:rPr>
          <w:spacing w:val="-18"/>
        </w:rPr>
        <w:t xml:space="preserve">用量较少时，需在化粪池后接生态净水单元。采用水冲式厕所的农户， 推荐采用化粪池/沼气池收集和预处理厕所污水，优先资源化利用； </w:t>
      </w:r>
      <w:r>
        <w:rPr>
          <w:spacing w:val="-5"/>
        </w:rPr>
        <w:t xml:space="preserve">无法利用的厕所化粪池和厨房、洗衣、洗浴等排放的污水统一收集， </w:t>
      </w:r>
      <w:r>
        <w:rPr>
          <w:spacing w:val="-3"/>
        </w:rPr>
        <w:t>其出水进入人工湿地</w:t>
      </w:r>
      <w:r>
        <w:t>/</w:t>
      </w:r>
      <w:r>
        <w:rPr>
          <w:spacing w:val="-9"/>
        </w:rPr>
        <w:t>生态塘，通过人工湿地</w:t>
      </w:r>
      <w:r>
        <w:t>/</w:t>
      </w:r>
      <w:r>
        <w:rPr>
          <w:spacing w:val="-9"/>
        </w:rPr>
        <w:t>生态塘过滤、吸附及生</w:t>
      </w:r>
      <w:r>
        <w:rPr>
          <w:spacing w:val="-6"/>
        </w:rPr>
        <w:t xml:space="preserve">物降解等作用进一步去除污水中的污染物。处理工艺流程如图 </w:t>
      </w:r>
      <w:r>
        <w:t>4-5。</w:t>
      </w:r>
    </w:p>
    <w:p>
      <w:pPr>
        <w:spacing w:after="0" w:line="364" w:lineRule="auto"/>
        <w:sectPr>
          <w:footerReference r:id="rId20" w:type="default"/>
          <w:pgSz w:w="11910" w:h="16840"/>
          <w:pgMar w:top="1380" w:right="1540" w:bottom="1440" w:left="1560" w:header="874" w:footer="1256" w:gutter="0"/>
          <w:pgNumType w:start="28"/>
          <w:cols w:space="720" w:num="1"/>
        </w:sectPr>
      </w:pPr>
    </w:p>
    <w:p>
      <w:pPr>
        <w:pStyle w:val="5"/>
        <w:spacing w:before="8" w:after="1"/>
        <w:rPr>
          <w:sz w:val="11"/>
        </w:rPr>
      </w:pPr>
    </w:p>
    <w:p>
      <w:pPr>
        <w:pStyle w:val="5"/>
        <w:ind w:left="600"/>
        <w:rPr>
          <w:sz w:val="20"/>
        </w:rPr>
      </w:pPr>
      <w:r>
        <w:rPr>
          <w:sz w:val="20"/>
        </w:rPr>
        <w:drawing>
          <wp:inline distT="0" distB="0" distL="0" distR="0">
            <wp:extent cx="4425950" cy="1360170"/>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jpeg"/>
                    <pic:cNvPicPr>
                      <a:picLocks noChangeAspect="1"/>
                    </pic:cNvPicPr>
                  </pic:nvPicPr>
                  <pic:blipFill>
                    <a:blip r:embed="rId43" cstate="print"/>
                    <a:stretch>
                      <a:fillRect/>
                    </a:stretch>
                  </pic:blipFill>
                  <pic:spPr>
                    <a:xfrm>
                      <a:off x="0" y="0"/>
                      <a:ext cx="4426307" cy="1360170"/>
                    </a:xfrm>
                    <a:prstGeom prst="rect">
                      <a:avLst/>
                    </a:prstGeom>
                  </pic:spPr>
                </pic:pic>
              </a:graphicData>
            </a:graphic>
          </wp:inline>
        </w:drawing>
      </w:r>
    </w:p>
    <w:p>
      <w:pPr>
        <w:pStyle w:val="5"/>
        <w:spacing w:before="10"/>
        <w:rPr>
          <w:sz w:val="15"/>
        </w:rPr>
      </w:pPr>
    </w:p>
    <w:p>
      <w:pPr>
        <w:spacing w:before="66"/>
        <w:ind w:left="1423" w:right="0" w:firstLine="0"/>
        <w:jc w:val="left"/>
        <w:rPr>
          <w:rFonts w:hint="eastAsia" w:ascii="黑体" w:eastAsia="黑体"/>
          <w:sz w:val="24"/>
        </w:rPr>
      </w:pPr>
      <w:r>
        <w:rPr>
          <w:rFonts w:hint="eastAsia" w:ascii="黑体" w:eastAsia="黑体"/>
          <w:sz w:val="24"/>
        </w:rPr>
        <w:t>图 4-5 三格化粪池/沼气池-人工湿地/生态塘工艺流程图</w:t>
      </w:r>
    </w:p>
    <w:p>
      <w:pPr>
        <w:pStyle w:val="12"/>
        <w:numPr>
          <w:ilvl w:val="0"/>
          <w:numId w:val="18"/>
        </w:numPr>
        <w:tabs>
          <w:tab w:val="left" w:pos="1502"/>
        </w:tabs>
        <w:spacing w:before="159" w:after="0" w:line="240" w:lineRule="auto"/>
        <w:ind w:left="1501" w:right="0" w:hanging="702"/>
        <w:jc w:val="left"/>
        <w:rPr>
          <w:sz w:val="28"/>
        </w:rPr>
      </w:pPr>
      <w:r>
        <w:rPr>
          <w:spacing w:val="-3"/>
          <w:sz w:val="28"/>
        </w:rPr>
        <w:t>工艺特点及适用范围</w:t>
      </w:r>
    </w:p>
    <w:p>
      <w:pPr>
        <w:pStyle w:val="5"/>
        <w:spacing w:before="186" w:line="364" w:lineRule="auto"/>
        <w:ind w:left="240" w:right="118" w:firstLine="559"/>
      </w:pPr>
      <w:r>
        <w:rPr>
          <w:spacing w:val="-18"/>
        </w:rPr>
        <w:t>工艺特点：工艺技术具有投资和运维费用较低，操作相对较简单、</w:t>
      </w:r>
      <w:r>
        <w:rPr>
          <w:spacing w:val="-11"/>
        </w:rPr>
        <w:t>方便，运行人力消耗较高等特点。人工湿地主要采用潜流、平流人工</w:t>
      </w:r>
      <w:r>
        <w:rPr>
          <w:spacing w:val="-5"/>
        </w:rPr>
        <w:t>湿地，可与景观美化功能相结合。</w:t>
      </w:r>
    </w:p>
    <w:p>
      <w:pPr>
        <w:pStyle w:val="5"/>
        <w:spacing w:line="364" w:lineRule="auto"/>
        <w:ind w:left="240" w:right="257" w:firstLine="559"/>
      </w:pPr>
      <w:r>
        <w:rPr>
          <w:spacing w:val="-10"/>
        </w:rPr>
        <w:t>适用范围：适用于分散居住农户或小规模集中居住的村庄、房前屋后土地面积相对丰富、受纳水体对水质要求不高，年平均温度高于</w:t>
      </w:r>
    </w:p>
    <w:p>
      <w:pPr>
        <w:pStyle w:val="5"/>
        <w:spacing w:line="358" w:lineRule="exact"/>
        <w:ind w:left="240"/>
      </w:pPr>
      <w:r>
        <w:t>10℃的地区推广使用。</w:t>
      </w:r>
    </w:p>
    <w:p>
      <w:pPr>
        <w:pStyle w:val="12"/>
        <w:numPr>
          <w:ilvl w:val="3"/>
          <w:numId w:val="15"/>
        </w:numPr>
        <w:tabs>
          <w:tab w:val="left" w:pos="1851"/>
        </w:tabs>
        <w:spacing w:before="185" w:after="0" w:line="240" w:lineRule="auto"/>
        <w:ind w:left="1850" w:right="0" w:hanging="1051"/>
        <w:jc w:val="left"/>
        <w:rPr>
          <w:sz w:val="28"/>
        </w:rPr>
      </w:pPr>
      <w:r>
        <w:rPr>
          <w:spacing w:val="-3"/>
          <w:sz w:val="28"/>
        </w:rPr>
        <w:t>达二级标准排放技术模式</w:t>
      </w:r>
    </w:p>
    <w:p>
      <w:pPr>
        <w:pStyle w:val="5"/>
        <w:spacing w:before="186" w:line="364" w:lineRule="auto"/>
        <w:ind w:left="240" w:right="255" w:firstLine="559"/>
        <w:jc w:val="both"/>
      </w:pPr>
      <w:r>
        <w:rPr>
          <w:spacing w:val="-10"/>
        </w:rPr>
        <w:t>根据《村镇生活污染防治最佳可行技术指南》，农村生活污水经化粪池预处理后，采取厌氧池+生态处理技术（人工湿地技术、土地</w:t>
      </w:r>
      <w:r>
        <w:rPr>
          <w:spacing w:val="-4"/>
        </w:rPr>
        <w:t>快速渗滤、稳定塘</w:t>
      </w:r>
      <w:r>
        <w:t>）</w:t>
      </w:r>
      <w:r>
        <w:rPr>
          <w:spacing w:val="-3"/>
        </w:rPr>
        <w:t>可以满足二级标准的要求。</w:t>
      </w:r>
    </w:p>
    <w:p>
      <w:pPr>
        <w:pStyle w:val="12"/>
        <w:numPr>
          <w:ilvl w:val="0"/>
          <w:numId w:val="19"/>
        </w:numPr>
        <w:tabs>
          <w:tab w:val="left" w:pos="1502"/>
        </w:tabs>
        <w:spacing w:before="0" w:after="0" w:line="364" w:lineRule="auto"/>
        <w:ind w:left="799" w:right="3663" w:firstLine="0"/>
        <w:jc w:val="left"/>
        <w:rPr>
          <w:sz w:val="28"/>
        </w:rPr>
      </w:pPr>
      <w:r>
        <w:rPr>
          <w:spacing w:val="-3"/>
          <w:sz w:val="28"/>
        </w:rPr>
        <w:t>厌氧池+人工湿地</w:t>
      </w:r>
      <w:r>
        <w:rPr>
          <w:sz w:val="28"/>
        </w:rPr>
        <w:t>/</w:t>
      </w:r>
      <w:r>
        <w:rPr>
          <w:spacing w:val="-2"/>
          <w:sz w:val="28"/>
        </w:rPr>
        <w:t>生态塘工艺1）工艺流程</w:t>
      </w:r>
    </w:p>
    <w:p>
      <w:pPr>
        <w:pStyle w:val="5"/>
        <w:spacing w:line="364" w:lineRule="auto"/>
        <w:ind w:left="240" w:right="257" w:firstLine="559"/>
        <w:jc w:val="both"/>
      </w:pPr>
      <w:r>
        <w:rPr>
          <w:spacing w:val="-10"/>
        </w:rPr>
        <w:t>生活污水收集后，经格栅、沉砂等预处理，进入厌氧池，污水中</w:t>
      </w:r>
      <w:r>
        <w:rPr>
          <w:spacing w:val="-7"/>
        </w:rPr>
        <w:t>大分子有机物</w:t>
      </w:r>
      <w:r>
        <w:t>（</w:t>
      </w:r>
      <w:r>
        <w:rPr>
          <w:spacing w:val="-8"/>
        </w:rPr>
        <w:t>碳水化合物、蛋白质、脂肪等</w:t>
      </w:r>
      <w:r>
        <w:rPr>
          <w:spacing w:val="-20"/>
        </w:rPr>
        <w:t>）</w:t>
      </w:r>
      <w:r>
        <w:rPr>
          <w:spacing w:val="-6"/>
        </w:rPr>
        <w:t>被水解和酸化，生成</w:t>
      </w:r>
      <w:r>
        <w:rPr>
          <w:spacing w:val="-12"/>
        </w:rPr>
        <w:t>有机酸、醇类、醛类等物质。污水经过厌氧水解酸化后进入人工湿地</w:t>
      </w:r>
    </w:p>
    <w:p>
      <w:pPr>
        <w:pStyle w:val="5"/>
        <w:spacing w:line="364" w:lineRule="auto"/>
        <w:ind w:left="240" w:right="257"/>
      </w:pPr>
      <w:r>
        <w:rPr>
          <w:spacing w:val="-1"/>
        </w:rPr>
        <w:t>/</w:t>
      </w:r>
      <w:r>
        <w:rPr>
          <w:spacing w:val="-9"/>
        </w:rPr>
        <w:t>生态塘，通过人工湿地</w:t>
      </w:r>
      <w:r>
        <w:t>/</w:t>
      </w:r>
      <w:r>
        <w:rPr>
          <w:spacing w:val="-9"/>
        </w:rPr>
        <w:t>生态塘过滤、吸附及生物降解等作用进一步</w:t>
      </w:r>
      <w:r>
        <w:rPr>
          <w:spacing w:val="-7"/>
        </w:rPr>
        <w:t xml:space="preserve">去除污水中的污染物。处理工艺流程如图 </w:t>
      </w:r>
      <w:r>
        <w:t>4-6。</w:t>
      </w:r>
    </w:p>
    <w:p>
      <w:pPr>
        <w:spacing w:after="0" w:line="364" w:lineRule="auto"/>
        <w:sectPr>
          <w:pgSz w:w="11910" w:h="16840"/>
          <w:pgMar w:top="1380" w:right="1540" w:bottom="1440" w:left="1560" w:header="874" w:footer="1256" w:gutter="0"/>
          <w:cols w:space="720" w:num="1"/>
        </w:sectPr>
      </w:pPr>
    </w:p>
    <w:p>
      <w:pPr>
        <w:pStyle w:val="5"/>
        <w:spacing w:before="7"/>
        <w:rPr>
          <w:sz w:val="4"/>
        </w:rPr>
      </w:pPr>
    </w:p>
    <w:p>
      <w:pPr>
        <w:pStyle w:val="5"/>
        <w:ind w:left="967"/>
        <w:rPr>
          <w:sz w:val="20"/>
        </w:rPr>
      </w:pPr>
      <w:r>
        <w:rPr>
          <w:sz w:val="20"/>
        </w:rPr>
        <w:drawing>
          <wp:inline distT="0" distB="0" distL="0" distR="0">
            <wp:extent cx="4282440" cy="353695"/>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pic:cNvPicPr>
                      <a:picLocks noChangeAspect="1"/>
                    </pic:cNvPicPr>
                  </pic:nvPicPr>
                  <pic:blipFill>
                    <a:blip r:embed="rId44" cstate="print"/>
                    <a:stretch>
                      <a:fillRect/>
                    </a:stretch>
                  </pic:blipFill>
                  <pic:spPr>
                    <a:xfrm>
                      <a:off x="0" y="0"/>
                      <a:ext cx="4282687" cy="354139"/>
                    </a:xfrm>
                    <a:prstGeom prst="rect">
                      <a:avLst/>
                    </a:prstGeom>
                  </pic:spPr>
                </pic:pic>
              </a:graphicData>
            </a:graphic>
          </wp:inline>
        </w:drawing>
      </w:r>
    </w:p>
    <w:p>
      <w:pPr>
        <w:pStyle w:val="5"/>
        <w:spacing w:before="2"/>
        <w:rPr>
          <w:sz w:val="25"/>
        </w:rPr>
      </w:pPr>
    </w:p>
    <w:p>
      <w:pPr>
        <w:spacing w:before="66"/>
        <w:ind w:left="2083" w:right="0" w:firstLine="0"/>
        <w:jc w:val="left"/>
        <w:rPr>
          <w:rFonts w:hint="eastAsia" w:ascii="黑体" w:eastAsia="黑体"/>
          <w:sz w:val="24"/>
        </w:rPr>
      </w:pPr>
      <w:r>
        <w:rPr>
          <w:rFonts w:hint="eastAsia" w:ascii="黑体" w:eastAsia="黑体"/>
          <w:sz w:val="24"/>
        </w:rPr>
        <w:t>图 4-6 厌氧池+人工湿地/生态塘工艺流程图</w:t>
      </w:r>
    </w:p>
    <w:p>
      <w:pPr>
        <w:pStyle w:val="5"/>
        <w:spacing w:before="159"/>
        <w:ind w:left="799"/>
      </w:pPr>
      <w:r>
        <w:t>2）工艺特点及适用范围</w:t>
      </w:r>
    </w:p>
    <w:p>
      <w:pPr>
        <w:pStyle w:val="5"/>
        <w:spacing w:before="186" w:line="367" w:lineRule="auto"/>
        <w:ind w:left="240" w:right="257" w:firstLine="559"/>
      </w:pPr>
      <w:r>
        <w:rPr>
          <w:spacing w:val="-11"/>
        </w:rPr>
        <w:t>该工艺的特点：①高有机负荷，节省占地；②无需动力，建设运</w:t>
      </w:r>
      <w:r>
        <w:rPr>
          <w:spacing w:val="-4"/>
        </w:rPr>
        <w:t>行成本低；③剩余污泥产量少且稳定，可直接用作肥料。</w:t>
      </w:r>
    </w:p>
    <w:p>
      <w:pPr>
        <w:pStyle w:val="5"/>
        <w:spacing w:line="364" w:lineRule="auto"/>
        <w:ind w:left="240" w:right="257" w:firstLine="559"/>
      </w:pPr>
      <w:r>
        <w:rPr>
          <w:spacing w:val="-11"/>
        </w:rPr>
        <w:t>适用范围：适合于治理规模较小的散居村落，相对偏僻的按户收</w:t>
      </w:r>
      <w:r>
        <w:rPr>
          <w:spacing w:val="-5"/>
        </w:rPr>
        <w:t>集治理模式，土地供应相对充足，排水水质要求不太高。</w:t>
      </w:r>
    </w:p>
    <w:p>
      <w:pPr>
        <w:pStyle w:val="12"/>
        <w:numPr>
          <w:ilvl w:val="0"/>
          <w:numId w:val="19"/>
        </w:numPr>
        <w:tabs>
          <w:tab w:val="left" w:pos="1502"/>
        </w:tabs>
        <w:spacing w:before="0" w:after="0" w:line="364" w:lineRule="auto"/>
        <w:ind w:left="799" w:right="2403" w:firstLine="0"/>
        <w:jc w:val="left"/>
        <w:rPr>
          <w:sz w:val="28"/>
        </w:rPr>
      </w:pPr>
      <w:r>
        <w:rPr>
          <w:spacing w:val="-3"/>
          <w:sz w:val="28"/>
        </w:rPr>
        <w:t>厌氧池-快速渗滤-人工湿地</w:t>
      </w:r>
      <w:r>
        <w:rPr>
          <w:sz w:val="28"/>
        </w:rPr>
        <w:t>/</w:t>
      </w:r>
      <w:r>
        <w:rPr>
          <w:spacing w:val="-2"/>
          <w:sz w:val="28"/>
        </w:rPr>
        <w:t>生态塘工艺1）工艺流程</w:t>
      </w:r>
    </w:p>
    <w:p>
      <w:pPr>
        <w:pStyle w:val="5"/>
        <w:spacing w:line="364" w:lineRule="auto"/>
        <w:ind w:left="240" w:right="118" w:firstLine="559"/>
      </w:pPr>
      <w:r>
        <w:rPr>
          <w:spacing w:val="-7"/>
        </w:rPr>
        <w:t>生活污水预处理收集后，流入厌氧水解</w:t>
      </w:r>
      <w:r>
        <w:t>（</w:t>
      </w:r>
      <w:r>
        <w:rPr>
          <w:spacing w:val="-2"/>
        </w:rPr>
        <w:t>酸化</w:t>
      </w:r>
      <w:r>
        <w:rPr>
          <w:spacing w:val="-22"/>
        </w:rPr>
        <w:t>）</w:t>
      </w:r>
      <w:r>
        <w:rPr>
          <w:spacing w:val="-6"/>
        </w:rPr>
        <w:t>池，利用厌氧微</w:t>
      </w:r>
      <w:r>
        <w:rPr>
          <w:spacing w:val="-9"/>
        </w:rPr>
        <w:t>生物分解污水中的有机物，再进入快速渗滤池，污水在重力作用下迅</w:t>
      </w:r>
      <w:r>
        <w:rPr>
          <w:spacing w:val="-18"/>
        </w:rPr>
        <w:t>速向下渗滤，渗滤过程中由于接触氧化、硝化、反硝化、过滤、沉淀、氧化、还原等一系列生化作用而得以净化，最后再经人工湿地</w:t>
      </w:r>
      <w:r>
        <w:rPr>
          <w:spacing w:val="3"/>
        </w:rPr>
        <w:t>/</w:t>
      </w:r>
      <w:r>
        <w:t>生态</w:t>
      </w:r>
      <w:r>
        <w:rPr>
          <w:spacing w:val="-7"/>
        </w:rPr>
        <w:t xml:space="preserve">塘进一步净化处理。处理工艺流程如图 </w:t>
      </w:r>
      <w:r>
        <w:t>4-7。</w:t>
      </w:r>
    </w:p>
    <w:p>
      <w:pPr>
        <w:pStyle w:val="5"/>
        <w:spacing w:before="6"/>
        <w:rPr>
          <w:sz w:val="10"/>
        </w:rPr>
      </w:pPr>
    </w:p>
    <w:p>
      <w:pPr>
        <w:tabs>
          <w:tab w:val="left" w:pos="8099"/>
        </w:tabs>
        <w:spacing w:before="71"/>
        <w:ind w:left="264" w:right="0" w:firstLine="0"/>
        <w:jc w:val="left"/>
        <w:rPr>
          <w:sz w:val="24"/>
        </w:rPr>
      </w:pPr>
      <w:r>
        <mc:AlternateContent>
          <mc:Choice Requires="wpg">
            <w:drawing>
              <wp:anchor distT="0" distB="0" distL="114300" distR="114300" simplePos="0" relativeHeight="251662336" behindDoc="1" locked="0" layoutInCell="1" allowOverlap="1">
                <wp:simplePos x="0" y="0"/>
                <wp:positionH relativeFrom="page">
                  <wp:posOffset>1495425</wp:posOffset>
                </wp:positionH>
                <wp:positionV relativeFrom="paragraph">
                  <wp:posOffset>-133350</wp:posOffset>
                </wp:positionV>
                <wp:extent cx="4638675" cy="534670"/>
                <wp:effectExtent l="0" t="635" r="9525" b="17145"/>
                <wp:wrapNone/>
                <wp:docPr id="58" name="组合 24"/>
                <wp:cNvGraphicFramePr/>
                <a:graphic xmlns:a="http://schemas.openxmlformats.org/drawingml/2006/main">
                  <a:graphicData uri="http://schemas.microsoft.com/office/word/2010/wordprocessingGroup">
                    <wpg:wgp>
                      <wpg:cNvGrpSpPr/>
                      <wpg:grpSpPr>
                        <a:xfrm>
                          <a:off x="0" y="0"/>
                          <a:ext cx="4638675" cy="534670"/>
                          <a:chOff x="2355" y="-210"/>
                          <a:chExt cx="7305" cy="842"/>
                        </a:xfrm>
                      </wpg:grpSpPr>
                      <wps:wsp>
                        <wps:cNvPr id="53" name="任意多边形 25"/>
                        <wps:cNvSpPr/>
                        <wps:spPr>
                          <a:xfrm>
                            <a:off x="2355" y="-211"/>
                            <a:ext cx="7305" cy="842"/>
                          </a:xfrm>
                          <a:custGeom>
                            <a:avLst/>
                            <a:gdLst/>
                            <a:ahLst/>
                            <a:cxnLst/>
                            <a:pathLst>
                              <a:path w="7305" h="842">
                                <a:moveTo>
                                  <a:pt x="510" y="457"/>
                                </a:moveTo>
                                <a:lnTo>
                                  <a:pt x="498" y="451"/>
                                </a:lnTo>
                                <a:lnTo>
                                  <a:pt x="390" y="397"/>
                                </a:lnTo>
                                <a:lnTo>
                                  <a:pt x="390" y="451"/>
                                </a:lnTo>
                                <a:lnTo>
                                  <a:pt x="0" y="451"/>
                                </a:lnTo>
                                <a:lnTo>
                                  <a:pt x="0" y="463"/>
                                </a:lnTo>
                                <a:lnTo>
                                  <a:pt x="390" y="463"/>
                                </a:lnTo>
                                <a:lnTo>
                                  <a:pt x="390" y="517"/>
                                </a:lnTo>
                                <a:lnTo>
                                  <a:pt x="498" y="463"/>
                                </a:lnTo>
                                <a:lnTo>
                                  <a:pt x="510" y="457"/>
                                </a:lnTo>
                                <a:moveTo>
                                  <a:pt x="6788" y="0"/>
                                </a:moveTo>
                                <a:lnTo>
                                  <a:pt x="6773" y="0"/>
                                </a:lnTo>
                                <a:lnTo>
                                  <a:pt x="6773" y="15"/>
                                </a:lnTo>
                                <a:lnTo>
                                  <a:pt x="6773" y="782"/>
                                </a:lnTo>
                                <a:lnTo>
                                  <a:pt x="5483" y="782"/>
                                </a:lnTo>
                                <a:lnTo>
                                  <a:pt x="5483" y="15"/>
                                </a:lnTo>
                                <a:lnTo>
                                  <a:pt x="6773" y="15"/>
                                </a:lnTo>
                                <a:lnTo>
                                  <a:pt x="6773" y="0"/>
                                </a:lnTo>
                                <a:lnTo>
                                  <a:pt x="5468" y="0"/>
                                </a:lnTo>
                                <a:lnTo>
                                  <a:pt x="5468" y="408"/>
                                </a:lnTo>
                                <a:lnTo>
                                  <a:pt x="5463" y="406"/>
                                </a:lnTo>
                                <a:lnTo>
                                  <a:pt x="5355" y="352"/>
                                </a:lnTo>
                                <a:lnTo>
                                  <a:pt x="5355" y="406"/>
                                </a:lnTo>
                                <a:lnTo>
                                  <a:pt x="4973" y="406"/>
                                </a:lnTo>
                                <a:lnTo>
                                  <a:pt x="4973" y="60"/>
                                </a:lnTo>
                                <a:lnTo>
                                  <a:pt x="4973" y="52"/>
                                </a:lnTo>
                                <a:lnTo>
                                  <a:pt x="4973" y="45"/>
                                </a:lnTo>
                                <a:lnTo>
                                  <a:pt x="4958" y="45"/>
                                </a:lnTo>
                                <a:lnTo>
                                  <a:pt x="4958" y="60"/>
                                </a:lnTo>
                                <a:lnTo>
                                  <a:pt x="4958" y="827"/>
                                </a:lnTo>
                                <a:lnTo>
                                  <a:pt x="3758" y="827"/>
                                </a:lnTo>
                                <a:lnTo>
                                  <a:pt x="3758" y="60"/>
                                </a:lnTo>
                                <a:lnTo>
                                  <a:pt x="4958" y="60"/>
                                </a:lnTo>
                                <a:lnTo>
                                  <a:pt x="4958" y="45"/>
                                </a:lnTo>
                                <a:lnTo>
                                  <a:pt x="3743" y="45"/>
                                </a:lnTo>
                                <a:lnTo>
                                  <a:pt x="3743" y="408"/>
                                </a:lnTo>
                                <a:lnTo>
                                  <a:pt x="3738" y="406"/>
                                </a:lnTo>
                                <a:lnTo>
                                  <a:pt x="3630" y="352"/>
                                </a:lnTo>
                                <a:lnTo>
                                  <a:pt x="3630" y="406"/>
                                </a:lnTo>
                                <a:lnTo>
                                  <a:pt x="3249" y="406"/>
                                </a:lnTo>
                                <a:lnTo>
                                  <a:pt x="3249" y="60"/>
                                </a:lnTo>
                                <a:lnTo>
                                  <a:pt x="3249" y="52"/>
                                </a:lnTo>
                                <a:lnTo>
                                  <a:pt x="3249" y="45"/>
                                </a:lnTo>
                                <a:lnTo>
                                  <a:pt x="3234" y="45"/>
                                </a:lnTo>
                                <a:lnTo>
                                  <a:pt x="3234" y="60"/>
                                </a:lnTo>
                                <a:lnTo>
                                  <a:pt x="3234" y="827"/>
                                </a:lnTo>
                                <a:lnTo>
                                  <a:pt x="2018" y="827"/>
                                </a:lnTo>
                                <a:lnTo>
                                  <a:pt x="2018" y="60"/>
                                </a:lnTo>
                                <a:lnTo>
                                  <a:pt x="3234" y="60"/>
                                </a:lnTo>
                                <a:lnTo>
                                  <a:pt x="3234" y="45"/>
                                </a:lnTo>
                                <a:lnTo>
                                  <a:pt x="2003" y="45"/>
                                </a:lnTo>
                                <a:lnTo>
                                  <a:pt x="2003" y="453"/>
                                </a:lnTo>
                                <a:lnTo>
                                  <a:pt x="1998" y="451"/>
                                </a:lnTo>
                                <a:lnTo>
                                  <a:pt x="1890" y="397"/>
                                </a:lnTo>
                                <a:lnTo>
                                  <a:pt x="1890" y="451"/>
                                </a:lnTo>
                                <a:lnTo>
                                  <a:pt x="1508" y="451"/>
                                </a:lnTo>
                                <a:lnTo>
                                  <a:pt x="1508" y="225"/>
                                </a:lnTo>
                                <a:lnTo>
                                  <a:pt x="1508" y="217"/>
                                </a:lnTo>
                                <a:lnTo>
                                  <a:pt x="1508" y="210"/>
                                </a:lnTo>
                                <a:lnTo>
                                  <a:pt x="1493" y="210"/>
                                </a:lnTo>
                                <a:lnTo>
                                  <a:pt x="1493" y="225"/>
                                </a:lnTo>
                                <a:lnTo>
                                  <a:pt x="1493" y="680"/>
                                </a:lnTo>
                                <a:lnTo>
                                  <a:pt x="533" y="680"/>
                                </a:lnTo>
                                <a:lnTo>
                                  <a:pt x="533" y="225"/>
                                </a:lnTo>
                                <a:lnTo>
                                  <a:pt x="1493" y="225"/>
                                </a:lnTo>
                                <a:lnTo>
                                  <a:pt x="1493" y="210"/>
                                </a:lnTo>
                                <a:lnTo>
                                  <a:pt x="518" y="210"/>
                                </a:lnTo>
                                <a:lnTo>
                                  <a:pt x="518" y="695"/>
                                </a:lnTo>
                                <a:lnTo>
                                  <a:pt x="1508" y="695"/>
                                </a:lnTo>
                                <a:lnTo>
                                  <a:pt x="1508" y="687"/>
                                </a:lnTo>
                                <a:lnTo>
                                  <a:pt x="1508" y="680"/>
                                </a:lnTo>
                                <a:lnTo>
                                  <a:pt x="1508" y="463"/>
                                </a:lnTo>
                                <a:lnTo>
                                  <a:pt x="1890" y="463"/>
                                </a:lnTo>
                                <a:lnTo>
                                  <a:pt x="1890" y="517"/>
                                </a:lnTo>
                                <a:lnTo>
                                  <a:pt x="1998" y="463"/>
                                </a:lnTo>
                                <a:lnTo>
                                  <a:pt x="2003" y="461"/>
                                </a:lnTo>
                                <a:lnTo>
                                  <a:pt x="2003" y="842"/>
                                </a:lnTo>
                                <a:lnTo>
                                  <a:pt x="3249" y="842"/>
                                </a:lnTo>
                                <a:lnTo>
                                  <a:pt x="3249" y="834"/>
                                </a:lnTo>
                                <a:lnTo>
                                  <a:pt x="3249" y="827"/>
                                </a:lnTo>
                                <a:lnTo>
                                  <a:pt x="3249" y="418"/>
                                </a:lnTo>
                                <a:lnTo>
                                  <a:pt x="3630" y="418"/>
                                </a:lnTo>
                                <a:lnTo>
                                  <a:pt x="3630" y="472"/>
                                </a:lnTo>
                                <a:lnTo>
                                  <a:pt x="3738" y="418"/>
                                </a:lnTo>
                                <a:lnTo>
                                  <a:pt x="3743" y="416"/>
                                </a:lnTo>
                                <a:lnTo>
                                  <a:pt x="3743" y="842"/>
                                </a:lnTo>
                                <a:lnTo>
                                  <a:pt x="4973" y="842"/>
                                </a:lnTo>
                                <a:lnTo>
                                  <a:pt x="4973" y="834"/>
                                </a:lnTo>
                                <a:lnTo>
                                  <a:pt x="4973" y="827"/>
                                </a:lnTo>
                                <a:lnTo>
                                  <a:pt x="4973" y="418"/>
                                </a:lnTo>
                                <a:lnTo>
                                  <a:pt x="5355" y="418"/>
                                </a:lnTo>
                                <a:lnTo>
                                  <a:pt x="5355" y="472"/>
                                </a:lnTo>
                                <a:lnTo>
                                  <a:pt x="5463" y="418"/>
                                </a:lnTo>
                                <a:lnTo>
                                  <a:pt x="5468" y="416"/>
                                </a:lnTo>
                                <a:lnTo>
                                  <a:pt x="5468" y="797"/>
                                </a:lnTo>
                                <a:lnTo>
                                  <a:pt x="6788" y="797"/>
                                </a:lnTo>
                                <a:lnTo>
                                  <a:pt x="6788" y="789"/>
                                </a:lnTo>
                                <a:lnTo>
                                  <a:pt x="6788" y="782"/>
                                </a:lnTo>
                                <a:lnTo>
                                  <a:pt x="6788" y="15"/>
                                </a:lnTo>
                                <a:lnTo>
                                  <a:pt x="6788" y="7"/>
                                </a:lnTo>
                                <a:lnTo>
                                  <a:pt x="6788" y="0"/>
                                </a:lnTo>
                                <a:moveTo>
                                  <a:pt x="7305" y="427"/>
                                </a:moveTo>
                                <a:lnTo>
                                  <a:pt x="7293" y="421"/>
                                </a:lnTo>
                                <a:lnTo>
                                  <a:pt x="7185" y="367"/>
                                </a:lnTo>
                                <a:lnTo>
                                  <a:pt x="7185" y="421"/>
                                </a:lnTo>
                                <a:lnTo>
                                  <a:pt x="6795" y="421"/>
                                </a:lnTo>
                                <a:lnTo>
                                  <a:pt x="6795" y="433"/>
                                </a:lnTo>
                                <a:lnTo>
                                  <a:pt x="7185" y="433"/>
                                </a:lnTo>
                                <a:lnTo>
                                  <a:pt x="7185" y="487"/>
                                </a:lnTo>
                                <a:lnTo>
                                  <a:pt x="7293" y="433"/>
                                </a:lnTo>
                                <a:lnTo>
                                  <a:pt x="7305" y="427"/>
                                </a:lnTo>
                              </a:path>
                            </a:pathLst>
                          </a:custGeom>
                          <a:solidFill>
                            <a:srgbClr val="000000"/>
                          </a:solidFill>
                          <a:ln>
                            <a:noFill/>
                          </a:ln>
                        </wps:spPr>
                        <wps:bodyPr upright="1"/>
                      </wps:wsp>
                      <wps:wsp>
                        <wps:cNvPr id="54" name="文本框 26"/>
                        <wps:cNvSpPr txBox="1"/>
                        <wps:spPr>
                          <a:xfrm>
                            <a:off x="3000" y="121"/>
                            <a:ext cx="740" cy="240"/>
                          </a:xfrm>
                          <a:prstGeom prst="rect">
                            <a:avLst/>
                          </a:prstGeom>
                          <a:noFill/>
                          <a:ln>
                            <a:noFill/>
                          </a:ln>
                        </wps:spPr>
                        <wps:txbx>
                          <w:txbxContent>
                            <w:p>
                              <w:pPr>
                                <w:spacing w:before="0" w:line="240" w:lineRule="exact"/>
                                <w:ind w:left="0" w:right="0" w:firstLine="0"/>
                                <w:jc w:val="left"/>
                                <w:rPr>
                                  <w:sz w:val="24"/>
                                </w:rPr>
                              </w:pPr>
                              <w:r>
                                <w:rPr>
                                  <w:sz w:val="24"/>
                                </w:rPr>
                                <w:t>预处理</w:t>
                              </w:r>
                            </w:p>
                          </w:txbxContent>
                        </wps:txbx>
                        <wps:bodyPr lIns="0" tIns="0" rIns="0" bIns="0" upright="1"/>
                      </wps:wsp>
                      <wps:wsp>
                        <wps:cNvPr id="55" name="文本框 27"/>
                        <wps:cNvSpPr txBox="1"/>
                        <wps:spPr>
                          <a:xfrm>
                            <a:off x="4404" y="-42"/>
                            <a:ext cx="1172" cy="550"/>
                          </a:xfrm>
                          <a:prstGeom prst="rect">
                            <a:avLst/>
                          </a:prstGeom>
                          <a:noFill/>
                          <a:ln>
                            <a:noFill/>
                          </a:ln>
                        </wps:spPr>
                        <wps:txbx>
                          <w:txbxContent>
                            <w:p>
                              <w:pPr>
                                <w:spacing w:before="0" w:line="274" w:lineRule="exact"/>
                                <w:ind w:left="88" w:right="0" w:firstLine="0"/>
                                <w:jc w:val="left"/>
                                <w:rPr>
                                  <w:sz w:val="24"/>
                                </w:rPr>
                              </w:pPr>
                              <w:r>
                                <w:rPr>
                                  <w:sz w:val="24"/>
                                </w:rPr>
                                <w:t>厌氧水解</w:t>
                              </w:r>
                            </w:p>
                            <w:p>
                              <w:pPr>
                                <w:spacing w:before="2" w:line="274" w:lineRule="exact"/>
                                <w:ind w:left="0" w:right="0" w:firstLine="0"/>
                                <w:jc w:val="left"/>
                                <w:rPr>
                                  <w:sz w:val="24"/>
                                </w:rPr>
                              </w:pPr>
                              <w:r>
                                <w:rPr>
                                  <w:sz w:val="24"/>
                                </w:rPr>
                                <w:t>（酸化</w:t>
                              </w:r>
                              <w:r>
                                <w:rPr>
                                  <w:spacing w:val="-48"/>
                                  <w:sz w:val="24"/>
                                </w:rPr>
                                <w:t>）</w:t>
                              </w:r>
                              <w:r>
                                <w:rPr>
                                  <w:sz w:val="24"/>
                                </w:rPr>
                                <w:t>池</w:t>
                              </w:r>
                            </w:p>
                          </w:txbxContent>
                        </wps:txbx>
                        <wps:bodyPr lIns="0" tIns="0" rIns="0" bIns="0" upright="1"/>
                      </wps:wsp>
                      <wps:wsp>
                        <wps:cNvPr id="56" name="文本框 28"/>
                        <wps:cNvSpPr txBox="1"/>
                        <wps:spPr>
                          <a:xfrm>
                            <a:off x="6225" y="-42"/>
                            <a:ext cx="980" cy="550"/>
                          </a:xfrm>
                          <a:prstGeom prst="rect">
                            <a:avLst/>
                          </a:prstGeom>
                          <a:noFill/>
                          <a:ln>
                            <a:noFill/>
                          </a:ln>
                        </wps:spPr>
                        <wps:txbx>
                          <w:txbxContent>
                            <w:p>
                              <w:pPr>
                                <w:spacing w:before="0" w:line="274" w:lineRule="exact"/>
                                <w:ind w:left="0" w:right="18" w:firstLine="0"/>
                                <w:jc w:val="center"/>
                                <w:rPr>
                                  <w:sz w:val="24"/>
                                </w:rPr>
                              </w:pPr>
                              <w:r>
                                <w:rPr>
                                  <w:sz w:val="24"/>
                                </w:rPr>
                                <w:t>快速渗滤</w:t>
                              </w:r>
                            </w:p>
                            <w:p>
                              <w:pPr>
                                <w:spacing w:before="2" w:line="274" w:lineRule="exact"/>
                                <w:ind w:left="0" w:right="3" w:firstLine="0"/>
                                <w:jc w:val="center"/>
                                <w:rPr>
                                  <w:sz w:val="24"/>
                                </w:rPr>
                              </w:pPr>
                              <w:r>
                                <w:rPr>
                                  <w:sz w:val="24"/>
                                </w:rPr>
                                <w:t>池</w:t>
                              </w:r>
                            </w:p>
                          </w:txbxContent>
                        </wps:txbx>
                        <wps:bodyPr lIns="0" tIns="0" rIns="0" bIns="0" upright="1"/>
                      </wps:wsp>
                      <wps:wsp>
                        <wps:cNvPr id="57" name="文本框 29"/>
                        <wps:cNvSpPr txBox="1"/>
                        <wps:spPr>
                          <a:xfrm>
                            <a:off x="7881" y="-87"/>
                            <a:ext cx="1220" cy="550"/>
                          </a:xfrm>
                          <a:prstGeom prst="rect">
                            <a:avLst/>
                          </a:prstGeom>
                          <a:noFill/>
                          <a:ln>
                            <a:noFill/>
                          </a:ln>
                        </wps:spPr>
                        <wps:txbx>
                          <w:txbxContent>
                            <w:p>
                              <w:pPr>
                                <w:spacing w:before="0" w:line="274" w:lineRule="exact"/>
                                <w:ind w:left="0" w:right="27" w:firstLine="0"/>
                                <w:jc w:val="center"/>
                                <w:rPr>
                                  <w:sz w:val="24"/>
                                </w:rPr>
                              </w:pPr>
                              <w:r>
                                <w:rPr>
                                  <w:sz w:val="24"/>
                                </w:rPr>
                                <w:t>人工湿地</w:t>
                              </w:r>
                            </w:p>
                            <w:p>
                              <w:pPr>
                                <w:spacing w:before="2" w:line="274" w:lineRule="exact"/>
                                <w:ind w:left="0" w:right="18" w:firstLine="0"/>
                                <w:jc w:val="center"/>
                                <w:rPr>
                                  <w:sz w:val="24"/>
                                </w:rPr>
                              </w:pPr>
                              <w:r>
                                <w:rPr>
                                  <w:sz w:val="24"/>
                                </w:rPr>
                                <w:t>（生态塘</w:t>
                              </w:r>
                              <w:r>
                                <w:rPr>
                                  <w:spacing w:val="-18"/>
                                  <w:sz w:val="24"/>
                                </w:rPr>
                                <w:t>）</w:t>
                              </w:r>
                            </w:p>
                          </w:txbxContent>
                        </wps:txbx>
                        <wps:bodyPr lIns="0" tIns="0" rIns="0" bIns="0" upright="1"/>
                      </wps:wsp>
                    </wpg:wgp>
                  </a:graphicData>
                </a:graphic>
              </wp:anchor>
            </w:drawing>
          </mc:Choice>
          <mc:Fallback>
            <w:pict>
              <v:group id="组合 24" o:spid="_x0000_s1026" o:spt="203" style="position:absolute;left:0pt;margin-left:117.75pt;margin-top:-10.5pt;height:42.1pt;width:365.25pt;mso-position-horizontal-relative:page;z-index:-251654144;mso-width-relative:page;mso-height-relative:page;" coordorigin="2355,-210" coordsize="7305,842" o:gfxdata="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">
                <o:lock v:ext="edit" aspectratio="f"/>
                <v:shape id="任意多边形 25" o:spid="_x0000_s1026" o:spt="100" style="position:absolute;left:2355;top:-211;height:842;width:7305;" fillcolor="#000000" filled="t" stroked="f" coordsize="7305,842" o:gfxdata="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0ESAb4A&#10;AADbAAAADwAAAAAAAAABACAAAAAiAAAAZHJzL2Rvd25yZXYueG1sUEsBAhQAFAAAAAgAh07iQDMv&#10;BZ47AAAAOQAAABAAAAAAAAAAAQAgAAAADQEAAGRycy9zaGFwZXhtbC54bWxQSwUGAAAAAAYABgBb&#10;AQAAtwMAAAAA&#10;" path="m510,457l498,451,390,397,390,451,0,451,0,463,390,463,390,517,498,463,510,457m6788,0l6773,0,6773,15,6773,782,5483,782,5483,15,6773,15,6773,0,5468,0,5468,408,5463,406,5355,352,5355,406,4973,406,4973,60,4973,52,4973,45,4958,45,4958,60,4958,827,3758,827,3758,60,4958,60,4958,45,3743,45,3743,408,3738,406,3630,352,3630,406,3249,406,3249,60,3249,52,3249,45,3234,45,3234,60,3234,827,2018,827,2018,60,3234,60,3234,45,2003,45,2003,453,1998,451,1890,397,1890,451,1508,451,1508,225,1508,217,1508,210,1493,210,1493,225,1493,680,533,680,533,225,1493,225,1493,210,518,210,518,695,1508,695,1508,687,1508,680,1508,463,1890,463,1890,517,1998,463,2003,461,2003,842,3249,842,3249,834,3249,827,3249,418,3630,418,3630,472,3738,418,3743,416,3743,842,4973,842,4973,834,4973,827,4973,418,5355,418,5355,472,5463,418,5468,416,5468,797,6788,797,6788,789,6788,782,6788,15,6788,7,6788,0m7305,427l7293,421,7185,367,7185,421,6795,421,6795,433,7185,433,7185,487,7293,433,7305,427e">
                  <v:fill on="t" focussize="0,0"/>
                  <v:stroke on="f"/>
                  <v:imagedata o:title=""/>
                  <o:lock v:ext="edit" aspectratio="f"/>
                </v:shape>
                <v:shape id="文本框 26" o:spid="_x0000_s1026" o:spt="202" type="#_x0000_t202" style="position:absolute;left:3000;top:121;height:240;width:740;" filled="f" stroked="f" coordsize="21600,21600" o:gfxdata="UEsDBAoAAAAAAIdO4kAAAAAAAAAAAAAAAAAEAAAAZHJzL1BLAwQUAAAACACHTuJA41tOe74AAADb&#10;AAAADwAAAGRycy9kb3ducmV2LnhtbEWPQWsCMRSE70L/Q3gFb5pYVO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1tOe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0" w:lineRule="exact"/>
                          <w:ind w:left="0" w:right="0" w:firstLine="0"/>
                          <w:jc w:val="left"/>
                          <w:rPr>
                            <w:sz w:val="24"/>
                          </w:rPr>
                        </w:pPr>
                        <w:r>
                          <w:rPr>
                            <w:sz w:val="24"/>
                          </w:rPr>
                          <w:t>预处理</w:t>
                        </w:r>
                      </w:p>
                    </w:txbxContent>
                  </v:textbox>
                </v:shape>
                <v:shape id="文本框 27" o:spid="_x0000_s1026" o:spt="202" type="#_x0000_t202" style="position:absolute;left:4404;top:-42;height:550;width:1172;" filled="f" stroked="f" coordsize="21600,21600" o:gfxdata="UEsDBAoAAAAAAIdO4kAAAAAAAAAAAAAAAAAEAAAAZHJzL1BLAwQUAAAACACHTuJAjBfr4L4AAADb&#10;AAAADwAAAGRycy9kb3ducmV2LnhtbEWPzWrDMBCE74W+g9hCb42UQ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Bfr4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74" w:lineRule="exact"/>
                          <w:ind w:left="88" w:right="0" w:firstLine="0"/>
                          <w:jc w:val="left"/>
                          <w:rPr>
                            <w:sz w:val="24"/>
                          </w:rPr>
                        </w:pPr>
                        <w:r>
                          <w:rPr>
                            <w:sz w:val="24"/>
                          </w:rPr>
                          <w:t>厌氧水解</w:t>
                        </w:r>
                      </w:p>
                      <w:p>
                        <w:pPr>
                          <w:spacing w:before="2" w:line="274" w:lineRule="exact"/>
                          <w:ind w:left="0" w:right="0" w:firstLine="0"/>
                          <w:jc w:val="left"/>
                          <w:rPr>
                            <w:sz w:val="24"/>
                          </w:rPr>
                        </w:pPr>
                        <w:r>
                          <w:rPr>
                            <w:sz w:val="24"/>
                          </w:rPr>
                          <w:t>（酸化</w:t>
                        </w:r>
                        <w:r>
                          <w:rPr>
                            <w:spacing w:val="-48"/>
                            <w:sz w:val="24"/>
                          </w:rPr>
                          <w:t>）</w:t>
                        </w:r>
                        <w:r>
                          <w:rPr>
                            <w:sz w:val="24"/>
                          </w:rPr>
                          <w:t>池</w:t>
                        </w:r>
                      </w:p>
                    </w:txbxContent>
                  </v:textbox>
                </v:shape>
                <v:shape id="文本框 28" o:spid="_x0000_s1026" o:spt="202" type="#_x0000_t202" style="position:absolute;left:6225;top:-42;height:550;width:980;" filled="f" stroked="f" coordsize="21600,21600" o:gfxdata="UEsDBAoAAAAAAIdO4kAAAAAAAAAAAAAAAAAEAAAAZHJzL1BLAwQUAAAACACHTuJAfMV1l70AAADb&#10;AAAADwAAAGRycy9kb3ducmV2LnhtbEWPQWsCMRSE7wX/Q3hCbzWx0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xXW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74" w:lineRule="exact"/>
                          <w:ind w:left="0" w:right="18" w:firstLine="0"/>
                          <w:jc w:val="center"/>
                          <w:rPr>
                            <w:sz w:val="24"/>
                          </w:rPr>
                        </w:pPr>
                        <w:r>
                          <w:rPr>
                            <w:sz w:val="24"/>
                          </w:rPr>
                          <w:t>快速渗滤</w:t>
                        </w:r>
                      </w:p>
                      <w:p>
                        <w:pPr>
                          <w:spacing w:before="2" w:line="274" w:lineRule="exact"/>
                          <w:ind w:left="0" w:right="3" w:firstLine="0"/>
                          <w:jc w:val="center"/>
                          <w:rPr>
                            <w:sz w:val="24"/>
                          </w:rPr>
                        </w:pPr>
                        <w:r>
                          <w:rPr>
                            <w:sz w:val="24"/>
                          </w:rPr>
                          <w:t>池</w:t>
                        </w:r>
                      </w:p>
                    </w:txbxContent>
                  </v:textbox>
                </v:shape>
                <v:shape id="文本框 29" o:spid="_x0000_s1026" o:spt="202" type="#_x0000_t202" style="position:absolute;left:7881;top:-87;height:550;width:1220;" filled="f" stroked="f" coordsize="21600,21600" o:gfxdata="UEsDBAoAAAAAAIdO4kAAAAAAAAAAAAAAAAAEAAAAZHJzL1BLAwQUAAAACACHTuJAE4nQDL4AAADb&#10;AAAADwAAAGRycy9kb3ducmV2LnhtbEWPT2sCMRTE7wW/Q3hCbzWxU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4nQD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74" w:lineRule="exact"/>
                          <w:ind w:left="0" w:right="27" w:firstLine="0"/>
                          <w:jc w:val="center"/>
                          <w:rPr>
                            <w:sz w:val="24"/>
                          </w:rPr>
                        </w:pPr>
                        <w:r>
                          <w:rPr>
                            <w:sz w:val="24"/>
                          </w:rPr>
                          <w:t>人工湿地</w:t>
                        </w:r>
                      </w:p>
                      <w:p>
                        <w:pPr>
                          <w:spacing w:before="2" w:line="274" w:lineRule="exact"/>
                          <w:ind w:left="0" w:right="18" w:firstLine="0"/>
                          <w:jc w:val="center"/>
                          <w:rPr>
                            <w:sz w:val="24"/>
                          </w:rPr>
                        </w:pPr>
                        <w:r>
                          <w:rPr>
                            <w:sz w:val="24"/>
                          </w:rPr>
                          <w:t>（生态塘</w:t>
                        </w:r>
                        <w:r>
                          <w:rPr>
                            <w:spacing w:val="-18"/>
                            <w:sz w:val="24"/>
                          </w:rPr>
                          <w:t>）</w:t>
                        </w:r>
                      </w:p>
                    </w:txbxContent>
                  </v:textbox>
                </v:shape>
              </v:group>
            </w:pict>
          </mc:Fallback>
        </mc:AlternateContent>
      </w:r>
      <w:r>
        <w:rPr>
          <w:sz w:val="24"/>
        </w:rPr>
        <w:t>污水</w:t>
      </w:r>
      <w:r>
        <w:rPr>
          <w:sz w:val="24"/>
        </w:rPr>
        <w:tab/>
      </w:r>
      <w:r>
        <w:rPr>
          <w:position w:val="1"/>
          <w:sz w:val="24"/>
        </w:rPr>
        <w:t>排放</w:t>
      </w:r>
    </w:p>
    <w:p>
      <w:pPr>
        <w:pStyle w:val="5"/>
        <w:rPr>
          <w:sz w:val="20"/>
        </w:rPr>
      </w:pPr>
    </w:p>
    <w:p>
      <w:pPr>
        <w:pStyle w:val="5"/>
        <w:spacing w:before="4"/>
        <w:rPr>
          <w:sz w:val="25"/>
        </w:rPr>
      </w:pPr>
    </w:p>
    <w:p>
      <w:pPr>
        <w:spacing w:before="67"/>
        <w:ind w:left="1543" w:right="0" w:firstLine="0"/>
        <w:jc w:val="left"/>
        <w:rPr>
          <w:rFonts w:hint="eastAsia" w:ascii="黑体" w:eastAsia="黑体"/>
          <w:sz w:val="24"/>
        </w:rPr>
      </w:pPr>
      <w:r>
        <w:rPr>
          <w:rFonts w:hint="eastAsia" w:ascii="黑体" w:eastAsia="黑体"/>
          <w:sz w:val="24"/>
        </w:rPr>
        <w:t>图 4-7 厌氧池-快速渗滤-人工湿地/生态塘工艺流程图</w:t>
      </w:r>
    </w:p>
    <w:p>
      <w:pPr>
        <w:pStyle w:val="5"/>
        <w:spacing w:before="161"/>
        <w:ind w:left="799"/>
      </w:pPr>
      <w:r>
        <w:t>2）工艺特点及适用范围</w:t>
      </w:r>
    </w:p>
    <w:p>
      <w:pPr>
        <w:pStyle w:val="5"/>
        <w:spacing w:before="186" w:line="364" w:lineRule="auto"/>
        <w:ind w:left="240" w:right="257" w:firstLine="559"/>
      </w:pPr>
      <w:r>
        <w:rPr>
          <w:spacing w:val="-7"/>
        </w:rPr>
        <w:t>该技术工艺与“厌氧池+人工湿地</w:t>
      </w:r>
      <w:r>
        <w:t>/</w:t>
      </w:r>
      <w:r>
        <w:rPr>
          <w:spacing w:val="-10"/>
        </w:rPr>
        <w:t>生态塘”相似，但运行稳定性</w:t>
      </w:r>
      <w:r>
        <w:rPr>
          <w:spacing w:val="-4"/>
        </w:rPr>
        <w:t>和排放水质更好。</w:t>
      </w:r>
    </w:p>
    <w:p>
      <w:pPr>
        <w:pStyle w:val="12"/>
        <w:numPr>
          <w:ilvl w:val="3"/>
          <w:numId w:val="15"/>
        </w:numPr>
        <w:tabs>
          <w:tab w:val="left" w:pos="1851"/>
        </w:tabs>
        <w:spacing w:before="0" w:after="0" w:line="355" w:lineRule="exact"/>
        <w:ind w:left="1850" w:right="0" w:hanging="1051"/>
        <w:jc w:val="left"/>
        <w:rPr>
          <w:sz w:val="28"/>
        </w:rPr>
      </w:pPr>
      <w:r>
        <w:rPr>
          <w:spacing w:val="-3"/>
          <w:sz w:val="28"/>
        </w:rPr>
        <w:t>达一级标准排放技术模式</w:t>
      </w:r>
    </w:p>
    <w:p>
      <w:pPr>
        <w:pStyle w:val="5"/>
        <w:spacing w:before="189" w:line="364" w:lineRule="auto"/>
        <w:ind w:left="240" w:right="255" w:firstLine="559"/>
        <w:jc w:val="both"/>
      </w:pPr>
      <w:r>
        <w:rPr>
          <w:spacing w:val="-10"/>
        </w:rPr>
        <w:t>根据《村镇生活污染防治最佳可行技术指南》，农村生活污水经化粪池预处理后，采取厌氧滤池+生物处理技术（生物接触氧化、活</w:t>
      </w:r>
      <w:r>
        <w:rPr>
          <w:spacing w:val="-4"/>
        </w:rPr>
        <w:t>性污泥法、膜生物反应器</w:t>
      </w:r>
      <w:r>
        <w:t>）</w:t>
      </w:r>
      <w:r>
        <w:rPr>
          <w:spacing w:val="-3"/>
        </w:rPr>
        <w:t>可以满足一级标准的要求。</w:t>
      </w:r>
    </w:p>
    <w:p>
      <w:pPr>
        <w:pStyle w:val="12"/>
        <w:numPr>
          <w:ilvl w:val="0"/>
          <w:numId w:val="20"/>
        </w:numPr>
        <w:tabs>
          <w:tab w:val="left" w:pos="1502"/>
        </w:tabs>
        <w:spacing w:before="0" w:after="0" w:line="355" w:lineRule="exact"/>
        <w:ind w:left="1501" w:right="0" w:hanging="702"/>
        <w:jc w:val="left"/>
        <w:rPr>
          <w:sz w:val="28"/>
        </w:rPr>
      </w:pPr>
      <w:r>
        <w:rPr>
          <w:spacing w:val="-3"/>
          <w:sz w:val="28"/>
        </w:rPr>
        <w:t>膜生物反应器</w:t>
      </w:r>
      <w:r>
        <w:rPr>
          <w:sz w:val="28"/>
        </w:rPr>
        <w:t>（MBR）</w:t>
      </w:r>
    </w:p>
    <w:p>
      <w:pPr>
        <w:spacing w:after="0" w:line="355" w:lineRule="exact"/>
        <w:jc w:val="left"/>
        <w:rPr>
          <w:sz w:val="28"/>
        </w:rPr>
        <w:sectPr>
          <w:footerReference r:id="rId21" w:type="default"/>
          <w:pgSz w:w="11910" w:h="16840"/>
          <w:pgMar w:top="1380" w:right="1540" w:bottom="1440" w:left="1560" w:header="874" w:footer="1241" w:gutter="0"/>
          <w:pgNumType w:start="30"/>
          <w:cols w:space="720" w:num="1"/>
        </w:sectPr>
      </w:pPr>
    </w:p>
    <w:p>
      <w:pPr>
        <w:pStyle w:val="5"/>
        <w:spacing w:before="60" w:line="364" w:lineRule="auto"/>
        <w:ind w:left="240" w:right="163" w:firstLine="559"/>
      </w:pPr>
      <w:r>
        <w:rPr>
          <w:spacing w:val="-8"/>
        </w:rPr>
        <w:t>膜生物反应器污水处理工艺，是以分离膜</w:t>
      </w:r>
      <w:r>
        <w:rPr>
          <w:spacing w:val="-3"/>
        </w:rPr>
        <w:t>（通常采用超滤膜</w:t>
      </w:r>
      <w:r>
        <w:rPr>
          <w:spacing w:val="-32"/>
        </w:rPr>
        <w:t>）</w:t>
      </w:r>
      <w:r>
        <w:t>为</w:t>
      </w:r>
      <w:r>
        <w:rPr>
          <w:spacing w:val="-10"/>
        </w:rPr>
        <w:t>过滤介质，将生物降解反应与膜分离技术相结合，在一个反应器内完</w:t>
      </w:r>
      <w:r>
        <w:rPr>
          <w:spacing w:val="-3"/>
        </w:rPr>
        <w:t xml:space="preserve">成生物反应和固液分离过程。该技术具有处理效率高、出水水质好、设备紧凑、占地面积少、抗冲击负荷能力强，剩余污泥减少 </w:t>
      </w:r>
      <w:r>
        <w:t xml:space="preserve">50-70% </w:t>
      </w:r>
      <w:r>
        <w:rPr>
          <w:spacing w:val="-11"/>
        </w:rPr>
        <w:t>等优点。可以广泛应用于各地区污水经化粪池处理后，人工湿地或土</w:t>
      </w:r>
      <w:r>
        <w:rPr>
          <w:spacing w:val="-3"/>
        </w:rPr>
        <w:t xml:space="preserve">地渗滤处理前的处理单元。但相对其他生物处理方法投资费用偏高， </w:t>
      </w:r>
      <w:r>
        <w:rPr>
          <w:spacing w:val="-8"/>
        </w:rPr>
        <w:t xml:space="preserve">膜需定期更换。处理工艺流程如图 </w:t>
      </w:r>
      <w:r>
        <w:t>4-8。</w:t>
      </w:r>
    </w:p>
    <w:p>
      <w:pPr>
        <w:spacing w:before="108"/>
        <w:ind w:left="5709" w:right="0" w:firstLine="0"/>
        <w:jc w:val="left"/>
        <w:rPr>
          <w:rFonts w:hint="eastAsia" w:ascii="黑体" w:eastAsia="黑体"/>
          <w:sz w:val="20"/>
        </w:rPr>
      </w:pPr>
      <w:r>
        <mc:AlternateContent>
          <mc:Choice Requires="wpg">
            <w:drawing>
              <wp:anchor distT="0" distB="0" distL="0" distR="0" simplePos="0" relativeHeight="251664384" behindDoc="1" locked="0" layoutInCell="1" allowOverlap="1">
                <wp:simplePos x="0" y="0"/>
                <wp:positionH relativeFrom="page">
                  <wp:posOffset>1362710</wp:posOffset>
                </wp:positionH>
                <wp:positionV relativeFrom="paragraph">
                  <wp:posOffset>254000</wp:posOffset>
                </wp:positionV>
                <wp:extent cx="4818380" cy="885190"/>
                <wp:effectExtent l="0" t="0" r="1270" b="10160"/>
                <wp:wrapTopAndBottom/>
                <wp:docPr id="81" name="组合 30"/>
                <wp:cNvGraphicFramePr/>
                <a:graphic xmlns:a="http://schemas.openxmlformats.org/drawingml/2006/main">
                  <a:graphicData uri="http://schemas.microsoft.com/office/word/2010/wordprocessingGroup">
                    <wpg:wgp>
                      <wpg:cNvGrpSpPr/>
                      <wpg:grpSpPr>
                        <a:xfrm>
                          <a:off x="0" y="0"/>
                          <a:ext cx="4818380" cy="885190"/>
                          <a:chOff x="2146" y="400"/>
                          <a:chExt cx="7588" cy="1394"/>
                        </a:xfrm>
                      </wpg:grpSpPr>
                      <wps:wsp>
                        <wps:cNvPr id="60" name="任意多边形 31"/>
                        <wps:cNvSpPr/>
                        <wps:spPr>
                          <a:xfrm>
                            <a:off x="3166" y="924"/>
                            <a:ext cx="485" cy="120"/>
                          </a:xfrm>
                          <a:custGeom>
                            <a:avLst/>
                            <a:gdLst/>
                            <a:ahLst/>
                            <a:cxnLst/>
                            <a:pathLst>
                              <a:path w="485" h="120">
                                <a:moveTo>
                                  <a:pt x="470" y="67"/>
                                </a:moveTo>
                                <a:lnTo>
                                  <a:pt x="394" y="67"/>
                                </a:lnTo>
                                <a:lnTo>
                                  <a:pt x="394" y="52"/>
                                </a:lnTo>
                                <a:lnTo>
                                  <a:pt x="364" y="52"/>
                                </a:lnTo>
                                <a:lnTo>
                                  <a:pt x="364" y="0"/>
                                </a:lnTo>
                                <a:lnTo>
                                  <a:pt x="484" y="60"/>
                                </a:lnTo>
                                <a:lnTo>
                                  <a:pt x="470" y="67"/>
                                </a:lnTo>
                                <a:close/>
                                <a:moveTo>
                                  <a:pt x="364" y="67"/>
                                </a:moveTo>
                                <a:lnTo>
                                  <a:pt x="0" y="66"/>
                                </a:lnTo>
                                <a:lnTo>
                                  <a:pt x="0" y="51"/>
                                </a:lnTo>
                                <a:lnTo>
                                  <a:pt x="364" y="52"/>
                                </a:lnTo>
                                <a:lnTo>
                                  <a:pt x="364" y="67"/>
                                </a:lnTo>
                                <a:close/>
                                <a:moveTo>
                                  <a:pt x="394" y="67"/>
                                </a:moveTo>
                                <a:lnTo>
                                  <a:pt x="364" y="67"/>
                                </a:lnTo>
                                <a:lnTo>
                                  <a:pt x="364" y="52"/>
                                </a:lnTo>
                                <a:lnTo>
                                  <a:pt x="394" y="52"/>
                                </a:lnTo>
                                <a:lnTo>
                                  <a:pt x="394" y="67"/>
                                </a:lnTo>
                                <a:close/>
                                <a:moveTo>
                                  <a:pt x="364" y="120"/>
                                </a:moveTo>
                                <a:lnTo>
                                  <a:pt x="364" y="67"/>
                                </a:lnTo>
                                <a:lnTo>
                                  <a:pt x="470" y="67"/>
                                </a:lnTo>
                                <a:lnTo>
                                  <a:pt x="364" y="120"/>
                                </a:lnTo>
                                <a:close/>
                              </a:path>
                            </a:pathLst>
                          </a:custGeom>
                          <a:solidFill>
                            <a:srgbClr val="000000"/>
                          </a:solidFill>
                          <a:ln>
                            <a:noFill/>
                          </a:ln>
                        </wps:spPr>
                        <wps:bodyPr upright="1"/>
                      </wps:wsp>
                      <wps:wsp>
                        <wps:cNvPr id="61" name="任意多边形 32"/>
                        <wps:cNvSpPr/>
                        <wps:spPr>
                          <a:xfrm>
                            <a:off x="4664" y="929"/>
                            <a:ext cx="862" cy="120"/>
                          </a:xfrm>
                          <a:custGeom>
                            <a:avLst/>
                            <a:gdLst/>
                            <a:ahLst/>
                            <a:cxnLst/>
                            <a:pathLst>
                              <a:path w="862" h="120">
                                <a:moveTo>
                                  <a:pt x="848" y="68"/>
                                </a:moveTo>
                                <a:lnTo>
                                  <a:pt x="772" y="68"/>
                                </a:lnTo>
                                <a:lnTo>
                                  <a:pt x="772" y="53"/>
                                </a:lnTo>
                                <a:lnTo>
                                  <a:pt x="742" y="53"/>
                                </a:lnTo>
                                <a:lnTo>
                                  <a:pt x="742" y="0"/>
                                </a:lnTo>
                                <a:lnTo>
                                  <a:pt x="862" y="61"/>
                                </a:lnTo>
                                <a:lnTo>
                                  <a:pt x="848" y="68"/>
                                </a:lnTo>
                                <a:close/>
                                <a:moveTo>
                                  <a:pt x="742" y="68"/>
                                </a:moveTo>
                                <a:lnTo>
                                  <a:pt x="0" y="64"/>
                                </a:lnTo>
                                <a:lnTo>
                                  <a:pt x="0" y="49"/>
                                </a:lnTo>
                                <a:lnTo>
                                  <a:pt x="742" y="53"/>
                                </a:lnTo>
                                <a:lnTo>
                                  <a:pt x="742" y="68"/>
                                </a:lnTo>
                                <a:close/>
                                <a:moveTo>
                                  <a:pt x="772" y="68"/>
                                </a:moveTo>
                                <a:lnTo>
                                  <a:pt x="742" y="68"/>
                                </a:lnTo>
                                <a:lnTo>
                                  <a:pt x="742" y="53"/>
                                </a:lnTo>
                                <a:lnTo>
                                  <a:pt x="772" y="53"/>
                                </a:lnTo>
                                <a:lnTo>
                                  <a:pt x="772" y="68"/>
                                </a:lnTo>
                                <a:close/>
                                <a:moveTo>
                                  <a:pt x="742" y="120"/>
                                </a:moveTo>
                                <a:lnTo>
                                  <a:pt x="742" y="68"/>
                                </a:lnTo>
                                <a:lnTo>
                                  <a:pt x="848" y="68"/>
                                </a:lnTo>
                                <a:lnTo>
                                  <a:pt x="742" y="120"/>
                                </a:lnTo>
                                <a:close/>
                              </a:path>
                            </a:pathLst>
                          </a:custGeom>
                          <a:solidFill>
                            <a:srgbClr val="000000"/>
                          </a:solidFill>
                          <a:ln>
                            <a:noFill/>
                          </a:ln>
                        </wps:spPr>
                        <wps:bodyPr upright="1"/>
                      </wps:wsp>
                      <wps:wsp>
                        <wps:cNvPr id="62" name="任意多边形 33"/>
                        <wps:cNvSpPr/>
                        <wps:spPr>
                          <a:xfrm>
                            <a:off x="4233" y="1499"/>
                            <a:ext cx="4480" cy="120"/>
                          </a:xfrm>
                          <a:custGeom>
                            <a:avLst/>
                            <a:gdLst/>
                            <a:ahLst/>
                            <a:cxnLst/>
                            <a:pathLst>
                              <a:path w="4480" h="120">
                                <a:moveTo>
                                  <a:pt x="4464" y="68"/>
                                </a:moveTo>
                                <a:lnTo>
                                  <a:pt x="4389" y="68"/>
                                </a:lnTo>
                                <a:lnTo>
                                  <a:pt x="4389" y="53"/>
                                </a:lnTo>
                                <a:lnTo>
                                  <a:pt x="4359" y="53"/>
                                </a:lnTo>
                                <a:lnTo>
                                  <a:pt x="4359" y="0"/>
                                </a:lnTo>
                                <a:lnTo>
                                  <a:pt x="4479" y="60"/>
                                </a:lnTo>
                                <a:lnTo>
                                  <a:pt x="4464" y="68"/>
                                </a:lnTo>
                                <a:close/>
                                <a:moveTo>
                                  <a:pt x="4359" y="68"/>
                                </a:moveTo>
                                <a:lnTo>
                                  <a:pt x="0" y="67"/>
                                </a:lnTo>
                                <a:lnTo>
                                  <a:pt x="0" y="52"/>
                                </a:lnTo>
                                <a:lnTo>
                                  <a:pt x="4359" y="53"/>
                                </a:lnTo>
                                <a:lnTo>
                                  <a:pt x="4359" y="68"/>
                                </a:lnTo>
                                <a:close/>
                                <a:moveTo>
                                  <a:pt x="4389" y="68"/>
                                </a:moveTo>
                                <a:lnTo>
                                  <a:pt x="4359" y="68"/>
                                </a:lnTo>
                                <a:lnTo>
                                  <a:pt x="4359" y="53"/>
                                </a:lnTo>
                                <a:lnTo>
                                  <a:pt x="4389" y="53"/>
                                </a:lnTo>
                                <a:lnTo>
                                  <a:pt x="4389" y="68"/>
                                </a:lnTo>
                                <a:close/>
                                <a:moveTo>
                                  <a:pt x="4359" y="120"/>
                                </a:moveTo>
                                <a:lnTo>
                                  <a:pt x="4359" y="68"/>
                                </a:lnTo>
                                <a:lnTo>
                                  <a:pt x="4464" y="68"/>
                                </a:lnTo>
                                <a:lnTo>
                                  <a:pt x="4359" y="120"/>
                                </a:lnTo>
                                <a:close/>
                              </a:path>
                            </a:pathLst>
                          </a:custGeom>
                          <a:solidFill>
                            <a:srgbClr val="000000"/>
                          </a:solidFill>
                          <a:ln>
                            <a:noFill/>
                          </a:ln>
                        </wps:spPr>
                        <wps:bodyPr upright="1"/>
                      </wps:wsp>
                      <wps:wsp>
                        <wps:cNvPr id="63" name="直线 34"/>
                        <wps:cNvSpPr/>
                        <wps:spPr>
                          <a:xfrm>
                            <a:off x="4234" y="1213"/>
                            <a:ext cx="0" cy="346"/>
                          </a:xfrm>
                          <a:prstGeom prst="line">
                            <a:avLst/>
                          </a:prstGeom>
                          <a:ln w="9525" cap="flat" cmpd="sng">
                            <a:solidFill>
                              <a:srgbClr val="000000"/>
                            </a:solidFill>
                            <a:prstDash val="solid"/>
                            <a:headEnd type="none" w="med" len="med"/>
                            <a:tailEnd type="none" w="med" len="med"/>
                          </a:ln>
                        </wps:spPr>
                        <wps:bodyPr upright="1"/>
                      </wps:wsp>
                      <wps:wsp>
                        <wps:cNvPr id="64" name="直线 35"/>
                        <wps:cNvSpPr/>
                        <wps:spPr>
                          <a:xfrm>
                            <a:off x="6133" y="1233"/>
                            <a:ext cx="0" cy="327"/>
                          </a:xfrm>
                          <a:prstGeom prst="line">
                            <a:avLst/>
                          </a:prstGeom>
                          <a:ln w="9525" cap="flat" cmpd="sng">
                            <a:solidFill>
                              <a:srgbClr val="000000"/>
                            </a:solidFill>
                            <a:prstDash val="solid"/>
                            <a:headEnd type="none" w="med" len="med"/>
                            <a:tailEnd type="none" w="med" len="med"/>
                          </a:ln>
                        </wps:spPr>
                        <wps:bodyPr upright="1"/>
                      </wps:wsp>
                      <wps:wsp>
                        <wps:cNvPr id="65" name="直线 36"/>
                        <wps:cNvSpPr/>
                        <wps:spPr>
                          <a:xfrm>
                            <a:off x="7861" y="1233"/>
                            <a:ext cx="0" cy="327"/>
                          </a:xfrm>
                          <a:prstGeom prst="line">
                            <a:avLst/>
                          </a:prstGeom>
                          <a:ln w="9525" cap="flat" cmpd="sng">
                            <a:solidFill>
                              <a:srgbClr val="000000"/>
                            </a:solidFill>
                            <a:prstDash val="solid"/>
                            <a:headEnd type="none" w="med" len="med"/>
                            <a:tailEnd type="none" w="med" len="med"/>
                          </a:ln>
                        </wps:spPr>
                        <wps:bodyPr upright="1"/>
                      </wps:wsp>
                      <wps:wsp>
                        <wps:cNvPr id="66" name="任意多边形 37"/>
                        <wps:cNvSpPr/>
                        <wps:spPr>
                          <a:xfrm>
                            <a:off x="3643" y="754"/>
                            <a:ext cx="1029" cy="462"/>
                          </a:xfrm>
                          <a:custGeom>
                            <a:avLst/>
                            <a:gdLst/>
                            <a:ahLst/>
                            <a:cxnLst/>
                            <a:pathLst>
                              <a:path w="1029" h="462">
                                <a:moveTo>
                                  <a:pt x="1029" y="462"/>
                                </a:moveTo>
                                <a:lnTo>
                                  <a:pt x="0" y="462"/>
                                </a:lnTo>
                                <a:lnTo>
                                  <a:pt x="0" y="0"/>
                                </a:lnTo>
                                <a:lnTo>
                                  <a:pt x="1029" y="0"/>
                                </a:lnTo>
                                <a:lnTo>
                                  <a:pt x="1029" y="8"/>
                                </a:lnTo>
                                <a:lnTo>
                                  <a:pt x="15" y="8"/>
                                </a:lnTo>
                                <a:lnTo>
                                  <a:pt x="8" y="15"/>
                                </a:lnTo>
                                <a:lnTo>
                                  <a:pt x="15" y="15"/>
                                </a:lnTo>
                                <a:lnTo>
                                  <a:pt x="15" y="447"/>
                                </a:lnTo>
                                <a:lnTo>
                                  <a:pt x="8" y="447"/>
                                </a:lnTo>
                                <a:lnTo>
                                  <a:pt x="15" y="455"/>
                                </a:lnTo>
                                <a:lnTo>
                                  <a:pt x="1029" y="455"/>
                                </a:lnTo>
                                <a:lnTo>
                                  <a:pt x="1029" y="462"/>
                                </a:lnTo>
                                <a:close/>
                                <a:moveTo>
                                  <a:pt x="15" y="15"/>
                                </a:moveTo>
                                <a:lnTo>
                                  <a:pt x="8" y="15"/>
                                </a:lnTo>
                                <a:lnTo>
                                  <a:pt x="15" y="8"/>
                                </a:lnTo>
                                <a:lnTo>
                                  <a:pt x="15" y="15"/>
                                </a:lnTo>
                                <a:close/>
                                <a:moveTo>
                                  <a:pt x="1014" y="15"/>
                                </a:moveTo>
                                <a:lnTo>
                                  <a:pt x="15" y="15"/>
                                </a:lnTo>
                                <a:lnTo>
                                  <a:pt x="15" y="8"/>
                                </a:lnTo>
                                <a:lnTo>
                                  <a:pt x="1014" y="8"/>
                                </a:lnTo>
                                <a:lnTo>
                                  <a:pt x="1014" y="15"/>
                                </a:lnTo>
                                <a:close/>
                                <a:moveTo>
                                  <a:pt x="1014" y="455"/>
                                </a:moveTo>
                                <a:lnTo>
                                  <a:pt x="1014" y="8"/>
                                </a:lnTo>
                                <a:lnTo>
                                  <a:pt x="1021" y="15"/>
                                </a:lnTo>
                                <a:lnTo>
                                  <a:pt x="1029" y="15"/>
                                </a:lnTo>
                                <a:lnTo>
                                  <a:pt x="1029" y="447"/>
                                </a:lnTo>
                                <a:lnTo>
                                  <a:pt x="1021" y="447"/>
                                </a:lnTo>
                                <a:lnTo>
                                  <a:pt x="1014" y="455"/>
                                </a:lnTo>
                                <a:close/>
                                <a:moveTo>
                                  <a:pt x="1029" y="15"/>
                                </a:moveTo>
                                <a:lnTo>
                                  <a:pt x="1021" y="15"/>
                                </a:lnTo>
                                <a:lnTo>
                                  <a:pt x="1014" y="8"/>
                                </a:lnTo>
                                <a:lnTo>
                                  <a:pt x="1029" y="8"/>
                                </a:lnTo>
                                <a:lnTo>
                                  <a:pt x="1029" y="15"/>
                                </a:lnTo>
                                <a:close/>
                                <a:moveTo>
                                  <a:pt x="15" y="455"/>
                                </a:moveTo>
                                <a:lnTo>
                                  <a:pt x="8" y="447"/>
                                </a:lnTo>
                                <a:lnTo>
                                  <a:pt x="15" y="447"/>
                                </a:lnTo>
                                <a:lnTo>
                                  <a:pt x="15" y="455"/>
                                </a:lnTo>
                                <a:close/>
                                <a:moveTo>
                                  <a:pt x="1014" y="455"/>
                                </a:moveTo>
                                <a:lnTo>
                                  <a:pt x="15" y="455"/>
                                </a:lnTo>
                                <a:lnTo>
                                  <a:pt x="15" y="447"/>
                                </a:lnTo>
                                <a:lnTo>
                                  <a:pt x="1014" y="447"/>
                                </a:lnTo>
                                <a:lnTo>
                                  <a:pt x="1014" y="455"/>
                                </a:lnTo>
                                <a:close/>
                                <a:moveTo>
                                  <a:pt x="1029" y="455"/>
                                </a:moveTo>
                                <a:lnTo>
                                  <a:pt x="1014" y="455"/>
                                </a:lnTo>
                                <a:lnTo>
                                  <a:pt x="1021" y="447"/>
                                </a:lnTo>
                                <a:lnTo>
                                  <a:pt x="1029" y="447"/>
                                </a:lnTo>
                                <a:lnTo>
                                  <a:pt x="1029" y="455"/>
                                </a:lnTo>
                                <a:close/>
                              </a:path>
                            </a:pathLst>
                          </a:custGeom>
                          <a:solidFill>
                            <a:srgbClr val="000000"/>
                          </a:solidFill>
                          <a:ln>
                            <a:noFill/>
                          </a:ln>
                        </wps:spPr>
                        <wps:bodyPr upright="1"/>
                      </wps:wsp>
                      <wps:wsp>
                        <wps:cNvPr id="67" name="任意多边形 38"/>
                        <wps:cNvSpPr/>
                        <wps:spPr>
                          <a:xfrm>
                            <a:off x="6655" y="925"/>
                            <a:ext cx="600" cy="120"/>
                          </a:xfrm>
                          <a:custGeom>
                            <a:avLst/>
                            <a:gdLst/>
                            <a:ahLst/>
                            <a:cxnLst/>
                            <a:pathLst>
                              <a:path w="600" h="120">
                                <a:moveTo>
                                  <a:pt x="480" y="120"/>
                                </a:moveTo>
                                <a:lnTo>
                                  <a:pt x="480" y="67"/>
                                </a:lnTo>
                                <a:lnTo>
                                  <a:pt x="510" y="67"/>
                                </a:lnTo>
                                <a:lnTo>
                                  <a:pt x="510" y="52"/>
                                </a:lnTo>
                                <a:lnTo>
                                  <a:pt x="480" y="52"/>
                                </a:lnTo>
                                <a:lnTo>
                                  <a:pt x="480" y="0"/>
                                </a:lnTo>
                                <a:lnTo>
                                  <a:pt x="586" y="52"/>
                                </a:lnTo>
                                <a:lnTo>
                                  <a:pt x="510" y="52"/>
                                </a:lnTo>
                                <a:lnTo>
                                  <a:pt x="587" y="52"/>
                                </a:lnTo>
                                <a:lnTo>
                                  <a:pt x="600" y="59"/>
                                </a:lnTo>
                                <a:lnTo>
                                  <a:pt x="480" y="120"/>
                                </a:lnTo>
                                <a:close/>
                                <a:moveTo>
                                  <a:pt x="480" y="67"/>
                                </a:moveTo>
                                <a:lnTo>
                                  <a:pt x="480" y="52"/>
                                </a:lnTo>
                                <a:lnTo>
                                  <a:pt x="510" y="52"/>
                                </a:lnTo>
                                <a:lnTo>
                                  <a:pt x="510" y="67"/>
                                </a:lnTo>
                                <a:lnTo>
                                  <a:pt x="480" y="67"/>
                                </a:lnTo>
                                <a:close/>
                                <a:moveTo>
                                  <a:pt x="0" y="71"/>
                                </a:moveTo>
                                <a:lnTo>
                                  <a:pt x="0" y="56"/>
                                </a:lnTo>
                                <a:lnTo>
                                  <a:pt x="480" y="52"/>
                                </a:lnTo>
                                <a:lnTo>
                                  <a:pt x="480" y="67"/>
                                </a:lnTo>
                                <a:lnTo>
                                  <a:pt x="0" y="71"/>
                                </a:lnTo>
                                <a:close/>
                              </a:path>
                            </a:pathLst>
                          </a:custGeom>
                          <a:solidFill>
                            <a:srgbClr val="000000"/>
                          </a:solidFill>
                          <a:ln>
                            <a:noFill/>
                          </a:ln>
                        </wps:spPr>
                        <wps:bodyPr upright="1"/>
                      </wps:wsp>
                      <wps:wsp>
                        <wps:cNvPr id="68" name="任意多边形 39"/>
                        <wps:cNvSpPr/>
                        <wps:spPr>
                          <a:xfrm>
                            <a:off x="5518" y="759"/>
                            <a:ext cx="1144" cy="461"/>
                          </a:xfrm>
                          <a:custGeom>
                            <a:avLst/>
                            <a:gdLst/>
                            <a:ahLst/>
                            <a:cxnLst/>
                            <a:pathLst>
                              <a:path w="1144" h="461">
                                <a:moveTo>
                                  <a:pt x="1144" y="461"/>
                                </a:moveTo>
                                <a:lnTo>
                                  <a:pt x="0" y="461"/>
                                </a:lnTo>
                                <a:lnTo>
                                  <a:pt x="0" y="0"/>
                                </a:lnTo>
                                <a:lnTo>
                                  <a:pt x="1144" y="0"/>
                                </a:lnTo>
                                <a:lnTo>
                                  <a:pt x="1144" y="8"/>
                                </a:lnTo>
                                <a:lnTo>
                                  <a:pt x="15" y="8"/>
                                </a:lnTo>
                                <a:lnTo>
                                  <a:pt x="7" y="15"/>
                                </a:lnTo>
                                <a:lnTo>
                                  <a:pt x="15" y="15"/>
                                </a:lnTo>
                                <a:lnTo>
                                  <a:pt x="15" y="446"/>
                                </a:lnTo>
                                <a:lnTo>
                                  <a:pt x="7" y="446"/>
                                </a:lnTo>
                                <a:lnTo>
                                  <a:pt x="15" y="454"/>
                                </a:lnTo>
                                <a:lnTo>
                                  <a:pt x="1144" y="454"/>
                                </a:lnTo>
                                <a:lnTo>
                                  <a:pt x="1144" y="461"/>
                                </a:lnTo>
                                <a:close/>
                                <a:moveTo>
                                  <a:pt x="15" y="15"/>
                                </a:moveTo>
                                <a:lnTo>
                                  <a:pt x="7" y="15"/>
                                </a:lnTo>
                                <a:lnTo>
                                  <a:pt x="15" y="8"/>
                                </a:lnTo>
                                <a:lnTo>
                                  <a:pt x="15" y="15"/>
                                </a:lnTo>
                                <a:close/>
                                <a:moveTo>
                                  <a:pt x="1129" y="15"/>
                                </a:moveTo>
                                <a:lnTo>
                                  <a:pt x="15" y="15"/>
                                </a:lnTo>
                                <a:lnTo>
                                  <a:pt x="15" y="8"/>
                                </a:lnTo>
                                <a:lnTo>
                                  <a:pt x="1129" y="8"/>
                                </a:lnTo>
                                <a:lnTo>
                                  <a:pt x="1129" y="15"/>
                                </a:lnTo>
                                <a:close/>
                                <a:moveTo>
                                  <a:pt x="1129" y="454"/>
                                </a:moveTo>
                                <a:lnTo>
                                  <a:pt x="1129" y="8"/>
                                </a:lnTo>
                                <a:lnTo>
                                  <a:pt x="1136" y="15"/>
                                </a:lnTo>
                                <a:lnTo>
                                  <a:pt x="1144" y="15"/>
                                </a:lnTo>
                                <a:lnTo>
                                  <a:pt x="1144" y="446"/>
                                </a:lnTo>
                                <a:lnTo>
                                  <a:pt x="1136" y="446"/>
                                </a:lnTo>
                                <a:lnTo>
                                  <a:pt x="1129" y="454"/>
                                </a:lnTo>
                                <a:close/>
                                <a:moveTo>
                                  <a:pt x="1144" y="15"/>
                                </a:moveTo>
                                <a:lnTo>
                                  <a:pt x="1136" y="15"/>
                                </a:lnTo>
                                <a:lnTo>
                                  <a:pt x="1129" y="8"/>
                                </a:lnTo>
                                <a:lnTo>
                                  <a:pt x="1144" y="8"/>
                                </a:lnTo>
                                <a:lnTo>
                                  <a:pt x="1144" y="15"/>
                                </a:lnTo>
                                <a:close/>
                                <a:moveTo>
                                  <a:pt x="15" y="454"/>
                                </a:moveTo>
                                <a:lnTo>
                                  <a:pt x="7" y="446"/>
                                </a:lnTo>
                                <a:lnTo>
                                  <a:pt x="15" y="446"/>
                                </a:lnTo>
                                <a:lnTo>
                                  <a:pt x="15" y="454"/>
                                </a:lnTo>
                                <a:close/>
                                <a:moveTo>
                                  <a:pt x="1129" y="454"/>
                                </a:moveTo>
                                <a:lnTo>
                                  <a:pt x="15" y="454"/>
                                </a:lnTo>
                                <a:lnTo>
                                  <a:pt x="15" y="446"/>
                                </a:lnTo>
                                <a:lnTo>
                                  <a:pt x="1129" y="446"/>
                                </a:lnTo>
                                <a:lnTo>
                                  <a:pt x="1129" y="454"/>
                                </a:lnTo>
                                <a:close/>
                                <a:moveTo>
                                  <a:pt x="1144" y="454"/>
                                </a:moveTo>
                                <a:lnTo>
                                  <a:pt x="1129" y="454"/>
                                </a:lnTo>
                                <a:lnTo>
                                  <a:pt x="1136" y="446"/>
                                </a:lnTo>
                                <a:lnTo>
                                  <a:pt x="1144" y="446"/>
                                </a:lnTo>
                                <a:lnTo>
                                  <a:pt x="1144" y="454"/>
                                </a:lnTo>
                                <a:close/>
                              </a:path>
                            </a:pathLst>
                          </a:custGeom>
                          <a:solidFill>
                            <a:srgbClr val="000000"/>
                          </a:solidFill>
                          <a:ln>
                            <a:noFill/>
                          </a:ln>
                        </wps:spPr>
                        <wps:bodyPr upright="1"/>
                      </wps:wsp>
                      <wps:wsp>
                        <wps:cNvPr id="69" name="任意多边形 40"/>
                        <wps:cNvSpPr/>
                        <wps:spPr>
                          <a:xfrm>
                            <a:off x="8356" y="925"/>
                            <a:ext cx="547" cy="120"/>
                          </a:xfrm>
                          <a:custGeom>
                            <a:avLst/>
                            <a:gdLst/>
                            <a:ahLst/>
                            <a:cxnLst/>
                            <a:pathLst>
                              <a:path w="547" h="120">
                                <a:moveTo>
                                  <a:pt x="532" y="67"/>
                                </a:moveTo>
                                <a:lnTo>
                                  <a:pt x="456" y="67"/>
                                </a:lnTo>
                                <a:lnTo>
                                  <a:pt x="457" y="52"/>
                                </a:lnTo>
                                <a:lnTo>
                                  <a:pt x="427" y="52"/>
                                </a:lnTo>
                                <a:lnTo>
                                  <a:pt x="427" y="0"/>
                                </a:lnTo>
                                <a:lnTo>
                                  <a:pt x="547" y="60"/>
                                </a:lnTo>
                                <a:lnTo>
                                  <a:pt x="532" y="67"/>
                                </a:lnTo>
                                <a:close/>
                                <a:moveTo>
                                  <a:pt x="426" y="67"/>
                                </a:moveTo>
                                <a:lnTo>
                                  <a:pt x="0" y="66"/>
                                </a:lnTo>
                                <a:lnTo>
                                  <a:pt x="0" y="51"/>
                                </a:lnTo>
                                <a:lnTo>
                                  <a:pt x="427" y="52"/>
                                </a:lnTo>
                                <a:lnTo>
                                  <a:pt x="426" y="67"/>
                                </a:lnTo>
                                <a:close/>
                                <a:moveTo>
                                  <a:pt x="456" y="67"/>
                                </a:moveTo>
                                <a:lnTo>
                                  <a:pt x="426" y="67"/>
                                </a:lnTo>
                                <a:lnTo>
                                  <a:pt x="427" y="52"/>
                                </a:lnTo>
                                <a:lnTo>
                                  <a:pt x="457" y="52"/>
                                </a:lnTo>
                                <a:lnTo>
                                  <a:pt x="456" y="67"/>
                                </a:lnTo>
                                <a:close/>
                                <a:moveTo>
                                  <a:pt x="426" y="120"/>
                                </a:moveTo>
                                <a:lnTo>
                                  <a:pt x="426" y="67"/>
                                </a:lnTo>
                                <a:lnTo>
                                  <a:pt x="532" y="67"/>
                                </a:lnTo>
                                <a:lnTo>
                                  <a:pt x="426" y="120"/>
                                </a:lnTo>
                                <a:close/>
                              </a:path>
                            </a:pathLst>
                          </a:custGeom>
                          <a:solidFill>
                            <a:srgbClr val="000000"/>
                          </a:solidFill>
                          <a:ln>
                            <a:noFill/>
                          </a:ln>
                        </wps:spPr>
                        <wps:bodyPr upright="1"/>
                      </wps:wsp>
                      <pic:pic xmlns:pic="http://schemas.openxmlformats.org/drawingml/2006/picture">
                        <pic:nvPicPr>
                          <pic:cNvPr id="70" name="图片 41"/>
                          <pic:cNvPicPr>
                            <a:picLocks noChangeAspect="1"/>
                          </pic:cNvPicPr>
                        </pic:nvPicPr>
                        <pic:blipFill>
                          <a:blip r:embed="rId45"/>
                          <a:stretch>
                            <a:fillRect/>
                          </a:stretch>
                        </pic:blipFill>
                        <pic:spPr>
                          <a:xfrm>
                            <a:off x="7415" y="400"/>
                            <a:ext cx="120" cy="363"/>
                          </a:xfrm>
                          <a:prstGeom prst="rect">
                            <a:avLst/>
                          </a:prstGeom>
                          <a:noFill/>
                          <a:ln>
                            <a:noFill/>
                          </a:ln>
                        </pic:spPr>
                      </pic:pic>
                      <wps:wsp>
                        <wps:cNvPr id="71" name="任意多边形 42"/>
                        <wps:cNvSpPr/>
                        <wps:spPr>
                          <a:xfrm>
                            <a:off x="7247" y="754"/>
                            <a:ext cx="1117" cy="461"/>
                          </a:xfrm>
                          <a:custGeom>
                            <a:avLst/>
                            <a:gdLst/>
                            <a:ahLst/>
                            <a:cxnLst/>
                            <a:pathLst>
                              <a:path w="1117" h="461">
                                <a:moveTo>
                                  <a:pt x="1117" y="461"/>
                                </a:moveTo>
                                <a:lnTo>
                                  <a:pt x="0" y="461"/>
                                </a:lnTo>
                                <a:lnTo>
                                  <a:pt x="0" y="0"/>
                                </a:lnTo>
                                <a:lnTo>
                                  <a:pt x="1117" y="0"/>
                                </a:lnTo>
                                <a:lnTo>
                                  <a:pt x="1117" y="8"/>
                                </a:lnTo>
                                <a:lnTo>
                                  <a:pt x="15" y="8"/>
                                </a:lnTo>
                                <a:lnTo>
                                  <a:pt x="8" y="15"/>
                                </a:lnTo>
                                <a:lnTo>
                                  <a:pt x="15" y="15"/>
                                </a:lnTo>
                                <a:lnTo>
                                  <a:pt x="15" y="446"/>
                                </a:lnTo>
                                <a:lnTo>
                                  <a:pt x="8" y="446"/>
                                </a:lnTo>
                                <a:lnTo>
                                  <a:pt x="15" y="454"/>
                                </a:lnTo>
                                <a:lnTo>
                                  <a:pt x="1117" y="454"/>
                                </a:lnTo>
                                <a:lnTo>
                                  <a:pt x="1117" y="461"/>
                                </a:lnTo>
                                <a:close/>
                                <a:moveTo>
                                  <a:pt x="15" y="15"/>
                                </a:moveTo>
                                <a:lnTo>
                                  <a:pt x="8" y="15"/>
                                </a:lnTo>
                                <a:lnTo>
                                  <a:pt x="15" y="8"/>
                                </a:lnTo>
                                <a:lnTo>
                                  <a:pt x="15" y="15"/>
                                </a:lnTo>
                                <a:close/>
                                <a:moveTo>
                                  <a:pt x="1102" y="15"/>
                                </a:moveTo>
                                <a:lnTo>
                                  <a:pt x="15" y="15"/>
                                </a:lnTo>
                                <a:lnTo>
                                  <a:pt x="15" y="8"/>
                                </a:lnTo>
                                <a:lnTo>
                                  <a:pt x="1102" y="8"/>
                                </a:lnTo>
                                <a:lnTo>
                                  <a:pt x="1102" y="15"/>
                                </a:lnTo>
                                <a:close/>
                                <a:moveTo>
                                  <a:pt x="1102" y="454"/>
                                </a:moveTo>
                                <a:lnTo>
                                  <a:pt x="1102" y="8"/>
                                </a:lnTo>
                                <a:lnTo>
                                  <a:pt x="1110" y="15"/>
                                </a:lnTo>
                                <a:lnTo>
                                  <a:pt x="1117" y="15"/>
                                </a:lnTo>
                                <a:lnTo>
                                  <a:pt x="1117" y="446"/>
                                </a:lnTo>
                                <a:lnTo>
                                  <a:pt x="1110" y="446"/>
                                </a:lnTo>
                                <a:lnTo>
                                  <a:pt x="1102" y="454"/>
                                </a:lnTo>
                                <a:close/>
                                <a:moveTo>
                                  <a:pt x="1117" y="15"/>
                                </a:moveTo>
                                <a:lnTo>
                                  <a:pt x="1110" y="15"/>
                                </a:lnTo>
                                <a:lnTo>
                                  <a:pt x="1102" y="8"/>
                                </a:lnTo>
                                <a:lnTo>
                                  <a:pt x="1117" y="8"/>
                                </a:lnTo>
                                <a:lnTo>
                                  <a:pt x="1117" y="15"/>
                                </a:lnTo>
                                <a:close/>
                                <a:moveTo>
                                  <a:pt x="15" y="454"/>
                                </a:moveTo>
                                <a:lnTo>
                                  <a:pt x="8" y="446"/>
                                </a:lnTo>
                                <a:lnTo>
                                  <a:pt x="15" y="446"/>
                                </a:lnTo>
                                <a:lnTo>
                                  <a:pt x="15" y="454"/>
                                </a:lnTo>
                                <a:close/>
                                <a:moveTo>
                                  <a:pt x="1102" y="454"/>
                                </a:moveTo>
                                <a:lnTo>
                                  <a:pt x="15" y="454"/>
                                </a:lnTo>
                                <a:lnTo>
                                  <a:pt x="15" y="446"/>
                                </a:lnTo>
                                <a:lnTo>
                                  <a:pt x="1102" y="446"/>
                                </a:lnTo>
                                <a:lnTo>
                                  <a:pt x="1102" y="454"/>
                                </a:lnTo>
                                <a:close/>
                                <a:moveTo>
                                  <a:pt x="1117" y="454"/>
                                </a:moveTo>
                                <a:lnTo>
                                  <a:pt x="1102" y="454"/>
                                </a:lnTo>
                                <a:lnTo>
                                  <a:pt x="1110" y="446"/>
                                </a:lnTo>
                                <a:lnTo>
                                  <a:pt x="1117" y="446"/>
                                </a:lnTo>
                                <a:lnTo>
                                  <a:pt x="1117" y="454"/>
                                </a:lnTo>
                                <a:close/>
                              </a:path>
                            </a:pathLst>
                          </a:custGeom>
                          <a:solidFill>
                            <a:srgbClr val="000000"/>
                          </a:solidFill>
                          <a:ln>
                            <a:noFill/>
                          </a:ln>
                        </wps:spPr>
                        <wps:bodyPr upright="1"/>
                      </wps:wsp>
                      <wps:wsp>
                        <wps:cNvPr id="72" name="任意多边形 43"/>
                        <wps:cNvSpPr/>
                        <wps:spPr>
                          <a:xfrm>
                            <a:off x="2146" y="752"/>
                            <a:ext cx="1028" cy="462"/>
                          </a:xfrm>
                          <a:custGeom>
                            <a:avLst/>
                            <a:gdLst/>
                            <a:ahLst/>
                            <a:cxnLst/>
                            <a:pathLst>
                              <a:path w="1028" h="462">
                                <a:moveTo>
                                  <a:pt x="1028" y="461"/>
                                </a:moveTo>
                                <a:lnTo>
                                  <a:pt x="0" y="461"/>
                                </a:lnTo>
                                <a:lnTo>
                                  <a:pt x="0" y="0"/>
                                </a:lnTo>
                                <a:lnTo>
                                  <a:pt x="1028" y="0"/>
                                </a:lnTo>
                                <a:lnTo>
                                  <a:pt x="1028" y="7"/>
                                </a:lnTo>
                                <a:lnTo>
                                  <a:pt x="15" y="7"/>
                                </a:lnTo>
                                <a:lnTo>
                                  <a:pt x="8" y="15"/>
                                </a:lnTo>
                                <a:lnTo>
                                  <a:pt x="15" y="15"/>
                                </a:lnTo>
                                <a:lnTo>
                                  <a:pt x="15" y="446"/>
                                </a:lnTo>
                                <a:lnTo>
                                  <a:pt x="8" y="446"/>
                                </a:lnTo>
                                <a:lnTo>
                                  <a:pt x="15" y="453"/>
                                </a:lnTo>
                                <a:lnTo>
                                  <a:pt x="1028" y="453"/>
                                </a:lnTo>
                                <a:lnTo>
                                  <a:pt x="1028" y="461"/>
                                </a:lnTo>
                                <a:close/>
                                <a:moveTo>
                                  <a:pt x="15" y="15"/>
                                </a:moveTo>
                                <a:lnTo>
                                  <a:pt x="8" y="15"/>
                                </a:lnTo>
                                <a:lnTo>
                                  <a:pt x="15" y="7"/>
                                </a:lnTo>
                                <a:lnTo>
                                  <a:pt x="15" y="15"/>
                                </a:lnTo>
                                <a:close/>
                                <a:moveTo>
                                  <a:pt x="1013" y="15"/>
                                </a:moveTo>
                                <a:lnTo>
                                  <a:pt x="15" y="15"/>
                                </a:lnTo>
                                <a:lnTo>
                                  <a:pt x="15" y="7"/>
                                </a:lnTo>
                                <a:lnTo>
                                  <a:pt x="1013" y="7"/>
                                </a:lnTo>
                                <a:lnTo>
                                  <a:pt x="1013" y="15"/>
                                </a:lnTo>
                                <a:close/>
                                <a:moveTo>
                                  <a:pt x="1013" y="453"/>
                                </a:moveTo>
                                <a:lnTo>
                                  <a:pt x="1013" y="7"/>
                                </a:lnTo>
                                <a:lnTo>
                                  <a:pt x="1021" y="15"/>
                                </a:lnTo>
                                <a:lnTo>
                                  <a:pt x="1028" y="15"/>
                                </a:lnTo>
                                <a:lnTo>
                                  <a:pt x="1028" y="446"/>
                                </a:lnTo>
                                <a:lnTo>
                                  <a:pt x="1021" y="446"/>
                                </a:lnTo>
                                <a:lnTo>
                                  <a:pt x="1013" y="453"/>
                                </a:lnTo>
                                <a:close/>
                                <a:moveTo>
                                  <a:pt x="1028" y="15"/>
                                </a:moveTo>
                                <a:lnTo>
                                  <a:pt x="1021" y="15"/>
                                </a:lnTo>
                                <a:lnTo>
                                  <a:pt x="1013" y="7"/>
                                </a:lnTo>
                                <a:lnTo>
                                  <a:pt x="1028" y="7"/>
                                </a:lnTo>
                                <a:lnTo>
                                  <a:pt x="1028" y="15"/>
                                </a:lnTo>
                                <a:close/>
                                <a:moveTo>
                                  <a:pt x="15" y="453"/>
                                </a:moveTo>
                                <a:lnTo>
                                  <a:pt x="8" y="446"/>
                                </a:lnTo>
                                <a:lnTo>
                                  <a:pt x="15" y="446"/>
                                </a:lnTo>
                                <a:lnTo>
                                  <a:pt x="15" y="453"/>
                                </a:lnTo>
                                <a:close/>
                                <a:moveTo>
                                  <a:pt x="1013" y="453"/>
                                </a:moveTo>
                                <a:lnTo>
                                  <a:pt x="15" y="453"/>
                                </a:lnTo>
                                <a:lnTo>
                                  <a:pt x="15" y="446"/>
                                </a:lnTo>
                                <a:lnTo>
                                  <a:pt x="1013" y="446"/>
                                </a:lnTo>
                                <a:lnTo>
                                  <a:pt x="1013" y="453"/>
                                </a:lnTo>
                                <a:close/>
                                <a:moveTo>
                                  <a:pt x="1028" y="453"/>
                                </a:moveTo>
                                <a:lnTo>
                                  <a:pt x="1013" y="453"/>
                                </a:lnTo>
                                <a:lnTo>
                                  <a:pt x="1021" y="446"/>
                                </a:lnTo>
                                <a:lnTo>
                                  <a:pt x="1028" y="446"/>
                                </a:lnTo>
                                <a:lnTo>
                                  <a:pt x="1028" y="453"/>
                                </a:lnTo>
                                <a:close/>
                              </a:path>
                            </a:pathLst>
                          </a:custGeom>
                          <a:solidFill>
                            <a:srgbClr val="000000"/>
                          </a:solidFill>
                          <a:ln>
                            <a:noFill/>
                          </a:ln>
                        </wps:spPr>
                        <wps:bodyPr upright="1"/>
                      </wps:wsp>
                      <wps:wsp>
                        <wps:cNvPr id="73" name="任意多边形 44"/>
                        <wps:cNvSpPr/>
                        <wps:spPr>
                          <a:xfrm>
                            <a:off x="8896" y="755"/>
                            <a:ext cx="838" cy="461"/>
                          </a:xfrm>
                          <a:custGeom>
                            <a:avLst/>
                            <a:gdLst/>
                            <a:ahLst/>
                            <a:cxnLst/>
                            <a:pathLst>
                              <a:path w="838" h="461">
                                <a:moveTo>
                                  <a:pt x="838" y="460"/>
                                </a:moveTo>
                                <a:lnTo>
                                  <a:pt x="0" y="460"/>
                                </a:lnTo>
                                <a:lnTo>
                                  <a:pt x="0" y="0"/>
                                </a:lnTo>
                                <a:lnTo>
                                  <a:pt x="838" y="0"/>
                                </a:lnTo>
                                <a:lnTo>
                                  <a:pt x="838" y="7"/>
                                </a:lnTo>
                                <a:lnTo>
                                  <a:pt x="15" y="7"/>
                                </a:lnTo>
                                <a:lnTo>
                                  <a:pt x="7" y="15"/>
                                </a:lnTo>
                                <a:lnTo>
                                  <a:pt x="15" y="15"/>
                                </a:lnTo>
                                <a:lnTo>
                                  <a:pt x="15" y="445"/>
                                </a:lnTo>
                                <a:lnTo>
                                  <a:pt x="7" y="445"/>
                                </a:lnTo>
                                <a:lnTo>
                                  <a:pt x="15" y="452"/>
                                </a:lnTo>
                                <a:lnTo>
                                  <a:pt x="838" y="452"/>
                                </a:lnTo>
                                <a:lnTo>
                                  <a:pt x="838" y="460"/>
                                </a:lnTo>
                                <a:close/>
                                <a:moveTo>
                                  <a:pt x="15" y="15"/>
                                </a:moveTo>
                                <a:lnTo>
                                  <a:pt x="7" y="15"/>
                                </a:lnTo>
                                <a:lnTo>
                                  <a:pt x="15" y="7"/>
                                </a:lnTo>
                                <a:lnTo>
                                  <a:pt x="15" y="15"/>
                                </a:lnTo>
                                <a:close/>
                                <a:moveTo>
                                  <a:pt x="823" y="15"/>
                                </a:moveTo>
                                <a:lnTo>
                                  <a:pt x="15" y="15"/>
                                </a:lnTo>
                                <a:lnTo>
                                  <a:pt x="15" y="7"/>
                                </a:lnTo>
                                <a:lnTo>
                                  <a:pt x="823" y="7"/>
                                </a:lnTo>
                                <a:lnTo>
                                  <a:pt x="823" y="15"/>
                                </a:lnTo>
                                <a:close/>
                                <a:moveTo>
                                  <a:pt x="823" y="452"/>
                                </a:moveTo>
                                <a:lnTo>
                                  <a:pt x="823" y="7"/>
                                </a:lnTo>
                                <a:lnTo>
                                  <a:pt x="830" y="15"/>
                                </a:lnTo>
                                <a:lnTo>
                                  <a:pt x="838" y="15"/>
                                </a:lnTo>
                                <a:lnTo>
                                  <a:pt x="838" y="445"/>
                                </a:lnTo>
                                <a:lnTo>
                                  <a:pt x="830" y="445"/>
                                </a:lnTo>
                                <a:lnTo>
                                  <a:pt x="823" y="452"/>
                                </a:lnTo>
                                <a:close/>
                                <a:moveTo>
                                  <a:pt x="838" y="15"/>
                                </a:moveTo>
                                <a:lnTo>
                                  <a:pt x="830" y="15"/>
                                </a:lnTo>
                                <a:lnTo>
                                  <a:pt x="823" y="7"/>
                                </a:lnTo>
                                <a:lnTo>
                                  <a:pt x="838" y="7"/>
                                </a:lnTo>
                                <a:lnTo>
                                  <a:pt x="838" y="15"/>
                                </a:lnTo>
                                <a:close/>
                                <a:moveTo>
                                  <a:pt x="15" y="452"/>
                                </a:moveTo>
                                <a:lnTo>
                                  <a:pt x="7" y="445"/>
                                </a:lnTo>
                                <a:lnTo>
                                  <a:pt x="15" y="445"/>
                                </a:lnTo>
                                <a:lnTo>
                                  <a:pt x="15" y="452"/>
                                </a:lnTo>
                                <a:close/>
                                <a:moveTo>
                                  <a:pt x="823" y="452"/>
                                </a:moveTo>
                                <a:lnTo>
                                  <a:pt x="15" y="452"/>
                                </a:lnTo>
                                <a:lnTo>
                                  <a:pt x="15" y="445"/>
                                </a:lnTo>
                                <a:lnTo>
                                  <a:pt x="823" y="445"/>
                                </a:lnTo>
                                <a:lnTo>
                                  <a:pt x="823" y="452"/>
                                </a:lnTo>
                                <a:close/>
                                <a:moveTo>
                                  <a:pt x="838" y="452"/>
                                </a:moveTo>
                                <a:lnTo>
                                  <a:pt x="823" y="452"/>
                                </a:lnTo>
                                <a:lnTo>
                                  <a:pt x="830" y="445"/>
                                </a:lnTo>
                                <a:lnTo>
                                  <a:pt x="838" y="445"/>
                                </a:lnTo>
                                <a:lnTo>
                                  <a:pt x="838" y="452"/>
                                </a:lnTo>
                                <a:close/>
                              </a:path>
                            </a:pathLst>
                          </a:custGeom>
                          <a:solidFill>
                            <a:srgbClr val="000000"/>
                          </a:solidFill>
                          <a:ln>
                            <a:noFill/>
                          </a:ln>
                        </wps:spPr>
                        <wps:bodyPr upright="1"/>
                      </wps:wsp>
                      <wps:wsp>
                        <wps:cNvPr id="74" name="任意多边形 45"/>
                        <wps:cNvSpPr/>
                        <wps:spPr>
                          <a:xfrm>
                            <a:off x="8705" y="1333"/>
                            <a:ext cx="1028" cy="461"/>
                          </a:xfrm>
                          <a:custGeom>
                            <a:avLst/>
                            <a:gdLst/>
                            <a:ahLst/>
                            <a:cxnLst/>
                            <a:pathLst>
                              <a:path w="1028" h="461">
                                <a:moveTo>
                                  <a:pt x="1028" y="460"/>
                                </a:moveTo>
                                <a:lnTo>
                                  <a:pt x="0" y="460"/>
                                </a:lnTo>
                                <a:lnTo>
                                  <a:pt x="0" y="0"/>
                                </a:lnTo>
                                <a:lnTo>
                                  <a:pt x="1028" y="0"/>
                                </a:lnTo>
                                <a:lnTo>
                                  <a:pt x="1028" y="7"/>
                                </a:lnTo>
                                <a:lnTo>
                                  <a:pt x="15" y="7"/>
                                </a:lnTo>
                                <a:lnTo>
                                  <a:pt x="7" y="15"/>
                                </a:lnTo>
                                <a:lnTo>
                                  <a:pt x="15" y="15"/>
                                </a:lnTo>
                                <a:lnTo>
                                  <a:pt x="15" y="445"/>
                                </a:lnTo>
                                <a:lnTo>
                                  <a:pt x="7" y="445"/>
                                </a:lnTo>
                                <a:lnTo>
                                  <a:pt x="15" y="452"/>
                                </a:lnTo>
                                <a:lnTo>
                                  <a:pt x="1028" y="452"/>
                                </a:lnTo>
                                <a:lnTo>
                                  <a:pt x="1028" y="460"/>
                                </a:lnTo>
                                <a:close/>
                                <a:moveTo>
                                  <a:pt x="15" y="15"/>
                                </a:moveTo>
                                <a:lnTo>
                                  <a:pt x="7" y="15"/>
                                </a:lnTo>
                                <a:lnTo>
                                  <a:pt x="15" y="7"/>
                                </a:lnTo>
                                <a:lnTo>
                                  <a:pt x="15" y="15"/>
                                </a:lnTo>
                                <a:close/>
                                <a:moveTo>
                                  <a:pt x="1013" y="15"/>
                                </a:moveTo>
                                <a:lnTo>
                                  <a:pt x="15" y="15"/>
                                </a:lnTo>
                                <a:lnTo>
                                  <a:pt x="15" y="7"/>
                                </a:lnTo>
                                <a:lnTo>
                                  <a:pt x="1013" y="7"/>
                                </a:lnTo>
                                <a:lnTo>
                                  <a:pt x="1013" y="15"/>
                                </a:lnTo>
                                <a:close/>
                                <a:moveTo>
                                  <a:pt x="1013" y="452"/>
                                </a:moveTo>
                                <a:lnTo>
                                  <a:pt x="1013" y="7"/>
                                </a:lnTo>
                                <a:lnTo>
                                  <a:pt x="1020" y="15"/>
                                </a:lnTo>
                                <a:lnTo>
                                  <a:pt x="1028" y="15"/>
                                </a:lnTo>
                                <a:lnTo>
                                  <a:pt x="1028" y="445"/>
                                </a:lnTo>
                                <a:lnTo>
                                  <a:pt x="1020" y="445"/>
                                </a:lnTo>
                                <a:lnTo>
                                  <a:pt x="1013" y="452"/>
                                </a:lnTo>
                                <a:close/>
                                <a:moveTo>
                                  <a:pt x="1028" y="15"/>
                                </a:moveTo>
                                <a:lnTo>
                                  <a:pt x="1020" y="15"/>
                                </a:lnTo>
                                <a:lnTo>
                                  <a:pt x="1013" y="7"/>
                                </a:lnTo>
                                <a:lnTo>
                                  <a:pt x="1028" y="7"/>
                                </a:lnTo>
                                <a:lnTo>
                                  <a:pt x="1028" y="15"/>
                                </a:lnTo>
                                <a:close/>
                                <a:moveTo>
                                  <a:pt x="15" y="452"/>
                                </a:moveTo>
                                <a:lnTo>
                                  <a:pt x="7" y="445"/>
                                </a:lnTo>
                                <a:lnTo>
                                  <a:pt x="15" y="445"/>
                                </a:lnTo>
                                <a:lnTo>
                                  <a:pt x="15" y="452"/>
                                </a:lnTo>
                                <a:close/>
                                <a:moveTo>
                                  <a:pt x="1013" y="452"/>
                                </a:moveTo>
                                <a:lnTo>
                                  <a:pt x="15" y="452"/>
                                </a:lnTo>
                                <a:lnTo>
                                  <a:pt x="15" y="445"/>
                                </a:lnTo>
                                <a:lnTo>
                                  <a:pt x="1013" y="445"/>
                                </a:lnTo>
                                <a:lnTo>
                                  <a:pt x="1013" y="452"/>
                                </a:lnTo>
                                <a:close/>
                                <a:moveTo>
                                  <a:pt x="1028" y="452"/>
                                </a:moveTo>
                                <a:lnTo>
                                  <a:pt x="1013" y="452"/>
                                </a:lnTo>
                                <a:lnTo>
                                  <a:pt x="1020" y="445"/>
                                </a:lnTo>
                                <a:lnTo>
                                  <a:pt x="1028" y="445"/>
                                </a:lnTo>
                                <a:lnTo>
                                  <a:pt x="1028" y="452"/>
                                </a:lnTo>
                                <a:close/>
                              </a:path>
                            </a:pathLst>
                          </a:custGeom>
                          <a:solidFill>
                            <a:srgbClr val="000000"/>
                          </a:solidFill>
                          <a:ln>
                            <a:noFill/>
                          </a:ln>
                        </wps:spPr>
                        <wps:bodyPr upright="1"/>
                      </wps:wsp>
                      <wps:wsp>
                        <wps:cNvPr id="75" name="文本框 46"/>
                        <wps:cNvSpPr txBox="1"/>
                        <wps:spPr>
                          <a:xfrm>
                            <a:off x="2241" y="879"/>
                            <a:ext cx="858" cy="209"/>
                          </a:xfrm>
                          <a:prstGeom prst="rect">
                            <a:avLst/>
                          </a:prstGeom>
                          <a:noFill/>
                          <a:ln>
                            <a:noFill/>
                          </a:ln>
                        </wps:spPr>
                        <wps:txbx>
                          <w:txbxContent>
                            <w:p>
                              <w:pPr>
                                <w:spacing w:before="0" w:line="209" w:lineRule="exact"/>
                                <w:ind w:left="0" w:right="0" w:firstLine="0"/>
                                <w:jc w:val="left"/>
                                <w:rPr>
                                  <w:rFonts w:hint="eastAsia" w:ascii="黑体" w:eastAsia="黑体"/>
                                  <w:sz w:val="21"/>
                                </w:rPr>
                              </w:pPr>
                              <w:r>
                                <w:rPr>
                                  <w:rFonts w:hint="eastAsia" w:ascii="黑体" w:eastAsia="黑体"/>
                                  <w:sz w:val="21"/>
                                </w:rPr>
                                <w:t>生活污水</w:t>
                              </w:r>
                            </w:p>
                          </w:txbxContent>
                        </wps:txbx>
                        <wps:bodyPr lIns="0" tIns="0" rIns="0" bIns="0" upright="1"/>
                      </wps:wsp>
                      <wps:wsp>
                        <wps:cNvPr id="76" name="文本框 47"/>
                        <wps:cNvSpPr txBox="1"/>
                        <wps:spPr>
                          <a:xfrm>
                            <a:off x="3842" y="882"/>
                            <a:ext cx="649" cy="209"/>
                          </a:xfrm>
                          <a:prstGeom prst="rect">
                            <a:avLst/>
                          </a:prstGeom>
                          <a:noFill/>
                          <a:ln>
                            <a:noFill/>
                          </a:ln>
                        </wps:spPr>
                        <wps:txbx>
                          <w:txbxContent>
                            <w:p>
                              <w:pPr>
                                <w:spacing w:before="0" w:line="209" w:lineRule="exact"/>
                                <w:ind w:left="0" w:right="0" w:firstLine="0"/>
                                <w:jc w:val="left"/>
                                <w:rPr>
                                  <w:rFonts w:hint="eastAsia" w:ascii="黑体" w:eastAsia="黑体"/>
                                  <w:sz w:val="21"/>
                                </w:rPr>
                              </w:pPr>
                              <w:r>
                                <w:rPr>
                                  <w:rFonts w:hint="eastAsia" w:ascii="黑体" w:eastAsia="黑体"/>
                                  <w:sz w:val="21"/>
                                </w:rPr>
                                <w:t>调节池</w:t>
                              </w:r>
                            </w:p>
                          </w:txbxContent>
                        </wps:txbx>
                        <wps:bodyPr lIns="0" tIns="0" rIns="0" bIns="0" upright="1"/>
                      </wps:wsp>
                      <wps:wsp>
                        <wps:cNvPr id="77" name="文本框 48"/>
                        <wps:cNvSpPr txBox="1"/>
                        <wps:spPr>
                          <a:xfrm>
                            <a:off x="5671" y="886"/>
                            <a:ext cx="858" cy="209"/>
                          </a:xfrm>
                          <a:prstGeom prst="rect">
                            <a:avLst/>
                          </a:prstGeom>
                          <a:noFill/>
                          <a:ln>
                            <a:noFill/>
                          </a:ln>
                        </wps:spPr>
                        <wps:txbx>
                          <w:txbxContent>
                            <w:p>
                              <w:pPr>
                                <w:spacing w:before="0" w:line="209" w:lineRule="exact"/>
                                <w:ind w:left="0" w:right="0" w:firstLine="0"/>
                                <w:jc w:val="left"/>
                                <w:rPr>
                                  <w:rFonts w:hint="eastAsia" w:ascii="黑体" w:eastAsia="黑体"/>
                                  <w:sz w:val="21"/>
                                </w:rPr>
                              </w:pPr>
                              <w:r>
                                <w:rPr>
                                  <w:rFonts w:hint="eastAsia" w:ascii="黑体" w:eastAsia="黑体"/>
                                  <w:sz w:val="21"/>
                                </w:rPr>
                                <w:t>预处理池</w:t>
                              </w:r>
                            </w:p>
                          </w:txbxContent>
                        </wps:txbx>
                        <wps:bodyPr lIns="0" tIns="0" rIns="0" bIns="0" upright="1"/>
                      </wps:wsp>
                      <wps:wsp>
                        <wps:cNvPr id="78" name="文本框 49"/>
                        <wps:cNvSpPr txBox="1"/>
                        <wps:spPr>
                          <a:xfrm>
                            <a:off x="7516" y="882"/>
                            <a:ext cx="597" cy="209"/>
                          </a:xfrm>
                          <a:prstGeom prst="rect">
                            <a:avLst/>
                          </a:prstGeom>
                          <a:noFill/>
                          <a:ln>
                            <a:noFill/>
                          </a:ln>
                        </wps:spPr>
                        <wps:txbx>
                          <w:txbxContent>
                            <w:p>
                              <w:pPr>
                                <w:spacing w:before="0" w:line="209" w:lineRule="exact"/>
                                <w:ind w:left="0" w:right="0" w:firstLine="0"/>
                                <w:jc w:val="left"/>
                                <w:rPr>
                                  <w:rFonts w:hint="eastAsia" w:ascii="黑体" w:eastAsia="黑体"/>
                                  <w:sz w:val="21"/>
                                </w:rPr>
                              </w:pPr>
                              <w:r>
                                <w:rPr>
                                  <w:rFonts w:hint="eastAsia" w:ascii="黑体" w:eastAsia="黑体"/>
                                  <w:sz w:val="21"/>
                                </w:rPr>
                                <w:t>MBR</w:t>
                              </w:r>
                              <w:r>
                                <w:rPr>
                                  <w:rFonts w:hint="eastAsia" w:ascii="黑体" w:eastAsia="黑体"/>
                                  <w:spacing w:val="-28"/>
                                  <w:sz w:val="21"/>
                                </w:rPr>
                                <w:t xml:space="preserve"> 池</w:t>
                              </w:r>
                            </w:p>
                          </w:txbxContent>
                        </wps:txbx>
                        <wps:bodyPr lIns="0" tIns="0" rIns="0" bIns="0" upright="1"/>
                      </wps:wsp>
                      <wps:wsp>
                        <wps:cNvPr id="79" name="文本框 50"/>
                        <wps:cNvSpPr txBox="1"/>
                        <wps:spPr>
                          <a:xfrm>
                            <a:off x="9105" y="884"/>
                            <a:ext cx="438" cy="209"/>
                          </a:xfrm>
                          <a:prstGeom prst="rect">
                            <a:avLst/>
                          </a:prstGeom>
                          <a:noFill/>
                          <a:ln>
                            <a:noFill/>
                          </a:ln>
                        </wps:spPr>
                        <wps:txbx>
                          <w:txbxContent>
                            <w:p>
                              <w:pPr>
                                <w:spacing w:before="0" w:line="209" w:lineRule="exact"/>
                                <w:ind w:left="0" w:right="0" w:firstLine="0"/>
                                <w:jc w:val="left"/>
                                <w:rPr>
                                  <w:rFonts w:hint="eastAsia" w:ascii="黑体" w:eastAsia="黑体"/>
                                  <w:sz w:val="21"/>
                                </w:rPr>
                              </w:pPr>
                              <w:r>
                                <w:rPr>
                                  <w:rFonts w:hint="eastAsia" w:ascii="黑体" w:eastAsia="黑体"/>
                                  <w:sz w:val="21"/>
                                </w:rPr>
                                <w:t>出水</w:t>
                              </w:r>
                            </w:p>
                          </w:txbxContent>
                        </wps:txbx>
                        <wps:bodyPr lIns="0" tIns="0" rIns="0" bIns="0" upright="1"/>
                      </wps:wsp>
                      <wps:wsp>
                        <wps:cNvPr id="80" name="文本框 51"/>
                        <wps:cNvSpPr txBox="1"/>
                        <wps:spPr>
                          <a:xfrm>
                            <a:off x="8721" y="1457"/>
                            <a:ext cx="901" cy="221"/>
                          </a:xfrm>
                          <a:prstGeom prst="rect">
                            <a:avLst/>
                          </a:prstGeom>
                          <a:noFill/>
                          <a:ln>
                            <a:noFill/>
                          </a:ln>
                        </wps:spPr>
                        <wps:txbx>
                          <w:txbxContent>
                            <w:p>
                              <w:pPr>
                                <w:spacing w:before="0" w:line="221" w:lineRule="exact"/>
                                <w:ind w:left="0" w:right="0" w:firstLine="0"/>
                                <w:jc w:val="left"/>
                                <w:rPr>
                                  <w:rFonts w:hint="eastAsia" w:ascii="黑体" w:eastAsia="黑体"/>
                                  <w:sz w:val="22"/>
                                </w:rPr>
                              </w:pPr>
                              <w:r>
                                <w:rPr>
                                  <w:rFonts w:hint="eastAsia" w:ascii="黑体" w:eastAsia="黑体"/>
                                  <w:sz w:val="22"/>
                                </w:rPr>
                                <w:t>污泥处理</w:t>
                              </w:r>
                            </w:p>
                          </w:txbxContent>
                        </wps:txbx>
                        <wps:bodyPr lIns="0" tIns="0" rIns="0" bIns="0" upright="1"/>
                      </wps:wsp>
                    </wpg:wgp>
                  </a:graphicData>
                </a:graphic>
              </wp:anchor>
            </w:drawing>
          </mc:Choice>
          <mc:Fallback>
            <w:pict>
              <v:group id="组合 30" o:spid="_x0000_s1026" o:spt="203" style="position:absolute;left:0pt;margin-left:107.3pt;margin-top:20pt;height:69.7pt;width:379.4pt;mso-position-horizontal-relative:page;mso-wrap-distance-bottom:0pt;mso-wrap-distance-top:0pt;z-index:-251652096;mso-width-relative:page;mso-height-relative:page;" coordorigin="2146,400" coordsize="7588,1394" o:gfxdata="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">
                <o:lock v:ext="edit" aspectratio="f"/>
                <v:shape id="任意多边形 31" o:spid="_x0000_s1026" o:spt="100" style="position:absolute;left:3166;top:924;height:120;width:485;" fillcolor="#000000" filled="t" stroked="f" coordsize="485,120" o:gfxdata="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P9FmugAAANsA&#10;AAAPAAAAAAAAAAEAIAAAACIAAABkcnMvZG93bnJldi54bWxQSwECFAAUAAAACACHTuJAMy8FnjsA&#10;AAA5AAAAEAAAAAAAAAABACAAAAAJAQAAZHJzL3NoYXBleG1sLnhtbFBLBQYAAAAABgAGAFsBAACz&#10;AwAAAAA=&#10;" path="m470,67l394,67,394,52,364,52,364,0,484,60,470,67xm364,67l0,66,0,51,364,52,364,67xm394,67l364,67,364,52,394,52,394,67xm364,120l364,67,470,67,364,120xe">
                  <v:fill on="t" focussize="0,0"/>
                  <v:stroke on="f"/>
                  <v:imagedata o:title=""/>
                  <o:lock v:ext="edit" aspectratio="f"/>
                </v:shape>
                <v:shape id="任意多边形 32" o:spid="_x0000_s1026" o:spt="100" style="position:absolute;left:4664;top:929;height:120;width:862;" fillcolor="#000000" filled="t" stroked="f" coordsize="862,120" o:gfxdata="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xQaLsAAADb&#10;AAAADwAAAAAAAAABACAAAAAiAAAAZHJzL2Rvd25yZXYueG1sUEsBAhQAFAAAAAgAh07iQDMvBZ47&#10;AAAAOQAAABAAAAAAAAAAAQAgAAAACgEAAGRycy9zaGFwZXhtbC54bWxQSwUGAAAAAAYABgBbAQAA&#10;tAMAAAAA&#10;" path="m848,68l772,68,772,53,742,53,742,0,862,61,848,68xm742,68l0,64,0,49,742,53,742,68xm772,68l742,68,742,53,772,53,772,68xm742,120l742,68,848,68,742,120xe">
                  <v:fill on="t" focussize="0,0"/>
                  <v:stroke on="f"/>
                  <v:imagedata o:title=""/>
                  <o:lock v:ext="edit" aspectratio="f"/>
                </v:shape>
                <v:shape id="任意多边形 33" o:spid="_x0000_s1026" o:spt="100" style="position:absolute;left:4233;top:1499;height:120;width:4480;" fillcolor="#000000" filled="t" stroked="f" coordsize="4480,120" o:gfxdata="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mvF68AAAA&#10;2wAAAA8AAAAAAAAAAQAgAAAAIgAAAGRycy9kb3ducmV2LnhtbFBLAQIUABQAAAAIAIdO4kAzLwWe&#10;OwAAADkAAAAQAAAAAAAAAAEAIAAAAAsBAABkcnMvc2hhcGV4bWwueG1sUEsFBgAAAAAGAAYAWwEA&#10;ALUDAAAAAA==&#10;" path="m4464,68l4389,68,4389,53,4359,53,4359,0,4479,60,4464,68xm4359,68l0,67,0,52,4359,53,4359,68xm4389,68l4359,68,4359,53,4389,53,4389,68xm4359,120l4359,68,4464,68,4359,120xe">
                  <v:fill on="t" focussize="0,0"/>
                  <v:stroke on="f"/>
                  <v:imagedata o:title=""/>
                  <o:lock v:ext="edit" aspectratio="f"/>
                </v:shape>
                <v:line id="直线 34" o:spid="_x0000_s1026" o:spt="20" style="position:absolute;left:4234;top:1213;height:346;width:0;" filled="f" stroked="t" coordsize="21600,21600" o:gfxdata="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6D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5" o:spid="_x0000_s1026" o:spt="20" style="position:absolute;left:6133;top:1233;height:327;width:0;" filled="f" stroked="t" coordsize="21600,21600" o:gfxdata="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Bpda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6" o:spid="_x0000_s1026" o:spt="20" style="position:absolute;left:7861;top:1233;height:327;width:0;" filled="f" stroked="t" coordsize="21600,21600" o:gfxdata="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9NAE2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任意多边形 37" o:spid="_x0000_s1026" o:spt="100" style="position:absolute;left:3643;top:754;height:462;width:1029;" fillcolor="#000000" filled="t" stroked="f" coordsize="1029,462" o:gfxdata="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4mBL4A&#10;AADbAAAADwAAAAAAAAABACAAAAAiAAAAZHJzL2Rvd25yZXYueG1sUEsBAhQAFAAAAAgAh07iQDMv&#10;BZ47AAAAOQAAABAAAAAAAAAAAQAgAAAADQEAAGRycy9zaGFwZXhtbC54bWxQSwUGAAAAAAYABgBb&#10;AQAAtwMAAAAA&#10;" path="m1029,462l0,462,0,0,1029,0,1029,8,15,8,8,15,15,15,15,447,8,447,15,455,1029,455,1029,462xm15,15l8,15,15,8,15,15xm1014,15l15,15,15,8,1014,8,1014,15xm1014,455l1014,8,1021,15,1029,15,1029,447,1021,447,1014,455xm1029,15l1021,15,1014,8,1029,8,1029,15xm15,455l8,447,15,447,15,455xm1014,455l15,455,15,447,1014,447,1014,455xm1029,455l1014,455,1021,447,1029,447,1029,455xe">
                  <v:fill on="t" focussize="0,0"/>
                  <v:stroke on="f"/>
                  <v:imagedata o:title=""/>
                  <o:lock v:ext="edit" aspectratio="f"/>
                </v:shape>
                <v:shape id="任意多边形 38" o:spid="_x0000_s1026" o:spt="100" style="position:absolute;left:6655;top:925;height:120;width:600;" fillcolor="#000000" filled="t" stroked="f" coordsize="600,120" o:gfxdata="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cuOLsAAADb&#10;AAAADwAAAAAAAAABACAAAAAiAAAAZHJzL2Rvd25yZXYueG1sUEsBAhQAFAAAAAgAh07iQDMvBZ47&#10;AAAAOQAAABAAAAAAAAAAAQAgAAAACgEAAGRycy9zaGFwZXhtbC54bWxQSwUGAAAAAAYABgBbAQAA&#10;tAMAAAAA&#10;" path="m480,120l480,67,510,67,510,52,480,52,480,0,586,52,510,52,587,52,600,59,480,120xm480,67l480,52,510,52,510,67,480,67xm0,71l0,56,480,52,480,67,0,71xe">
                  <v:fill on="t" focussize="0,0"/>
                  <v:stroke on="f"/>
                  <v:imagedata o:title=""/>
                  <o:lock v:ext="edit" aspectratio="f"/>
                </v:shape>
                <v:shape id="任意多边形 39" o:spid="_x0000_s1026" o:spt="100" style="position:absolute;left:5518;top:759;height:461;width:1144;" fillcolor="#000000" filled="t" stroked="f" coordsize="1144,461" o:gfxdata="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oXd47sAAADb&#10;AAAADwAAAAAAAAABACAAAAAiAAAAZHJzL2Rvd25yZXYueG1sUEsBAhQAFAAAAAgAh07iQDMvBZ47&#10;AAAAOQAAABAAAAAAAAAAAQAgAAAACgEAAGRycy9zaGFwZXhtbC54bWxQSwUGAAAAAAYABgBbAQAA&#10;tAMAAAAA&#10;" path="m1144,461l0,461,0,0,1144,0,1144,8,15,8,7,15,15,15,15,446,7,446,15,454,1144,454,1144,461xm15,15l7,15,15,8,15,15xm1129,15l15,15,15,8,1129,8,1129,15xm1129,454l1129,8,1136,15,1144,15,1144,446,1136,446,1129,454xm1144,15l1136,15,1129,8,1144,8,1144,15xm15,454l7,446,15,446,15,454xm1129,454l15,454,15,446,1129,446,1129,454xm1144,454l1129,454,1136,446,1144,446,1144,454xe">
                  <v:fill on="t" focussize="0,0"/>
                  <v:stroke on="f"/>
                  <v:imagedata o:title=""/>
                  <o:lock v:ext="edit" aspectratio="f"/>
                </v:shape>
                <v:shape id="任意多边形 40" o:spid="_x0000_s1026" o:spt="100" style="position:absolute;left:8356;top:925;height:120;width:547;" fillcolor="#000000" filled="t" stroked="f" coordsize="547,120" o:gfxdata="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IYZIb4A&#10;AADbAAAADwAAAAAAAAABACAAAAAiAAAAZHJzL2Rvd25yZXYueG1sUEsBAhQAFAAAAAgAh07iQDMv&#10;BZ47AAAAOQAAABAAAAAAAAAAAQAgAAAADQEAAGRycy9zaGFwZXhtbC54bWxQSwUGAAAAAAYABgBb&#10;AQAAtwMAAAAA&#10;" path="m532,67l456,67,457,52,427,52,427,0,547,60,532,67xm426,67l0,66,0,51,427,52,426,67xm456,67l426,67,427,52,457,52,456,67xm426,120l426,67,532,67,426,120xe">
                  <v:fill on="t" focussize="0,0"/>
                  <v:stroke on="f"/>
                  <v:imagedata o:title=""/>
                  <o:lock v:ext="edit" aspectratio="f"/>
                </v:shape>
                <v:shape id="图片 41" o:spid="_x0000_s1026" o:spt="75" alt="" type="#_x0000_t75" style="position:absolute;left:7415;top:400;height:363;width:120;" filled="f" o:preferrelative="t" stroked="f" coordsize="21600,21600" o:gfxdata="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DgPOugAAANsA&#10;AAAPAAAAAAAAAAEAIAAAACIAAABkcnMvZG93bnJldi54bWxQSwECFAAUAAAACACHTuJAMy8FnjsA&#10;AAA5AAAAEAAAAAAAAAABACAAAAAJAQAAZHJzL3NoYXBleG1sLnhtbFBLBQYAAAAABgAGAFsBAACz&#10;AwAAAAA=&#10;">
                  <v:fill on="f" focussize="0,0"/>
                  <v:stroke on="f"/>
                  <v:imagedata r:id="rId45" o:title=""/>
                  <o:lock v:ext="edit" aspectratio="t"/>
                </v:shape>
                <v:shape id="任意多边形 42" o:spid="_x0000_s1026" o:spt="100" style="position:absolute;left:7247;top:754;height:461;width:1117;" fillcolor="#000000" filled="t" stroked="f" coordsize="1117,461" o:gfxdata="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ZK19y5AAAA2wAA&#10;AA8AAAAAAAAAAQAgAAAAIgAAAGRycy9kb3ducmV2LnhtbFBLAQIUABQAAAAIAIdO4kAzLwWeOwAA&#10;ADkAAAAQAAAAAAAAAAEAIAAAAAgBAABkcnMvc2hhcGV4bWwueG1sUEsFBgAAAAAGAAYAWwEAALID&#10;AAAAAA==&#10;" path="m1117,461l0,461,0,0,1117,0,1117,8,15,8,8,15,15,15,15,446,8,446,15,454,1117,454,1117,461xm15,15l8,15,15,8,15,15xm1102,15l15,15,15,8,1102,8,1102,15xm1102,454l1102,8,1110,15,1117,15,1117,446,1110,446,1102,454xm1117,15l1110,15,1102,8,1117,8,1117,15xm15,454l8,446,15,446,15,454xm1102,454l15,454,15,446,1102,446,1102,454xm1117,454l1102,454,1110,446,1117,446,1117,454xe">
                  <v:fill on="t" focussize="0,0"/>
                  <v:stroke on="f"/>
                  <v:imagedata o:title=""/>
                  <o:lock v:ext="edit" aspectratio="f"/>
                </v:shape>
                <v:shape id="任意多边形 43" o:spid="_x0000_s1026" o:spt="100" style="position:absolute;left:2146;top:752;height:462;width:1028;" fillcolor="#000000" filled="t" stroked="f" coordsize="1028,462" o:gfxdata="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RN23vQAA&#10;ANsAAAAPAAAAAAAAAAEAIAAAACIAAABkcnMvZG93bnJldi54bWxQSwECFAAUAAAACACHTuJAMy8F&#10;njsAAAA5AAAAEAAAAAAAAAABACAAAAAMAQAAZHJzL3NoYXBleG1sLnhtbFBLBQYAAAAABgAGAFsB&#10;AAC2AwAAAAA=&#10;" path="m1028,461l0,461,0,0,1028,0,1028,7,15,7,8,15,15,15,15,446,8,446,15,453,1028,453,1028,461xm15,15l8,15,15,7,15,15xm1013,15l15,15,15,7,1013,7,1013,15xm1013,453l1013,7,1021,15,1028,15,1028,446,1021,446,1013,453xm1028,15l1021,15,1013,7,1028,7,1028,15xm15,453l8,446,15,446,15,453xm1013,453l15,453,15,446,1013,446,1013,453xm1028,453l1013,453,1021,446,1028,446,1028,453xe">
                  <v:fill on="t" focussize="0,0"/>
                  <v:stroke on="f"/>
                  <v:imagedata o:title=""/>
                  <o:lock v:ext="edit" aspectratio="f"/>
                </v:shape>
                <v:shape id="任意多边形 44" o:spid="_x0000_s1026" o:spt="100" style="position:absolute;left:8896;top:755;height:461;width:838;" fillcolor="#000000" filled="t" stroked="f" coordsize="838,461" o:gfxdata="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FgA4L4A&#10;AADbAAAADwAAAAAAAAABACAAAAAiAAAAZHJzL2Rvd25yZXYueG1sUEsBAhQAFAAAAAgAh07iQDMv&#10;BZ47AAAAOQAAABAAAAAAAAAAAQAgAAAADQEAAGRycy9zaGFwZXhtbC54bWxQSwUGAAAAAAYABgBb&#10;AQAAtwMAAAAA&#10;" path="m838,460l0,460,0,0,838,0,838,7,15,7,7,15,15,15,15,445,7,445,15,452,838,452,838,460xm15,15l7,15,15,7,15,15xm823,15l15,15,15,7,823,7,823,15xm823,452l823,7,830,15,838,15,838,445,830,445,823,452xm838,15l830,15,823,7,838,7,838,15xm15,452l7,445,15,445,15,452xm823,452l15,452,15,445,823,445,823,452xm838,452l823,452,830,445,838,445,838,452xe">
                  <v:fill on="t" focussize="0,0"/>
                  <v:stroke on="f"/>
                  <v:imagedata o:title=""/>
                  <o:lock v:ext="edit" aspectratio="f"/>
                </v:shape>
                <v:shape id="任意多边形 45" o:spid="_x0000_s1026" o:spt="100" style="position:absolute;left:8705;top:1333;height:461;width:1028;" fillcolor="#000000" filled="t" stroked="f" coordsize="1028,461" o:gfxdata="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R2cvQAA&#10;ANsAAAAPAAAAAAAAAAEAIAAAACIAAABkcnMvZG93bnJldi54bWxQSwECFAAUAAAACACHTuJAMy8F&#10;njsAAAA5AAAAEAAAAAAAAAABACAAAAAMAQAAZHJzL3NoYXBleG1sLnhtbFBLBQYAAAAABgAGAFsB&#10;AAC2AwAAAAA=&#10;" path="m1028,460l0,460,0,0,1028,0,1028,7,15,7,7,15,15,15,15,445,7,445,15,452,1028,452,1028,460xm15,15l7,15,15,7,15,15xm1013,15l15,15,15,7,1013,7,1013,15xm1013,452l1013,7,1020,15,1028,15,1028,445,1020,445,1013,452xm1028,15l1020,15,1013,7,1028,7,1028,15xm15,452l7,445,15,445,15,452xm1013,452l15,452,15,445,1013,445,1013,452xm1028,452l1013,452,1020,445,1028,445,1028,452xe">
                  <v:fill on="t" focussize="0,0"/>
                  <v:stroke on="f"/>
                  <v:imagedata o:title=""/>
                  <o:lock v:ext="edit" aspectratio="f"/>
                </v:shape>
                <v:shape id="文本框 46" o:spid="_x0000_s1026" o:spt="202" type="#_x0000_t202" style="position:absolute;left:2241;top:879;height:209;width:858;" filled="f" stroked="f" coordsize="21600,21600" o:gfxdata="UEsDBAoAAAAAAIdO4kAAAAAAAAAAAAAAAAAEAAAAZHJzL1BLAwQUAAAACACHTuJAx6K3gL4AAADb&#10;AAAADwAAAGRycy9kb3ducmV2LnhtbEWPT2sCMRTE7wW/Q3hCbzWxU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6K3g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rFonts w:hint="eastAsia" w:ascii="黑体" w:eastAsia="黑体"/>
                            <w:sz w:val="21"/>
                          </w:rPr>
                        </w:pPr>
                        <w:r>
                          <w:rPr>
                            <w:rFonts w:hint="eastAsia" w:ascii="黑体" w:eastAsia="黑体"/>
                            <w:sz w:val="21"/>
                          </w:rPr>
                          <w:t>生活污水</w:t>
                        </w:r>
                      </w:p>
                    </w:txbxContent>
                  </v:textbox>
                </v:shape>
                <v:shape id="文本框 47" o:spid="_x0000_s1026" o:spt="202" type="#_x0000_t202" style="position:absolute;left:3842;top:882;height:209;width:649;" filled="f" stroked="f" coordsize="21600,21600" o:gfxdata="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3Ap9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rFonts w:hint="eastAsia" w:ascii="黑体" w:eastAsia="黑体"/>
                            <w:sz w:val="21"/>
                          </w:rPr>
                        </w:pPr>
                        <w:r>
                          <w:rPr>
                            <w:rFonts w:hint="eastAsia" w:ascii="黑体" w:eastAsia="黑体"/>
                            <w:sz w:val="21"/>
                          </w:rPr>
                          <w:t>调节池</w:t>
                        </w:r>
                      </w:p>
                    </w:txbxContent>
                  </v:textbox>
                </v:shape>
                <v:shape id="文本框 48" o:spid="_x0000_s1026" o:spt="202" type="#_x0000_t202" style="position:absolute;left:5671;top:886;height:209;width:858;" filled="f" stroked="f" coordsize="21600,21600" o:gfxdata="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g8jGy/&#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0" w:line="209" w:lineRule="exact"/>
                          <w:ind w:left="0" w:right="0" w:firstLine="0"/>
                          <w:jc w:val="left"/>
                          <w:rPr>
                            <w:rFonts w:hint="eastAsia" w:ascii="黑体" w:eastAsia="黑体"/>
                            <w:sz w:val="21"/>
                          </w:rPr>
                        </w:pPr>
                        <w:r>
                          <w:rPr>
                            <w:rFonts w:hint="eastAsia" w:ascii="黑体" w:eastAsia="黑体"/>
                            <w:sz w:val="21"/>
                          </w:rPr>
                          <w:t>预处理池</w:t>
                        </w:r>
                      </w:p>
                    </w:txbxContent>
                  </v:textbox>
                </v:shape>
                <v:shape id="文本框 49" o:spid="_x0000_s1026" o:spt="202" type="#_x0000_t202" style="position:absolute;left:7516;top:882;height:209;width:597;" filled="f" stroked="f" coordsize="21600,21600" o:gfxdata="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aMYHr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0" w:line="209" w:lineRule="exact"/>
                          <w:ind w:left="0" w:right="0" w:firstLine="0"/>
                          <w:jc w:val="left"/>
                          <w:rPr>
                            <w:rFonts w:hint="eastAsia" w:ascii="黑体" w:eastAsia="黑体"/>
                            <w:sz w:val="21"/>
                          </w:rPr>
                        </w:pPr>
                        <w:r>
                          <w:rPr>
                            <w:rFonts w:hint="eastAsia" w:ascii="黑体" w:eastAsia="黑体"/>
                            <w:sz w:val="21"/>
                          </w:rPr>
                          <w:t>MBR</w:t>
                        </w:r>
                        <w:r>
                          <w:rPr>
                            <w:rFonts w:hint="eastAsia" w:ascii="黑体" w:eastAsia="黑体"/>
                            <w:spacing w:val="-28"/>
                            <w:sz w:val="21"/>
                          </w:rPr>
                          <w:t xml:space="preserve"> 池</w:t>
                        </w:r>
                      </w:p>
                    </w:txbxContent>
                  </v:textbox>
                </v:shape>
                <v:shape id="文本框 50" o:spid="_x0000_s1026" o:spt="202" type="#_x0000_t202" style="position:absolute;left:9105;top:884;height:209;width:438;" filled="f" stroked="f" coordsize="21600,21600" o:gfxdata="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772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09" w:lineRule="exact"/>
                          <w:ind w:left="0" w:right="0" w:firstLine="0"/>
                          <w:jc w:val="left"/>
                          <w:rPr>
                            <w:rFonts w:hint="eastAsia" w:ascii="黑体" w:eastAsia="黑体"/>
                            <w:sz w:val="21"/>
                          </w:rPr>
                        </w:pPr>
                        <w:r>
                          <w:rPr>
                            <w:rFonts w:hint="eastAsia" w:ascii="黑体" w:eastAsia="黑体"/>
                            <w:sz w:val="21"/>
                          </w:rPr>
                          <w:t>出水</w:t>
                        </w:r>
                      </w:p>
                    </w:txbxContent>
                  </v:textbox>
                </v:shape>
                <v:shape id="文本框 51" o:spid="_x0000_s1026" o:spt="202" type="#_x0000_t202" style="position:absolute;left:8721;top:1457;height:221;width:901;" filled="f" stroked="f" coordsize="21600,21600" o:gfxdata="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AZD+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0" w:line="221" w:lineRule="exact"/>
                          <w:ind w:left="0" w:right="0" w:firstLine="0"/>
                          <w:jc w:val="left"/>
                          <w:rPr>
                            <w:rFonts w:hint="eastAsia" w:ascii="黑体" w:eastAsia="黑体"/>
                            <w:sz w:val="22"/>
                          </w:rPr>
                        </w:pPr>
                        <w:r>
                          <w:rPr>
                            <w:rFonts w:hint="eastAsia" w:ascii="黑体" w:eastAsia="黑体"/>
                            <w:sz w:val="22"/>
                          </w:rPr>
                          <w:t>污泥处理</w:t>
                        </w:r>
                      </w:p>
                    </w:txbxContent>
                  </v:textbox>
                </v:shape>
                <w10:wrap type="topAndBottom"/>
              </v:group>
            </w:pict>
          </mc:Fallback>
        </mc:AlternateContent>
      </w:r>
      <w:r>
        <w:rPr>
          <w:rFonts w:hint="eastAsia" w:ascii="黑体" w:eastAsia="黑体"/>
          <w:sz w:val="20"/>
        </w:rPr>
        <w:t>鼓风</w:t>
      </w:r>
    </w:p>
    <w:p>
      <w:pPr>
        <w:pStyle w:val="5"/>
        <w:spacing w:before="9"/>
        <w:rPr>
          <w:rFonts w:ascii="黑体"/>
          <w:sz w:val="21"/>
        </w:rPr>
      </w:pPr>
    </w:p>
    <w:p>
      <w:pPr>
        <w:spacing w:before="67"/>
        <w:ind w:left="2443" w:right="0" w:firstLine="0"/>
        <w:jc w:val="left"/>
        <w:rPr>
          <w:rFonts w:hint="eastAsia" w:ascii="黑体" w:eastAsia="黑体"/>
          <w:sz w:val="24"/>
        </w:rPr>
      </w:pPr>
      <w:r>
        <w:rPr>
          <w:rFonts w:hint="eastAsia" w:ascii="黑体" w:eastAsia="黑体"/>
          <w:sz w:val="24"/>
        </w:rPr>
        <w:t>图 4-8 典型膜生物反应器工艺流程图</w:t>
      </w:r>
    </w:p>
    <w:p>
      <w:pPr>
        <w:pStyle w:val="5"/>
        <w:rPr>
          <w:rFonts w:ascii="黑体"/>
          <w:sz w:val="24"/>
        </w:rPr>
      </w:pPr>
    </w:p>
    <w:p>
      <w:pPr>
        <w:pStyle w:val="12"/>
        <w:numPr>
          <w:ilvl w:val="0"/>
          <w:numId w:val="20"/>
        </w:numPr>
        <w:tabs>
          <w:tab w:val="left" w:pos="1502"/>
        </w:tabs>
        <w:spacing w:before="175" w:after="0" w:line="240" w:lineRule="auto"/>
        <w:ind w:left="1501" w:right="0" w:hanging="702"/>
        <w:jc w:val="left"/>
        <w:rPr>
          <w:sz w:val="28"/>
        </w:rPr>
      </w:pPr>
      <w:r>
        <w:rPr>
          <w:spacing w:val="-3"/>
          <w:sz w:val="28"/>
        </w:rPr>
        <w:t>厌氧水解</w:t>
      </w:r>
      <w:r>
        <w:rPr>
          <w:sz w:val="28"/>
        </w:rPr>
        <w:t>（</w:t>
      </w:r>
      <w:r>
        <w:rPr>
          <w:spacing w:val="-2"/>
          <w:sz w:val="28"/>
        </w:rPr>
        <w:t>酸化</w:t>
      </w:r>
      <w:r>
        <w:rPr>
          <w:sz w:val="28"/>
        </w:rPr>
        <w:t>）</w:t>
      </w:r>
      <w:r>
        <w:rPr>
          <w:spacing w:val="-3"/>
          <w:sz w:val="28"/>
        </w:rPr>
        <w:t>-生物接触氧化-人工湿地工艺</w:t>
      </w:r>
    </w:p>
    <w:p>
      <w:pPr>
        <w:pStyle w:val="5"/>
        <w:spacing w:before="186" w:line="364" w:lineRule="auto"/>
        <w:ind w:left="240" w:right="256" w:firstLine="559"/>
        <w:jc w:val="both"/>
      </w:pPr>
      <w:r>
        <w:rPr>
          <w:spacing w:val="-12"/>
        </w:rPr>
        <w:t>该组合工艺由厌氧池、接触氧化池和人工湿地三个处理单位串联</w:t>
      </w:r>
      <w:r>
        <w:rPr>
          <w:spacing w:val="-10"/>
        </w:rPr>
        <w:t>组成，具有较强的抗冲击负荷能力。污水经过预处理和厌氧水解</w:t>
      </w:r>
      <w:r>
        <w:t>（酸</w:t>
      </w:r>
      <w:r>
        <w:rPr>
          <w:spacing w:val="-1"/>
        </w:rPr>
        <w:t>化</w:t>
      </w:r>
      <w:r>
        <w:rPr>
          <w:spacing w:val="-34"/>
        </w:rPr>
        <w:t>）</w:t>
      </w:r>
      <w:r>
        <w:rPr>
          <w:spacing w:val="-8"/>
        </w:rPr>
        <w:t>后进入生物接触氧化池，生物接触氧化池内设置填料，填料上长</w:t>
      </w:r>
      <w:r>
        <w:rPr>
          <w:spacing w:val="-10"/>
        </w:rPr>
        <w:t>满生物膜，污水中的有机物被微生物吸附、氧化分解和转化。然后进</w:t>
      </w:r>
      <w:r>
        <w:rPr>
          <w:spacing w:val="-12"/>
        </w:rPr>
        <w:t>入人工湿地，通过人工湿地过滤、吸附及生物降解等作用进一步去除</w:t>
      </w:r>
      <w:r>
        <w:rPr>
          <w:spacing w:val="-11"/>
        </w:rPr>
        <w:t xml:space="preserve">污染物。工艺流程如图 </w:t>
      </w:r>
      <w:r>
        <w:t>4-9</w:t>
      </w:r>
      <w:r>
        <w:rPr>
          <w:spacing w:val="-19"/>
        </w:rPr>
        <w:t xml:space="preserve"> 所示。</w:t>
      </w:r>
    </w:p>
    <w:p>
      <w:pPr>
        <w:spacing w:before="99"/>
        <w:ind w:left="2822" w:right="2374" w:firstLine="0"/>
        <w:jc w:val="center"/>
        <w:rPr>
          <w:rFonts w:hint="eastAsia" w:ascii="黑体" w:eastAsia="黑体"/>
          <w:sz w:val="21"/>
        </w:rPr>
      </w:pPr>
      <w:r>
        <w:rPr>
          <w:rFonts w:hint="eastAsia" w:ascii="黑体" w:eastAsia="黑体"/>
          <w:sz w:val="21"/>
        </w:rPr>
        <w:t>回流</w:t>
      </w:r>
    </w:p>
    <w:p>
      <w:pPr>
        <w:pStyle w:val="5"/>
        <w:ind w:left="477"/>
        <w:rPr>
          <w:rFonts w:ascii="黑体"/>
          <w:sz w:val="20"/>
        </w:rPr>
      </w:pPr>
      <w:r>
        <w:rPr>
          <w:rFonts w:ascii="黑体"/>
          <w:sz w:val="20"/>
        </w:rPr>
        <mc:AlternateContent>
          <mc:Choice Requires="wpg">
            <w:drawing>
              <wp:inline distT="0" distB="0" distL="114300" distR="114300">
                <wp:extent cx="5000625" cy="494030"/>
                <wp:effectExtent l="0" t="0" r="9525" b="1270"/>
                <wp:docPr id="30" name="组合 52"/>
                <wp:cNvGraphicFramePr/>
                <a:graphic xmlns:a="http://schemas.openxmlformats.org/drawingml/2006/main">
                  <a:graphicData uri="http://schemas.microsoft.com/office/word/2010/wordprocessingGroup">
                    <wpg:wgp>
                      <wpg:cNvGrpSpPr/>
                      <wpg:grpSpPr>
                        <a:xfrm>
                          <a:off x="0" y="0"/>
                          <a:ext cx="5000625" cy="494030"/>
                          <a:chOff x="0" y="0"/>
                          <a:chExt cx="7875" cy="778"/>
                        </a:xfrm>
                      </wpg:grpSpPr>
                      <wps:wsp>
                        <wps:cNvPr id="13" name="任意多边形 53"/>
                        <wps:cNvSpPr/>
                        <wps:spPr>
                          <a:xfrm>
                            <a:off x="1027" y="486"/>
                            <a:ext cx="729" cy="120"/>
                          </a:xfrm>
                          <a:custGeom>
                            <a:avLst/>
                            <a:gdLst/>
                            <a:ahLst/>
                            <a:cxnLst/>
                            <a:pathLst>
                              <a:path w="729" h="120">
                                <a:moveTo>
                                  <a:pt x="714" y="68"/>
                                </a:moveTo>
                                <a:lnTo>
                                  <a:pt x="638" y="68"/>
                                </a:lnTo>
                                <a:lnTo>
                                  <a:pt x="638" y="53"/>
                                </a:lnTo>
                                <a:lnTo>
                                  <a:pt x="608" y="53"/>
                                </a:lnTo>
                                <a:lnTo>
                                  <a:pt x="609" y="0"/>
                                </a:lnTo>
                                <a:lnTo>
                                  <a:pt x="728" y="61"/>
                                </a:lnTo>
                                <a:lnTo>
                                  <a:pt x="714" y="68"/>
                                </a:lnTo>
                                <a:close/>
                                <a:moveTo>
                                  <a:pt x="608" y="68"/>
                                </a:moveTo>
                                <a:lnTo>
                                  <a:pt x="0" y="66"/>
                                </a:lnTo>
                                <a:lnTo>
                                  <a:pt x="0" y="51"/>
                                </a:lnTo>
                                <a:lnTo>
                                  <a:pt x="608" y="53"/>
                                </a:lnTo>
                                <a:lnTo>
                                  <a:pt x="608" y="68"/>
                                </a:lnTo>
                                <a:close/>
                                <a:moveTo>
                                  <a:pt x="638" y="68"/>
                                </a:moveTo>
                                <a:lnTo>
                                  <a:pt x="608" y="68"/>
                                </a:lnTo>
                                <a:lnTo>
                                  <a:pt x="608" y="53"/>
                                </a:lnTo>
                                <a:lnTo>
                                  <a:pt x="638" y="53"/>
                                </a:lnTo>
                                <a:lnTo>
                                  <a:pt x="638" y="68"/>
                                </a:lnTo>
                                <a:close/>
                                <a:moveTo>
                                  <a:pt x="608" y="120"/>
                                </a:moveTo>
                                <a:lnTo>
                                  <a:pt x="608" y="68"/>
                                </a:lnTo>
                                <a:lnTo>
                                  <a:pt x="714" y="68"/>
                                </a:lnTo>
                                <a:lnTo>
                                  <a:pt x="608" y="120"/>
                                </a:lnTo>
                                <a:close/>
                              </a:path>
                            </a:pathLst>
                          </a:custGeom>
                          <a:solidFill>
                            <a:srgbClr val="000000"/>
                          </a:solidFill>
                          <a:ln>
                            <a:noFill/>
                          </a:ln>
                        </wps:spPr>
                        <wps:bodyPr upright="1"/>
                      </wps:wsp>
                      <wps:wsp>
                        <wps:cNvPr id="14" name="任意多边形 54"/>
                        <wps:cNvSpPr/>
                        <wps:spPr>
                          <a:xfrm>
                            <a:off x="2995" y="484"/>
                            <a:ext cx="702" cy="120"/>
                          </a:xfrm>
                          <a:custGeom>
                            <a:avLst/>
                            <a:gdLst/>
                            <a:ahLst/>
                            <a:cxnLst/>
                            <a:pathLst>
                              <a:path w="702" h="120">
                                <a:moveTo>
                                  <a:pt x="581" y="52"/>
                                </a:moveTo>
                                <a:lnTo>
                                  <a:pt x="581" y="0"/>
                                </a:lnTo>
                                <a:lnTo>
                                  <a:pt x="687" y="52"/>
                                </a:lnTo>
                                <a:lnTo>
                                  <a:pt x="611" y="52"/>
                                </a:lnTo>
                                <a:lnTo>
                                  <a:pt x="581" y="52"/>
                                </a:lnTo>
                                <a:close/>
                                <a:moveTo>
                                  <a:pt x="581" y="67"/>
                                </a:moveTo>
                                <a:lnTo>
                                  <a:pt x="581" y="52"/>
                                </a:lnTo>
                                <a:lnTo>
                                  <a:pt x="611" y="52"/>
                                </a:lnTo>
                                <a:lnTo>
                                  <a:pt x="611" y="67"/>
                                </a:lnTo>
                                <a:lnTo>
                                  <a:pt x="581" y="67"/>
                                </a:lnTo>
                                <a:close/>
                                <a:moveTo>
                                  <a:pt x="582" y="120"/>
                                </a:moveTo>
                                <a:lnTo>
                                  <a:pt x="581" y="67"/>
                                </a:lnTo>
                                <a:lnTo>
                                  <a:pt x="611" y="67"/>
                                </a:lnTo>
                                <a:lnTo>
                                  <a:pt x="611" y="52"/>
                                </a:lnTo>
                                <a:lnTo>
                                  <a:pt x="687" y="52"/>
                                </a:lnTo>
                                <a:lnTo>
                                  <a:pt x="701" y="60"/>
                                </a:lnTo>
                                <a:lnTo>
                                  <a:pt x="582" y="120"/>
                                </a:lnTo>
                                <a:close/>
                                <a:moveTo>
                                  <a:pt x="0" y="69"/>
                                </a:moveTo>
                                <a:lnTo>
                                  <a:pt x="0" y="54"/>
                                </a:lnTo>
                                <a:lnTo>
                                  <a:pt x="581" y="52"/>
                                </a:lnTo>
                                <a:lnTo>
                                  <a:pt x="581" y="67"/>
                                </a:lnTo>
                                <a:lnTo>
                                  <a:pt x="0" y="69"/>
                                </a:lnTo>
                                <a:close/>
                              </a:path>
                            </a:pathLst>
                          </a:custGeom>
                          <a:solidFill>
                            <a:srgbClr val="000000"/>
                          </a:solidFill>
                          <a:ln>
                            <a:noFill/>
                          </a:ln>
                        </wps:spPr>
                        <wps:bodyPr upright="1"/>
                      </wps:wsp>
                      <pic:pic xmlns:pic="http://schemas.openxmlformats.org/drawingml/2006/picture">
                        <pic:nvPicPr>
                          <pic:cNvPr id="15" name="图片 55"/>
                          <pic:cNvPicPr>
                            <a:picLocks noChangeAspect="1"/>
                          </pic:cNvPicPr>
                        </pic:nvPicPr>
                        <pic:blipFill>
                          <a:blip r:embed="rId46"/>
                          <a:stretch>
                            <a:fillRect/>
                          </a:stretch>
                        </pic:blipFill>
                        <pic:spPr>
                          <a:xfrm>
                            <a:off x="2315" y="9"/>
                            <a:ext cx="120" cy="315"/>
                          </a:xfrm>
                          <a:prstGeom prst="rect">
                            <a:avLst/>
                          </a:prstGeom>
                          <a:noFill/>
                          <a:ln>
                            <a:noFill/>
                          </a:ln>
                        </pic:spPr>
                      </pic:pic>
                      <wps:wsp>
                        <wps:cNvPr id="16" name="直线 56"/>
                        <wps:cNvSpPr/>
                        <wps:spPr>
                          <a:xfrm>
                            <a:off x="2375" y="9"/>
                            <a:ext cx="3329" cy="0"/>
                          </a:xfrm>
                          <a:prstGeom prst="line">
                            <a:avLst/>
                          </a:prstGeom>
                          <a:ln w="11024" cap="flat" cmpd="sng">
                            <a:solidFill>
                              <a:srgbClr val="000000"/>
                            </a:solidFill>
                            <a:prstDash val="solid"/>
                            <a:headEnd type="none" w="med" len="med"/>
                            <a:tailEnd type="none" w="med" len="med"/>
                          </a:ln>
                        </wps:spPr>
                        <wps:bodyPr upright="1"/>
                      </wps:wsp>
                      <wps:wsp>
                        <wps:cNvPr id="17" name="直线 57"/>
                        <wps:cNvSpPr/>
                        <wps:spPr>
                          <a:xfrm>
                            <a:off x="5704" y="8"/>
                            <a:ext cx="0" cy="314"/>
                          </a:xfrm>
                          <a:prstGeom prst="line">
                            <a:avLst/>
                          </a:prstGeom>
                          <a:ln w="9525" cap="flat" cmpd="sng">
                            <a:solidFill>
                              <a:srgbClr val="000000"/>
                            </a:solidFill>
                            <a:prstDash val="solid"/>
                            <a:headEnd type="none" w="med" len="med"/>
                            <a:tailEnd type="none" w="med" len="med"/>
                          </a:ln>
                        </wps:spPr>
                        <wps:bodyPr upright="1"/>
                      </wps:wsp>
                      <wps:wsp>
                        <wps:cNvPr id="18" name="任意多边形 58"/>
                        <wps:cNvSpPr/>
                        <wps:spPr>
                          <a:xfrm>
                            <a:off x="1747" y="316"/>
                            <a:ext cx="1256" cy="461"/>
                          </a:xfrm>
                          <a:custGeom>
                            <a:avLst/>
                            <a:gdLst/>
                            <a:ahLst/>
                            <a:cxnLst/>
                            <a:pathLst>
                              <a:path w="1256" h="461">
                                <a:moveTo>
                                  <a:pt x="1255" y="461"/>
                                </a:moveTo>
                                <a:lnTo>
                                  <a:pt x="0" y="461"/>
                                </a:lnTo>
                                <a:lnTo>
                                  <a:pt x="0" y="0"/>
                                </a:lnTo>
                                <a:lnTo>
                                  <a:pt x="1255" y="0"/>
                                </a:lnTo>
                                <a:lnTo>
                                  <a:pt x="1255" y="8"/>
                                </a:lnTo>
                                <a:lnTo>
                                  <a:pt x="15" y="8"/>
                                </a:lnTo>
                                <a:lnTo>
                                  <a:pt x="7" y="15"/>
                                </a:lnTo>
                                <a:lnTo>
                                  <a:pt x="15" y="15"/>
                                </a:lnTo>
                                <a:lnTo>
                                  <a:pt x="15" y="446"/>
                                </a:lnTo>
                                <a:lnTo>
                                  <a:pt x="7" y="446"/>
                                </a:lnTo>
                                <a:lnTo>
                                  <a:pt x="15" y="454"/>
                                </a:lnTo>
                                <a:lnTo>
                                  <a:pt x="1255" y="454"/>
                                </a:lnTo>
                                <a:lnTo>
                                  <a:pt x="1255" y="461"/>
                                </a:lnTo>
                                <a:close/>
                                <a:moveTo>
                                  <a:pt x="15" y="15"/>
                                </a:moveTo>
                                <a:lnTo>
                                  <a:pt x="7" y="15"/>
                                </a:lnTo>
                                <a:lnTo>
                                  <a:pt x="15" y="8"/>
                                </a:lnTo>
                                <a:lnTo>
                                  <a:pt x="15" y="15"/>
                                </a:lnTo>
                                <a:close/>
                                <a:moveTo>
                                  <a:pt x="1240" y="15"/>
                                </a:moveTo>
                                <a:lnTo>
                                  <a:pt x="15" y="15"/>
                                </a:lnTo>
                                <a:lnTo>
                                  <a:pt x="15" y="8"/>
                                </a:lnTo>
                                <a:lnTo>
                                  <a:pt x="1240" y="8"/>
                                </a:lnTo>
                                <a:lnTo>
                                  <a:pt x="1240" y="15"/>
                                </a:lnTo>
                                <a:close/>
                                <a:moveTo>
                                  <a:pt x="1240" y="454"/>
                                </a:moveTo>
                                <a:lnTo>
                                  <a:pt x="1240" y="8"/>
                                </a:lnTo>
                                <a:lnTo>
                                  <a:pt x="1248" y="15"/>
                                </a:lnTo>
                                <a:lnTo>
                                  <a:pt x="1255" y="15"/>
                                </a:lnTo>
                                <a:lnTo>
                                  <a:pt x="1255" y="446"/>
                                </a:lnTo>
                                <a:lnTo>
                                  <a:pt x="1248" y="446"/>
                                </a:lnTo>
                                <a:lnTo>
                                  <a:pt x="1240" y="454"/>
                                </a:lnTo>
                                <a:close/>
                                <a:moveTo>
                                  <a:pt x="1255" y="15"/>
                                </a:moveTo>
                                <a:lnTo>
                                  <a:pt x="1248" y="15"/>
                                </a:lnTo>
                                <a:lnTo>
                                  <a:pt x="1240" y="8"/>
                                </a:lnTo>
                                <a:lnTo>
                                  <a:pt x="1255" y="8"/>
                                </a:lnTo>
                                <a:lnTo>
                                  <a:pt x="1255" y="15"/>
                                </a:lnTo>
                                <a:close/>
                                <a:moveTo>
                                  <a:pt x="15" y="454"/>
                                </a:moveTo>
                                <a:lnTo>
                                  <a:pt x="7" y="446"/>
                                </a:lnTo>
                                <a:lnTo>
                                  <a:pt x="15" y="446"/>
                                </a:lnTo>
                                <a:lnTo>
                                  <a:pt x="15" y="454"/>
                                </a:lnTo>
                                <a:close/>
                                <a:moveTo>
                                  <a:pt x="1240" y="454"/>
                                </a:moveTo>
                                <a:lnTo>
                                  <a:pt x="15" y="454"/>
                                </a:lnTo>
                                <a:lnTo>
                                  <a:pt x="15" y="446"/>
                                </a:lnTo>
                                <a:lnTo>
                                  <a:pt x="1240" y="446"/>
                                </a:lnTo>
                                <a:lnTo>
                                  <a:pt x="1240" y="454"/>
                                </a:lnTo>
                                <a:close/>
                                <a:moveTo>
                                  <a:pt x="1255" y="454"/>
                                </a:moveTo>
                                <a:lnTo>
                                  <a:pt x="1240" y="454"/>
                                </a:lnTo>
                                <a:lnTo>
                                  <a:pt x="1248" y="446"/>
                                </a:lnTo>
                                <a:lnTo>
                                  <a:pt x="1255" y="446"/>
                                </a:lnTo>
                                <a:lnTo>
                                  <a:pt x="1255" y="454"/>
                                </a:lnTo>
                                <a:close/>
                              </a:path>
                            </a:pathLst>
                          </a:custGeom>
                          <a:solidFill>
                            <a:srgbClr val="000000"/>
                          </a:solidFill>
                          <a:ln>
                            <a:noFill/>
                          </a:ln>
                        </wps:spPr>
                        <wps:bodyPr upright="1"/>
                      </wps:wsp>
                      <wps:wsp>
                        <wps:cNvPr id="19" name="任意多边形 59"/>
                        <wps:cNvSpPr/>
                        <wps:spPr>
                          <a:xfrm>
                            <a:off x="4937" y="484"/>
                            <a:ext cx="607" cy="120"/>
                          </a:xfrm>
                          <a:custGeom>
                            <a:avLst/>
                            <a:gdLst/>
                            <a:ahLst/>
                            <a:cxnLst/>
                            <a:pathLst>
                              <a:path w="607" h="120">
                                <a:moveTo>
                                  <a:pt x="487" y="120"/>
                                </a:moveTo>
                                <a:lnTo>
                                  <a:pt x="487" y="0"/>
                                </a:lnTo>
                                <a:lnTo>
                                  <a:pt x="592" y="52"/>
                                </a:lnTo>
                                <a:lnTo>
                                  <a:pt x="517" y="52"/>
                                </a:lnTo>
                                <a:lnTo>
                                  <a:pt x="517" y="67"/>
                                </a:lnTo>
                                <a:lnTo>
                                  <a:pt x="592" y="67"/>
                                </a:lnTo>
                                <a:lnTo>
                                  <a:pt x="487" y="120"/>
                                </a:lnTo>
                                <a:close/>
                                <a:moveTo>
                                  <a:pt x="487" y="67"/>
                                </a:moveTo>
                                <a:lnTo>
                                  <a:pt x="0" y="67"/>
                                </a:lnTo>
                                <a:lnTo>
                                  <a:pt x="0" y="52"/>
                                </a:lnTo>
                                <a:lnTo>
                                  <a:pt x="487" y="52"/>
                                </a:lnTo>
                                <a:lnTo>
                                  <a:pt x="487" y="67"/>
                                </a:lnTo>
                                <a:close/>
                                <a:moveTo>
                                  <a:pt x="592" y="67"/>
                                </a:moveTo>
                                <a:lnTo>
                                  <a:pt x="517" y="67"/>
                                </a:lnTo>
                                <a:lnTo>
                                  <a:pt x="517" y="52"/>
                                </a:lnTo>
                                <a:lnTo>
                                  <a:pt x="592" y="52"/>
                                </a:lnTo>
                                <a:lnTo>
                                  <a:pt x="607" y="60"/>
                                </a:lnTo>
                                <a:lnTo>
                                  <a:pt x="592" y="67"/>
                                </a:lnTo>
                                <a:close/>
                              </a:path>
                            </a:pathLst>
                          </a:custGeom>
                          <a:solidFill>
                            <a:srgbClr val="000000"/>
                          </a:solidFill>
                          <a:ln>
                            <a:noFill/>
                          </a:ln>
                        </wps:spPr>
                        <wps:bodyPr upright="1"/>
                      </wps:wsp>
                      <wps:wsp>
                        <wps:cNvPr id="20" name="任意多边形 60"/>
                        <wps:cNvSpPr/>
                        <wps:spPr>
                          <a:xfrm>
                            <a:off x="3689" y="314"/>
                            <a:ext cx="1256" cy="461"/>
                          </a:xfrm>
                          <a:custGeom>
                            <a:avLst/>
                            <a:gdLst/>
                            <a:ahLst/>
                            <a:cxnLst/>
                            <a:pathLst>
                              <a:path w="1256" h="461">
                                <a:moveTo>
                                  <a:pt x="1255" y="461"/>
                                </a:moveTo>
                                <a:lnTo>
                                  <a:pt x="0" y="461"/>
                                </a:lnTo>
                                <a:lnTo>
                                  <a:pt x="0" y="0"/>
                                </a:lnTo>
                                <a:lnTo>
                                  <a:pt x="1255" y="0"/>
                                </a:lnTo>
                                <a:lnTo>
                                  <a:pt x="1255" y="7"/>
                                </a:lnTo>
                                <a:lnTo>
                                  <a:pt x="15" y="7"/>
                                </a:lnTo>
                                <a:lnTo>
                                  <a:pt x="7" y="15"/>
                                </a:lnTo>
                                <a:lnTo>
                                  <a:pt x="15" y="15"/>
                                </a:lnTo>
                                <a:lnTo>
                                  <a:pt x="15" y="446"/>
                                </a:lnTo>
                                <a:lnTo>
                                  <a:pt x="7" y="446"/>
                                </a:lnTo>
                                <a:lnTo>
                                  <a:pt x="15" y="453"/>
                                </a:lnTo>
                                <a:lnTo>
                                  <a:pt x="1255" y="453"/>
                                </a:lnTo>
                                <a:lnTo>
                                  <a:pt x="1255" y="461"/>
                                </a:lnTo>
                                <a:close/>
                                <a:moveTo>
                                  <a:pt x="15" y="15"/>
                                </a:moveTo>
                                <a:lnTo>
                                  <a:pt x="7" y="15"/>
                                </a:lnTo>
                                <a:lnTo>
                                  <a:pt x="15" y="7"/>
                                </a:lnTo>
                                <a:lnTo>
                                  <a:pt x="15" y="15"/>
                                </a:lnTo>
                                <a:close/>
                                <a:moveTo>
                                  <a:pt x="1240" y="15"/>
                                </a:moveTo>
                                <a:lnTo>
                                  <a:pt x="15" y="15"/>
                                </a:lnTo>
                                <a:lnTo>
                                  <a:pt x="15" y="7"/>
                                </a:lnTo>
                                <a:lnTo>
                                  <a:pt x="1240" y="7"/>
                                </a:lnTo>
                                <a:lnTo>
                                  <a:pt x="1240" y="15"/>
                                </a:lnTo>
                                <a:close/>
                                <a:moveTo>
                                  <a:pt x="1240" y="453"/>
                                </a:moveTo>
                                <a:lnTo>
                                  <a:pt x="1240" y="7"/>
                                </a:lnTo>
                                <a:lnTo>
                                  <a:pt x="1247" y="15"/>
                                </a:lnTo>
                                <a:lnTo>
                                  <a:pt x="1255" y="15"/>
                                </a:lnTo>
                                <a:lnTo>
                                  <a:pt x="1255" y="446"/>
                                </a:lnTo>
                                <a:lnTo>
                                  <a:pt x="1247" y="446"/>
                                </a:lnTo>
                                <a:lnTo>
                                  <a:pt x="1240" y="453"/>
                                </a:lnTo>
                                <a:close/>
                                <a:moveTo>
                                  <a:pt x="1255" y="15"/>
                                </a:moveTo>
                                <a:lnTo>
                                  <a:pt x="1247" y="15"/>
                                </a:lnTo>
                                <a:lnTo>
                                  <a:pt x="1240" y="7"/>
                                </a:lnTo>
                                <a:lnTo>
                                  <a:pt x="1255" y="7"/>
                                </a:lnTo>
                                <a:lnTo>
                                  <a:pt x="1255" y="15"/>
                                </a:lnTo>
                                <a:close/>
                                <a:moveTo>
                                  <a:pt x="15" y="453"/>
                                </a:moveTo>
                                <a:lnTo>
                                  <a:pt x="7" y="446"/>
                                </a:lnTo>
                                <a:lnTo>
                                  <a:pt x="15" y="446"/>
                                </a:lnTo>
                                <a:lnTo>
                                  <a:pt x="15" y="453"/>
                                </a:lnTo>
                                <a:close/>
                                <a:moveTo>
                                  <a:pt x="1240" y="453"/>
                                </a:moveTo>
                                <a:lnTo>
                                  <a:pt x="15" y="453"/>
                                </a:lnTo>
                                <a:lnTo>
                                  <a:pt x="15" y="446"/>
                                </a:lnTo>
                                <a:lnTo>
                                  <a:pt x="1240" y="446"/>
                                </a:lnTo>
                                <a:lnTo>
                                  <a:pt x="1240" y="453"/>
                                </a:lnTo>
                                <a:close/>
                                <a:moveTo>
                                  <a:pt x="1255" y="453"/>
                                </a:moveTo>
                                <a:lnTo>
                                  <a:pt x="1240" y="453"/>
                                </a:lnTo>
                                <a:lnTo>
                                  <a:pt x="1247" y="446"/>
                                </a:lnTo>
                                <a:lnTo>
                                  <a:pt x="1255" y="446"/>
                                </a:lnTo>
                                <a:lnTo>
                                  <a:pt x="1255" y="453"/>
                                </a:lnTo>
                                <a:close/>
                              </a:path>
                            </a:pathLst>
                          </a:custGeom>
                          <a:solidFill>
                            <a:srgbClr val="000000"/>
                          </a:solidFill>
                          <a:ln>
                            <a:noFill/>
                          </a:ln>
                        </wps:spPr>
                        <wps:bodyPr upright="1"/>
                      </wps:wsp>
                      <wps:wsp>
                        <wps:cNvPr id="21" name="任意多边形 61"/>
                        <wps:cNvSpPr/>
                        <wps:spPr>
                          <a:xfrm>
                            <a:off x="6708" y="486"/>
                            <a:ext cx="465" cy="120"/>
                          </a:xfrm>
                          <a:custGeom>
                            <a:avLst/>
                            <a:gdLst/>
                            <a:ahLst/>
                            <a:cxnLst/>
                            <a:pathLst>
                              <a:path w="465" h="120">
                                <a:moveTo>
                                  <a:pt x="450" y="67"/>
                                </a:moveTo>
                                <a:lnTo>
                                  <a:pt x="374" y="67"/>
                                </a:lnTo>
                                <a:lnTo>
                                  <a:pt x="374" y="52"/>
                                </a:lnTo>
                                <a:lnTo>
                                  <a:pt x="344" y="52"/>
                                </a:lnTo>
                                <a:lnTo>
                                  <a:pt x="345" y="0"/>
                                </a:lnTo>
                                <a:lnTo>
                                  <a:pt x="464" y="61"/>
                                </a:lnTo>
                                <a:lnTo>
                                  <a:pt x="450" y="67"/>
                                </a:lnTo>
                                <a:close/>
                                <a:moveTo>
                                  <a:pt x="344" y="67"/>
                                </a:moveTo>
                                <a:lnTo>
                                  <a:pt x="0" y="65"/>
                                </a:lnTo>
                                <a:lnTo>
                                  <a:pt x="0" y="50"/>
                                </a:lnTo>
                                <a:lnTo>
                                  <a:pt x="344" y="52"/>
                                </a:lnTo>
                                <a:lnTo>
                                  <a:pt x="344" y="67"/>
                                </a:lnTo>
                                <a:close/>
                                <a:moveTo>
                                  <a:pt x="374" y="67"/>
                                </a:moveTo>
                                <a:lnTo>
                                  <a:pt x="344" y="67"/>
                                </a:lnTo>
                                <a:lnTo>
                                  <a:pt x="344" y="52"/>
                                </a:lnTo>
                                <a:lnTo>
                                  <a:pt x="374" y="52"/>
                                </a:lnTo>
                                <a:lnTo>
                                  <a:pt x="374" y="67"/>
                                </a:lnTo>
                                <a:close/>
                                <a:moveTo>
                                  <a:pt x="344" y="120"/>
                                </a:moveTo>
                                <a:lnTo>
                                  <a:pt x="344" y="67"/>
                                </a:lnTo>
                                <a:lnTo>
                                  <a:pt x="450" y="67"/>
                                </a:lnTo>
                                <a:lnTo>
                                  <a:pt x="344" y="120"/>
                                </a:lnTo>
                                <a:close/>
                              </a:path>
                            </a:pathLst>
                          </a:custGeom>
                          <a:solidFill>
                            <a:srgbClr val="000000"/>
                          </a:solidFill>
                          <a:ln>
                            <a:noFill/>
                          </a:ln>
                        </wps:spPr>
                        <wps:bodyPr upright="1"/>
                      </wps:wsp>
                      <wps:wsp>
                        <wps:cNvPr id="22" name="任意多边形 62"/>
                        <wps:cNvSpPr/>
                        <wps:spPr>
                          <a:xfrm>
                            <a:off x="5536" y="314"/>
                            <a:ext cx="1180" cy="461"/>
                          </a:xfrm>
                          <a:custGeom>
                            <a:avLst/>
                            <a:gdLst/>
                            <a:ahLst/>
                            <a:cxnLst/>
                            <a:pathLst>
                              <a:path w="1180" h="461">
                                <a:moveTo>
                                  <a:pt x="1179" y="461"/>
                                </a:moveTo>
                                <a:lnTo>
                                  <a:pt x="0" y="461"/>
                                </a:lnTo>
                                <a:lnTo>
                                  <a:pt x="0" y="0"/>
                                </a:lnTo>
                                <a:lnTo>
                                  <a:pt x="1179" y="0"/>
                                </a:lnTo>
                                <a:lnTo>
                                  <a:pt x="1179" y="7"/>
                                </a:lnTo>
                                <a:lnTo>
                                  <a:pt x="15" y="7"/>
                                </a:lnTo>
                                <a:lnTo>
                                  <a:pt x="7" y="15"/>
                                </a:lnTo>
                                <a:lnTo>
                                  <a:pt x="15" y="15"/>
                                </a:lnTo>
                                <a:lnTo>
                                  <a:pt x="15" y="446"/>
                                </a:lnTo>
                                <a:lnTo>
                                  <a:pt x="7" y="446"/>
                                </a:lnTo>
                                <a:lnTo>
                                  <a:pt x="15" y="453"/>
                                </a:lnTo>
                                <a:lnTo>
                                  <a:pt x="1179" y="453"/>
                                </a:lnTo>
                                <a:lnTo>
                                  <a:pt x="1179" y="461"/>
                                </a:lnTo>
                                <a:close/>
                                <a:moveTo>
                                  <a:pt x="15" y="15"/>
                                </a:moveTo>
                                <a:lnTo>
                                  <a:pt x="7" y="15"/>
                                </a:lnTo>
                                <a:lnTo>
                                  <a:pt x="15" y="7"/>
                                </a:lnTo>
                                <a:lnTo>
                                  <a:pt x="15" y="15"/>
                                </a:lnTo>
                                <a:close/>
                                <a:moveTo>
                                  <a:pt x="1164" y="15"/>
                                </a:moveTo>
                                <a:lnTo>
                                  <a:pt x="15" y="15"/>
                                </a:lnTo>
                                <a:lnTo>
                                  <a:pt x="15" y="7"/>
                                </a:lnTo>
                                <a:lnTo>
                                  <a:pt x="1164" y="7"/>
                                </a:lnTo>
                                <a:lnTo>
                                  <a:pt x="1164" y="15"/>
                                </a:lnTo>
                                <a:close/>
                                <a:moveTo>
                                  <a:pt x="1164" y="453"/>
                                </a:moveTo>
                                <a:lnTo>
                                  <a:pt x="1164" y="7"/>
                                </a:lnTo>
                                <a:lnTo>
                                  <a:pt x="1171" y="15"/>
                                </a:lnTo>
                                <a:lnTo>
                                  <a:pt x="1179" y="15"/>
                                </a:lnTo>
                                <a:lnTo>
                                  <a:pt x="1179" y="446"/>
                                </a:lnTo>
                                <a:lnTo>
                                  <a:pt x="1171" y="446"/>
                                </a:lnTo>
                                <a:lnTo>
                                  <a:pt x="1164" y="453"/>
                                </a:lnTo>
                                <a:close/>
                                <a:moveTo>
                                  <a:pt x="1179" y="15"/>
                                </a:moveTo>
                                <a:lnTo>
                                  <a:pt x="1171" y="15"/>
                                </a:lnTo>
                                <a:lnTo>
                                  <a:pt x="1164" y="7"/>
                                </a:lnTo>
                                <a:lnTo>
                                  <a:pt x="1179" y="7"/>
                                </a:lnTo>
                                <a:lnTo>
                                  <a:pt x="1179" y="15"/>
                                </a:lnTo>
                                <a:close/>
                                <a:moveTo>
                                  <a:pt x="15" y="453"/>
                                </a:moveTo>
                                <a:lnTo>
                                  <a:pt x="7" y="446"/>
                                </a:lnTo>
                                <a:lnTo>
                                  <a:pt x="15" y="446"/>
                                </a:lnTo>
                                <a:lnTo>
                                  <a:pt x="15" y="453"/>
                                </a:lnTo>
                                <a:close/>
                                <a:moveTo>
                                  <a:pt x="1164" y="453"/>
                                </a:moveTo>
                                <a:lnTo>
                                  <a:pt x="15" y="453"/>
                                </a:lnTo>
                                <a:lnTo>
                                  <a:pt x="15" y="446"/>
                                </a:lnTo>
                                <a:lnTo>
                                  <a:pt x="1164" y="446"/>
                                </a:lnTo>
                                <a:lnTo>
                                  <a:pt x="1164" y="453"/>
                                </a:lnTo>
                                <a:close/>
                                <a:moveTo>
                                  <a:pt x="1179" y="453"/>
                                </a:moveTo>
                                <a:lnTo>
                                  <a:pt x="1164" y="453"/>
                                </a:lnTo>
                                <a:lnTo>
                                  <a:pt x="1171" y="446"/>
                                </a:lnTo>
                                <a:lnTo>
                                  <a:pt x="1179" y="446"/>
                                </a:lnTo>
                                <a:lnTo>
                                  <a:pt x="1179" y="453"/>
                                </a:lnTo>
                                <a:close/>
                              </a:path>
                            </a:pathLst>
                          </a:custGeom>
                          <a:solidFill>
                            <a:srgbClr val="000000"/>
                          </a:solidFill>
                          <a:ln>
                            <a:noFill/>
                          </a:ln>
                        </wps:spPr>
                        <wps:bodyPr upright="1"/>
                      </wps:wsp>
                      <wps:wsp>
                        <wps:cNvPr id="23" name="任意多边形 63"/>
                        <wps:cNvSpPr/>
                        <wps:spPr>
                          <a:xfrm>
                            <a:off x="0" y="314"/>
                            <a:ext cx="1035" cy="461"/>
                          </a:xfrm>
                          <a:custGeom>
                            <a:avLst/>
                            <a:gdLst/>
                            <a:ahLst/>
                            <a:cxnLst/>
                            <a:pathLst>
                              <a:path w="1035" h="461">
                                <a:moveTo>
                                  <a:pt x="1035" y="461"/>
                                </a:moveTo>
                                <a:lnTo>
                                  <a:pt x="0" y="461"/>
                                </a:lnTo>
                                <a:lnTo>
                                  <a:pt x="0" y="0"/>
                                </a:lnTo>
                                <a:lnTo>
                                  <a:pt x="1035" y="0"/>
                                </a:lnTo>
                                <a:lnTo>
                                  <a:pt x="1035" y="7"/>
                                </a:lnTo>
                                <a:lnTo>
                                  <a:pt x="15" y="7"/>
                                </a:lnTo>
                                <a:lnTo>
                                  <a:pt x="8" y="15"/>
                                </a:lnTo>
                                <a:lnTo>
                                  <a:pt x="15" y="15"/>
                                </a:lnTo>
                                <a:lnTo>
                                  <a:pt x="15" y="446"/>
                                </a:lnTo>
                                <a:lnTo>
                                  <a:pt x="8" y="446"/>
                                </a:lnTo>
                                <a:lnTo>
                                  <a:pt x="15" y="453"/>
                                </a:lnTo>
                                <a:lnTo>
                                  <a:pt x="1035" y="453"/>
                                </a:lnTo>
                                <a:lnTo>
                                  <a:pt x="1035" y="461"/>
                                </a:lnTo>
                                <a:close/>
                                <a:moveTo>
                                  <a:pt x="15" y="15"/>
                                </a:moveTo>
                                <a:lnTo>
                                  <a:pt x="8" y="15"/>
                                </a:lnTo>
                                <a:lnTo>
                                  <a:pt x="15" y="7"/>
                                </a:lnTo>
                                <a:lnTo>
                                  <a:pt x="15" y="15"/>
                                </a:lnTo>
                                <a:close/>
                                <a:moveTo>
                                  <a:pt x="1020" y="15"/>
                                </a:moveTo>
                                <a:lnTo>
                                  <a:pt x="15" y="15"/>
                                </a:lnTo>
                                <a:lnTo>
                                  <a:pt x="15" y="7"/>
                                </a:lnTo>
                                <a:lnTo>
                                  <a:pt x="1020" y="7"/>
                                </a:lnTo>
                                <a:lnTo>
                                  <a:pt x="1020" y="15"/>
                                </a:lnTo>
                                <a:close/>
                                <a:moveTo>
                                  <a:pt x="1020" y="453"/>
                                </a:moveTo>
                                <a:lnTo>
                                  <a:pt x="1020" y="7"/>
                                </a:lnTo>
                                <a:lnTo>
                                  <a:pt x="1027" y="15"/>
                                </a:lnTo>
                                <a:lnTo>
                                  <a:pt x="1035" y="15"/>
                                </a:lnTo>
                                <a:lnTo>
                                  <a:pt x="1035" y="446"/>
                                </a:lnTo>
                                <a:lnTo>
                                  <a:pt x="1027" y="446"/>
                                </a:lnTo>
                                <a:lnTo>
                                  <a:pt x="1020" y="453"/>
                                </a:lnTo>
                                <a:close/>
                                <a:moveTo>
                                  <a:pt x="1035" y="15"/>
                                </a:moveTo>
                                <a:lnTo>
                                  <a:pt x="1027" y="15"/>
                                </a:lnTo>
                                <a:lnTo>
                                  <a:pt x="1020" y="7"/>
                                </a:lnTo>
                                <a:lnTo>
                                  <a:pt x="1035" y="7"/>
                                </a:lnTo>
                                <a:lnTo>
                                  <a:pt x="1035" y="15"/>
                                </a:lnTo>
                                <a:close/>
                                <a:moveTo>
                                  <a:pt x="15" y="453"/>
                                </a:moveTo>
                                <a:lnTo>
                                  <a:pt x="8" y="446"/>
                                </a:lnTo>
                                <a:lnTo>
                                  <a:pt x="15" y="446"/>
                                </a:lnTo>
                                <a:lnTo>
                                  <a:pt x="15" y="453"/>
                                </a:lnTo>
                                <a:close/>
                                <a:moveTo>
                                  <a:pt x="1020" y="453"/>
                                </a:moveTo>
                                <a:lnTo>
                                  <a:pt x="15" y="453"/>
                                </a:lnTo>
                                <a:lnTo>
                                  <a:pt x="15" y="446"/>
                                </a:lnTo>
                                <a:lnTo>
                                  <a:pt x="1020" y="446"/>
                                </a:lnTo>
                                <a:lnTo>
                                  <a:pt x="1020" y="453"/>
                                </a:lnTo>
                                <a:close/>
                                <a:moveTo>
                                  <a:pt x="1035" y="453"/>
                                </a:moveTo>
                                <a:lnTo>
                                  <a:pt x="1020" y="453"/>
                                </a:lnTo>
                                <a:lnTo>
                                  <a:pt x="1027" y="446"/>
                                </a:lnTo>
                                <a:lnTo>
                                  <a:pt x="1035" y="446"/>
                                </a:lnTo>
                                <a:lnTo>
                                  <a:pt x="1035" y="453"/>
                                </a:lnTo>
                                <a:close/>
                              </a:path>
                            </a:pathLst>
                          </a:custGeom>
                          <a:solidFill>
                            <a:srgbClr val="000000"/>
                          </a:solidFill>
                          <a:ln>
                            <a:noFill/>
                          </a:ln>
                        </wps:spPr>
                        <wps:bodyPr upright="1"/>
                      </wps:wsp>
                      <wps:wsp>
                        <wps:cNvPr id="24" name="任意多边形 64"/>
                        <wps:cNvSpPr/>
                        <wps:spPr>
                          <a:xfrm>
                            <a:off x="7164" y="317"/>
                            <a:ext cx="710" cy="461"/>
                          </a:xfrm>
                          <a:custGeom>
                            <a:avLst/>
                            <a:gdLst/>
                            <a:ahLst/>
                            <a:cxnLst/>
                            <a:pathLst>
                              <a:path w="710" h="461">
                                <a:moveTo>
                                  <a:pt x="710" y="461"/>
                                </a:moveTo>
                                <a:lnTo>
                                  <a:pt x="0" y="461"/>
                                </a:lnTo>
                                <a:lnTo>
                                  <a:pt x="0" y="0"/>
                                </a:lnTo>
                                <a:lnTo>
                                  <a:pt x="710" y="0"/>
                                </a:lnTo>
                                <a:lnTo>
                                  <a:pt x="710" y="8"/>
                                </a:lnTo>
                                <a:lnTo>
                                  <a:pt x="15" y="8"/>
                                </a:lnTo>
                                <a:lnTo>
                                  <a:pt x="7" y="15"/>
                                </a:lnTo>
                                <a:lnTo>
                                  <a:pt x="15" y="15"/>
                                </a:lnTo>
                                <a:lnTo>
                                  <a:pt x="15" y="446"/>
                                </a:lnTo>
                                <a:lnTo>
                                  <a:pt x="7" y="446"/>
                                </a:lnTo>
                                <a:lnTo>
                                  <a:pt x="15" y="453"/>
                                </a:lnTo>
                                <a:lnTo>
                                  <a:pt x="710" y="453"/>
                                </a:lnTo>
                                <a:lnTo>
                                  <a:pt x="710" y="461"/>
                                </a:lnTo>
                                <a:close/>
                                <a:moveTo>
                                  <a:pt x="15" y="15"/>
                                </a:moveTo>
                                <a:lnTo>
                                  <a:pt x="7" y="15"/>
                                </a:lnTo>
                                <a:lnTo>
                                  <a:pt x="15" y="8"/>
                                </a:lnTo>
                                <a:lnTo>
                                  <a:pt x="15" y="15"/>
                                </a:lnTo>
                                <a:close/>
                                <a:moveTo>
                                  <a:pt x="695" y="15"/>
                                </a:moveTo>
                                <a:lnTo>
                                  <a:pt x="15" y="15"/>
                                </a:lnTo>
                                <a:lnTo>
                                  <a:pt x="15" y="8"/>
                                </a:lnTo>
                                <a:lnTo>
                                  <a:pt x="695" y="8"/>
                                </a:lnTo>
                                <a:lnTo>
                                  <a:pt x="695" y="15"/>
                                </a:lnTo>
                                <a:close/>
                                <a:moveTo>
                                  <a:pt x="695" y="453"/>
                                </a:moveTo>
                                <a:lnTo>
                                  <a:pt x="695" y="8"/>
                                </a:lnTo>
                                <a:lnTo>
                                  <a:pt x="702" y="15"/>
                                </a:lnTo>
                                <a:lnTo>
                                  <a:pt x="710" y="15"/>
                                </a:lnTo>
                                <a:lnTo>
                                  <a:pt x="710" y="446"/>
                                </a:lnTo>
                                <a:lnTo>
                                  <a:pt x="702" y="446"/>
                                </a:lnTo>
                                <a:lnTo>
                                  <a:pt x="695" y="453"/>
                                </a:lnTo>
                                <a:close/>
                                <a:moveTo>
                                  <a:pt x="710" y="15"/>
                                </a:moveTo>
                                <a:lnTo>
                                  <a:pt x="702" y="15"/>
                                </a:lnTo>
                                <a:lnTo>
                                  <a:pt x="695" y="8"/>
                                </a:lnTo>
                                <a:lnTo>
                                  <a:pt x="710" y="8"/>
                                </a:lnTo>
                                <a:lnTo>
                                  <a:pt x="710" y="15"/>
                                </a:lnTo>
                                <a:close/>
                                <a:moveTo>
                                  <a:pt x="15" y="453"/>
                                </a:moveTo>
                                <a:lnTo>
                                  <a:pt x="7" y="446"/>
                                </a:lnTo>
                                <a:lnTo>
                                  <a:pt x="15" y="446"/>
                                </a:lnTo>
                                <a:lnTo>
                                  <a:pt x="15" y="453"/>
                                </a:lnTo>
                                <a:close/>
                                <a:moveTo>
                                  <a:pt x="695" y="453"/>
                                </a:moveTo>
                                <a:lnTo>
                                  <a:pt x="15" y="453"/>
                                </a:lnTo>
                                <a:lnTo>
                                  <a:pt x="15" y="446"/>
                                </a:lnTo>
                                <a:lnTo>
                                  <a:pt x="695" y="446"/>
                                </a:lnTo>
                                <a:lnTo>
                                  <a:pt x="695" y="453"/>
                                </a:lnTo>
                                <a:close/>
                                <a:moveTo>
                                  <a:pt x="710" y="453"/>
                                </a:moveTo>
                                <a:lnTo>
                                  <a:pt x="695" y="453"/>
                                </a:lnTo>
                                <a:lnTo>
                                  <a:pt x="702" y="446"/>
                                </a:lnTo>
                                <a:lnTo>
                                  <a:pt x="710" y="446"/>
                                </a:lnTo>
                                <a:lnTo>
                                  <a:pt x="710" y="453"/>
                                </a:lnTo>
                                <a:close/>
                              </a:path>
                            </a:pathLst>
                          </a:custGeom>
                          <a:solidFill>
                            <a:srgbClr val="000000"/>
                          </a:solidFill>
                          <a:ln>
                            <a:noFill/>
                          </a:ln>
                        </wps:spPr>
                        <wps:bodyPr upright="1"/>
                      </wps:wsp>
                      <wps:wsp>
                        <wps:cNvPr id="25" name="文本框 65"/>
                        <wps:cNvSpPr txBox="1"/>
                        <wps:spPr>
                          <a:xfrm>
                            <a:off x="98" y="440"/>
                            <a:ext cx="858" cy="209"/>
                          </a:xfrm>
                          <a:prstGeom prst="rect">
                            <a:avLst/>
                          </a:prstGeom>
                          <a:noFill/>
                          <a:ln>
                            <a:noFill/>
                          </a:ln>
                        </wps:spPr>
                        <wps:txbx>
                          <w:txbxContent>
                            <w:p>
                              <w:pPr>
                                <w:spacing w:before="0" w:line="209" w:lineRule="exact"/>
                                <w:ind w:left="0" w:right="0" w:firstLine="0"/>
                                <w:jc w:val="left"/>
                                <w:rPr>
                                  <w:rFonts w:hint="eastAsia" w:ascii="黑体" w:eastAsia="黑体"/>
                                  <w:sz w:val="21"/>
                                </w:rPr>
                              </w:pPr>
                              <w:r>
                                <w:rPr>
                                  <w:rFonts w:hint="eastAsia" w:ascii="黑体" w:eastAsia="黑体"/>
                                  <w:sz w:val="21"/>
                                </w:rPr>
                                <w:t>生活污水</w:t>
                              </w:r>
                            </w:p>
                          </w:txbxContent>
                        </wps:txbx>
                        <wps:bodyPr lIns="0" tIns="0" rIns="0" bIns="0" upright="1"/>
                      </wps:wsp>
                      <wps:wsp>
                        <wps:cNvPr id="26" name="文本框 66"/>
                        <wps:cNvSpPr txBox="1"/>
                        <wps:spPr>
                          <a:xfrm>
                            <a:off x="1850" y="443"/>
                            <a:ext cx="1069" cy="209"/>
                          </a:xfrm>
                          <a:prstGeom prst="rect">
                            <a:avLst/>
                          </a:prstGeom>
                          <a:noFill/>
                          <a:ln>
                            <a:noFill/>
                          </a:ln>
                        </wps:spPr>
                        <wps:txbx>
                          <w:txbxContent>
                            <w:p>
                              <w:pPr>
                                <w:spacing w:before="0" w:line="209" w:lineRule="exact"/>
                                <w:ind w:left="0" w:right="0" w:firstLine="0"/>
                                <w:jc w:val="left"/>
                                <w:rPr>
                                  <w:rFonts w:hint="eastAsia" w:ascii="黑体" w:eastAsia="黑体"/>
                                  <w:sz w:val="21"/>
                                </w:rPr>
                              </w:pPr>
                              <w:r>
                                <w:rPr>
                                  <w:rFonts w:hint="eastAsia" w:ascii="黑体" w:eastAsia="黑体"/>
                                  <w:sz w:val="21"/>
                                </w:rPr>
                                <w:t>厌氧调节池</w:t>
                              </w:r>
                            </w:p>
                          </w:txbxContent>
                        </wps:txbx>
                        <wps:bodyPr lIns="0" tIns="0" rIns="0" bIns="0" upright="1"/>
                      </wps:wsp>
                      <wps:wsp>
                        <wps:cNvPr id="27" name="文本框 67"/>
                        <wps:cNvSpPr txBox="1"/>
                        <wps:spPr>
                          <a:xfrm>
                            <a:off x="3791" y="440"/>
                            <a:ext cx="1069" cy="209"/>
                          </a:xfrm>
                          <a:prstGeom prst="rect">
                            <a:avLst/>
                          </a:prstGeom>
                          <a:noFill/>
                          <a:ln>
                            <a:noFill/>
                          </a:ln>
                        </wps:spPr>
                        <wps:txbx>
                          <w:txbxContent>
                            <w:p>
                              <w:pPr>
                                <w:spacing w:before="0" w:line="209" w:lineRule="exact"/>
                                <w:ind w:left="0" w:right="0" w:firstLine="0"/>
                                <w:jc w:val="left"/>
                                <w:rPr>
                                  <w:rFonts w:hint="eastAsia" w:ascii="黑体" w:eastAsia="黑体"/>
                                  <w:sz w:val="21"/>
                                </w:rPr>
                              </w:pPr>
                              <w:r>
                                <w:rPr>
                                  <w:rFonts w:hint="eastAsia" w:ascii="黑体" w:eastAsia="黑体"/>
                                  <w:sz w:val="21"/>
                                </w:rPr>
                                <w:t>接触氧化池</w:t>
                              </w:r>
                            </w:p>
                          </w:txbxContent>
                        </wps:txbx>
                        <wps:bodyPr lIns="0" tIns="0" rIns="0" bIns="0" upright="1"/>
                      </wps:wsp>
                      <wps:wsp>
                        <wps:cNvPr id="28" name="文本框 68"/>
                        <wps:cNvSpPr txBox="1"/>
                        <wps:spPr>
                          <a:xfrm>
                            <a:off x="5706" y="440"/>
                            <a:ext cx="858" cy="209"/>
                          </a:xfrm>
                          <a:prstGeom prst="rect">
                            <a:avLst/>
                          </a:prstGeom>
                          <a:noFill/>
                          <a:ln>
                            <a:noFill/>
                          </a:ln>
                        </wps:spPr>
                        <wps:txbx>
                          <w:txbxContent>
                            <w:p>
                              <w:pPr>
                                <w:spacing w:before="0" w:line="209" w:lineRule="exact"/>
                                <w:ind w:left="0" w:right="0" w:firstLine="0"/>
                                <w:jc w:val="left"/>
                                <w:rPr>
                                  <w:rFonts w:hint="eastAsia" w:ascii="黑体" w:eastAsia="黑体"/>
                                  <w:sz w:val="21"/>
                                </w:rPr>
                              </w:pPr>
                              <w:r>
                                <w:rPr>
                                  <w:rFonts w:hint="eastAsia" w:ascii="黑体" w:eastAsia="黑体"/>
                                  <w:sz w:val="21"/>
                                </w:rPr>
                                <w:t>人工湿地</w:t>
                              </w:r>
                            </w:p>
                          </w:txbxContent>
                        </wps:txbx>
                        <wps:bodyPr lIns="0" tIns="0" rIns="0" bIns="0" upright="1"/>
                      </wps:wsp>
                      <wps:wsp>
                        <wps:cNvPr id="29" name="文本框 69"/>
                        <wps:cNvSpPr txBox="1"/>
                        <wps:spPr>
                          <a:xfrm>
                            <a:off x="7310" y="445"/>
                            <a:ext cx="438" cy="209"/>
                          </a:xfrm>
                          <a:prstGeom prst="rect">
                            <a:avLst/>
                          </a:prstGeom>
                          <a:noFill/>
                          <a:ln>
                            <a:noFill/>
                          </a:ln>
                        </wps:spPr>
                        <wps:txbx>
                          <w:txbxContent>
                            <w:p>
                              <w:pPr>
                                <w:spacing w:before="0" w:line="209" w:lineRule="exact"/>
                                <w:ind w:left="0" w:right="0" w:firstLine="0"/>
                                <w:jc w:val="left"/>
                                <w:rPr>
                                  <w:rFonts w:hint="eastAsia" w:ascii="黑体" w:eastAsia="黑体"/>
                                  <w:sz w:val="21"/>
                                </w:rPr>
                              </w:pPr>
                              <w:r>
                                <w:rPr>
                                  <w:rFonts w:hint="eastAsia" w:ascii="黑体" w:eastAsia="黑体"/>
                                  <w:sz w:val="21"/>
                                </w:rPr>
                                <w:t>出水</w:t>
                              </w:r>
                            </w:p>
                          </w:txbxContent>
                        </wps:txbx>
                        <wps:bodyPr lIns="0" tIns="0" rIns="0" bIns="0" upright="1"/>
                      </wps:wsp>
                    </wpg:wgp>
                  </a:graphicData>
                </a:graphic>
              </wp:inline>
            </w:drawing>
          </mc:Choice>
          <mc:Fallback>
            <w:pict>
              <v:group id="组合 52" o:spid="_x0000_s1026" o:spt="203" style="height:38.9pt;width:393.75pt;" coordsize="7875,778" o:gfxdata="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">
                <o:lock v:ext="edit" aspectratio="f"/>
                <v:shape id="任意多边形 53" o:spid="_x0000_s1026" o:spt="100" style="position:absolute;left:1027;top:486;height:120;width:729;" fillcolor="#000000" filled="t" stroked="f" coordsize="729,120" o:gfxdata="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Mfqu8AAAA&#10;2wAAAA8AAAAAAAAAAQAgAAAAIgAAAGRycy9kb3ducmV2LnhtbFBLAQIUABQAAAAIAIdO4kAzLwWe&#10;OwAAADkAAAAQAAAAAAAAAAEAIAAAAAsBAABkcnMvc2hhcGV4bWwueG1sUEsFBgAAAAAGAAYAWwEA&#10;ALUDAAAAAA==&#10;" path="m714,68l638,68,638,53,608,53,609,0,728,61,714,68xm608,68l0,66,0,51,608,53,608,68xm638,68l608,68,608,53,638,53,638,68xm608,120l608,68,714,68,608,120xe">
                  <v:fill on="t" focussize="0,0"/>
                  <v:stroke on="f"/>
                  <v:imagedata o:title=""/>
                  <o:lock v:ext="edit" aspectratio="f"/>
                </v:shape>
                <v:shape id="任意多边形 54" o:spid="_x0000_s1026" o:spt="100" style="position:absolute;left:2995;top:484;height:120;width:702;" fillcolor="#000000" filled="t" stroked="f" coordsize="702,120" o:gfxdata="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b1WxugAAANsA&#10;AAAPAAAAAAAAAAEAIAAAACIAAABkcnMvZG93bnJldi54bWxQSwECFAAUAAAACACHTuJAMy8FnjsA&#10;AAA5AAAAEAAAAAAAAAABACAAAAAJAQAAZHJzL3NoYXBleG1sLnhtbFBLBQYAAAAABgAGAFsBAACz&#10;AwAAAAA=&#10;" path="m581,52l581,0,687,52,611,52,581,52xm581,67l581,52,611,52,611,67,581,67xm582,120l581,67,611,67,611,52,687,52,701,60,582,120xm0,69l0,54,581,52,581,67,0,69xe">
                  <v:fill on="t" focussize="0,0"/>
                  <v:stroke on="f"/>
                  <v:imagedata o:title=""/>
                  <o:lock v:ext="edit" aspectratio="f"/>
                </v:shape>
                <v:shape id="图片 55" o:spid="_x0000_s1026" o:spt="75" alt="" type="#_x0000_t75" style="position:absolute;left:2315;top:9;height:315;width:120;" filled="f" o:preferrelative="t" stroked="f" coordsize="21600,21600" o:gfxdata="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QOKrsAAADb&#10;AAAADwAAAAAAAAABACAAAAAiAAAAZHJzL2Rvd25yZXYueG1sUEsBAhQAFAAAAAgAh07iQDMvBZ47&#10;AAAAOQAAABAAAAAAAAAAAQAgAAAACgEAAGRycy9zaGFwZXhtbC54bWxQSwUGAAAAAAYABgBbAQAA&#10;tAMAAAAA&#10;">
                  <v:fill on="f" focussize="0,0"/>
                  <v:stroke on="f"/>
                  <v:imagedata r:id="rId46" o:title=""/>
                  <o:lock v:ext="edit" aspectratio="t"/>
                </v:shape>
                <v:line id="直线 56" o:spid="_x0000_s1026" o:spt="20" style="position:absolute;left:2375;top:9;height:0;width:3329;" filled="f" stroked="t" coordsize="21600,21600" o:gfxdata="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LANj7gAAADbAAAA&#10;DwAAAAAAAAABACAAAAAiAAAAZHJzL2Rvd25yZXYueG1sUEsBAhQAFAAAAAgAh07iQDMvBZ47AAAA&#10;OQAAABAAAAAAAAAAAQAgAAAABwEAAGRycy9zaGFwZXhtbC54bWxQSwUGAAAAAAYABgBbAQAAsQMA&#10;AAAA&#10;">
                  <v:fill on="f" focussize="0,0"/>
                  <v:stroke weight="0.868031496062992pt" color="#000000" joinstyle="round"/>
                  <v:imagedata o:title=""/>
                  <o:lock v:ext="edit" aspectratio="f"/>
                </v:line>
                <v:line id="直线 57" o:spid="_x0000_s1026" o:spt="20" style="position:absolute;left:5704;top:8;height:314;width:0;" filled="f" stroked="t" coordsize="21600,21600" o:gfxdata="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VSN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任意多边形 58" o:spid="_x0000_s1026" o:spt="100" style="position:absolute;left:1747;top:316;height:461;width:1256;" fillcolor="#000000" filled="t" stroked="f" coordsize="1256,461" o:gfxdata="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VwXy8AAAA&#10;2wAAAA8AAAAAAAAAAQAgAAAAIgAAAGRycy9kb3ducmV2LnhtbFBLAQIUABQAAAAIAIdO4kAzLwWe&#10;OwAAADkAAAAQAAAAAAAAAAEAIAAAAAsBAABkcnMvc2hhcGV4bWwueG1sUEsFBgAAAAAGAAYAWwEA&#10;ALUDAAAAAA==&#10;" path="m1255,461l0,461,0,0,1255,0,1255,8,15,8,7,15,15,15,15,446,7,446,15,454,1255,454,1255,461xm15,15l7,15,15,8,15,15xm1240,15l15,15,15,8,1240,8,1240,15xm1240,454l1240,8,1248,15,1255,15,1255,446,1248,446,1240,454xm1255,15l1248,15,1240,8,1255,8,1255,15xm15,454l7,446,15,446,15,454xm1240,454l15,454,15,446,1240,446,1240,454xm1255,454l1240,454,1248,446,1255,446,1255,454xe">
                  <v:fill on="t" focussize="0,0"/>
                  <v:stroke on="f"/>
                  <v:imagedata o:title=""/>
                  <o:lock v:ext="edit" aspectratio="f"/>
                </v:shape>
                <v:shape id="任意多边形 59" o:spid="_x0000_s1026" o:spt="100" style="position:absolute;left:4937;top:484;height:120;width:607;" fillcolor="#000000" filled="t" stroked="f" coordsize="607,120" o:gfxdata="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MEEB7sAAADb&#10;AAAADwAAAAAAAAABACAAAAAiAAAAZHJzL2Rvd25yZXYueG1sUEsBAhQAFAAAAAgAh07iQDMvBZ47&#10;AAAAOQAAABAAAAAAAAAAAQAgAAAACgEAAGRycy9zaGFwZXhtbC54bWxQSwUGAAAAAAYABgBbAQAA&#10;tAMAAAAA&#10;" path="m487,120l487,0,592,52,517,52,517,67,592,67,487,120xm487,67l0,67,0,52,487,52,487,67xm592,67l517,67,517,52,592,52,607,60,592,67xe">
                  <v:fill on="t" focussize="0,0"/>
                  <v:stroke on="f"/>
                  <v:imagedata o:title=""/>
                  <o:lock v:ext="edit" aspectratio="f"/>
                </v:shape>
                <v:shape id="任意多边形 60" o:spid="_x0000_s1026" o:spt="100" style="position:absolute;left:3689;top:314;height:461;width:1256;" fillcolor="#000000" filled="t" stroked="f" coordsize="1256,461" o:gfxdata="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DwfHtwAAANsAAAAP&#10;AAAAAAAAAAEAIAAAACIAAABkcnMvZG93bnJldi54bWxQSwECFAAUAAAACACHTuJAMy8FnjsAAAA5&#10;AAAAEAAAAAAAAAABACAAAAAGAQAAZHJzL3NoYXBleG1sLnhtbFBLBQYAAAAABgAGAFsBAACwAwAA&#10;AAA=&#10;" path="m1255,461l0,461,0,0,1255,0,1255,7,15,7,7,15,15,15,15,446,7,446,15,453,1255,453,1255,461xm15,15l7,15,15,7,15,15xm1240,15l15,15,15,7,1240,7,1240,15xm1240,453l1240,7,1247,15,1255,15,1255,446,1247,446,1240,453xm1255,15l1247,15,1240,7,1255,7,1255,15xm15,453l7,446,15,446,15,453xm1240,453l15,453,15,446,1240,446,1240,453xm1255,453l1240,453,1247,446,1255,446,1255,453xe">
                  <v:fill on="t" focussize="0,0"/>
                  <v:stroke on="f"/>
                  <v:imagedata o:title=""/>
                  <o:lock v:ext="edit" aspectratio="f"/>
                </v:shape>
                <v:shape id="任意多边形 61" o:spid="_x0000_s1026" o:spt="100" style="position:absolute;left:6708;top:486;height:120;width:465;" fillcolor="#000000" filled="t" stroked="f" coordsize="465,120" o:gfxdata="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5ARK/&#10;AAAA2wAAAA8AAAAAAAAAAQAgAAAAIgAAAGRycy9kb3ducmV2LnhtbFBLAQIUABQAAAAIAIdO4kAz&#10;LwWeOwAAADkAAAAQAAAAAAAAAAEAIAAAAA4BAABkcnMvc2hhcGV4bWwueG1sUEsFBgAAAAAGAAYA&#10;WwEAALgDAAAAAA==&#10;" path="m450,67l374,67,374,52,344,52,345,0,464,61,450,67xm344,67l0,65,0,50,344,52,344,67xm374,67l344,67,344,52,374,52,374,67xm344,120l344,67,450,67,344,120xe">
                  <v:fill on="t" focussize="0,0"/>
                  <v:stroke on="f"/>
                  <v:imagedata o:title=""/>
                  <o:lock v:ext="edit" aspectratio="f"/>
                </v:shape>
                <v:shape id="任意多边形 62" o:spid="_x0000_s1026" o:spt="100" style="position:absolute;left:5536;top:314;height:461;width:1180;" fillcolor="#000000" filled="t" stroked="f" coordsize="1180,461" o:gfxdata="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z8eq8AAAA&#10;2wAAAA8AAAAAAAAAAQAgAAAAIgAAAGRycy9kb3ducmV2LnhtbFBLAQIUABQAAAAIAIdO4kAzLwWe&#10;OwAAADkAAAAQAAAAAAAAAAEAIAAAAAsBAABkcnMvc2hhcGV4bWwueG1sUEsFBgAAAAAGAAYAWwEA&#10;ALUDAAAAAA==&#10;" path="m1179,461l0,461,0,0,1179,0,1179,7,15,7,7,15,15,15,15,446,7,446,15,453,1179,453,1179,461xm15,15l7,15,15,7,15,15xm1164,15l15,15,15,7,1164,7,1164,15xm1164,453l1164,7,1171,15,1179,15,1179,446,1171,446,1164,453xm1179,15l1171,15,1164,7,1179,7,1179,15xm15,453l7,446,15,446,15,453xm1164,453l15,453,15,446,1164,446,1164,453xm1179,453l1164,453,1171,446,1179,446,1179,453xe">
                  <v:fill on="t" focussize="0,0"/>
                  <v:stroke on="f"/>
                  <v:imagedata o:title=""/>
                  <o:lock v:ext="edit" aspectratio="f"/>
                </v:shape>
                <v:shape id="任意多边形 63" o:spid="_x0000_s1026" o:spt="100" style="position:absolute;left:0;top:314;height:461;width:1035;" fillcolor="#000000" filled="t" stroked="f" coordsize="1035,461" o:gfxdata="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dKW+b4A&#10;AADbAAAADwAAAAAAAAABACAAAAAiAAAAZHJzL2Rvd25yZXYueG1sUEsBAhQAFAAAAAgAh07iQDMv&#10;BZ47AAAAOQAAABAAAAAAAAAAAQAgAAAADQEAAGRycy9zaGFwZXhtbC54bWxQSwUGAAAAAAYABgBb&#10;AQAAtwMAAAAA&#10;" path="m1035,461l0,461,0,0,1035,0,1035,7,15,7,8,15,15,15,15,446,8,446,15,453,1035,453,1035,461xm15,15l8,15,15,7,15,15xm1020,15l15,15,15,7,1020,7,1020,15xm1020,453l1020,7,1027,15,1035,15,1035,446,1027,446,1020,453xm1035,15l1027,15,1020,7,1035,7,1035,15xm15,453l8,446,15,446,15,453xm1020,453l15,453,15,446,1020,446,1020,453xm1035,453l1020,453,1027,446,1035,446,1035,453xe">
                  <v:fill on="t" focussize="0,0"/>
                  <v:stroke on="f"/>
                  <v:imagedata o:title=""/>
                  <o:lock v:ext="edit" aspectratio="f"/>
                </v:shape>
                <v:shape id="任意多边形 64" o:spid="_x0000_s1026" o:spt="100" style="position:absolute;left:7164;top:317;height:461;width:710;" fillcolor="#000000" filled="t" stroked="f" coordsize="710,461" o:gfxdata="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W0FDvQAA&#10;ANsAAAAPAAAAAAAAAAEAIAAAACIAAABkcnMvZG93bnJldi54bWxQSwECFAAUAAAACACHTuJAMy8F&#10;njsAAAA5AAAAEAAAAAAAAAABACAAAAAMAQAAZHJzL3NoYXBleG1sLnhtbFBLBQYAAAAABgAGAFsB&#10;AAC2AwAAAAA=&#10;" path="m710,461l0,461,0,0,710,0,710,8,15,8,7,15,15,15,15,446,7,446,15,453,710,453,710,461xm15,15l7,15,15,8,15,15xm695,15l15,15,15,8,695,8,695,15xm695,453l695,8,702,15,710,15,710,446,702,446,695,453xm710,15l702,15,695,8,710,8,710,15xm15,453l7,446,15,446,15,453xm695,453l15,453,15,446,695,446,695,453xm710,453l695,453,702,446,710,446,710,453xe">
                  <v:fill on="t" focussize="0,0"/>
                  <v:stroke on="f"/>
                  <v:imagedata o:title=""/>
                  <o:lock v:ext="edit" aspectratio="f"/>
                </v:shape>
                <v:shape id="文本框 65" o:spid="_x0000_s1026" o:spt="202" type="#_x0000_t202" style="position:absolute;left:98;top:440;height:209;width:858;"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rFonts w:hint="eastAsia" w:ascii="黑体" w:eastAsia="黑体"/>
                            <w:sz w:val="21"/>
                          </w:rPr>
                        </w:pPr>
                        <w:r>
                          <w:rPr>
                            <w:rFonts w:hint="eastAsia" w:ascii="黑体" w:eastAsia="黑体"/>
                            <w:sz w:val="21"/>
                          </w:rPr>
                          <w:t>生活污水</w:t>
                        </w:r>
                      </w:p>
                    </w:txbxContent>
                  </v:textbox>
                </v:shape>
                <v:shape id="文本框 66" o:spid="_x0000_s1026" o:spt="202" type="#_x0000_t202" style="position:absolute;left:1850;top:443;height:209;width:1069;"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09" w:lineRule="exact"/>
                          <w:ind w:left="0" w:right="0" w:firstLine="0"/>
                          <w:jc w:val="left"/>
                          <w:rPr>
                            <w:rFonts w:hint="eastAsia" w:ascii="黑体" w:eastAsia="黑体"/>
                            <w:sz w:val="21"/>
                          </w:rPr>
                        </w:pPr>
                        <w:r>
                          <w:rPr>
                            <w:rFonts w:hint="eastAsia" w:ascii="黑体" w:eastAsia="黑体"/>
                            <w:sz w:val="21"/>
                          </w:rPr>
                          <w:t>厌氧调节池</w:t>
                        </w:r>
                      </w:p>
                    </w:txbxContent>
                  </v:textbox>
                </v:shape>
                <v:shape id="文本框 67" o:spid="_x0000_s1026" o:spt="202" type="#_x0000_t202" style="position:absolute;left:3791;top:440;height:209;width:1069;"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09" w:lineRule="exact"/>
                          <w:ind w:left="0" w:right="0" w:firstLine="0"/>
                          <w:jc w:val="left"/>
                          <w:rPr>
                            <w:rFonts w:hint="eastAsia" w:ascii="黑体" w:eastAsia="黑体"/>
                            <w:sz w:val="21"/>
                          </w:rPr>
                        </w:pPr>
                        <w:r>
                          <w:rPr>
                            <w:rFonts w:hint="eastAsia" w:ascii="黑体" w:eastAsia="黑体"/>
                            <w:sz w:val="21"/>
                          </w:rPr>
                          <w:t>接触氧化池</w:t>
                        </w:r>
                      </w:p>
                    </w:txbxContent>
                  </v:textbox>
                </v:shape>
                <v:shape id="文本框 68" o:spid="_x0000_s1026" o:spt="202" type="#_x0000_t202" style="position:absolute;left:5706;top:440;height:209;width:858;"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0" w:line="209" w:lineRule="exact"/>
                          <w:ind w:left="0" w:right="0" w:firstLine="0"/>
                          <w:jc w:val="left"/>
                          <w:rPr>
                            <w:rFonts w:hint="eastAsia" w:ascii="黑体" w:eastAsia="黑体"/>
                            <w:sz w:val="21"/>
                          </w:rPr>
                        </w:pPr>
                        <w:r>
                          <w:rPr>
                            <w:rFonts w:hint="eastAsia" w:ascii="黑体" w:eastAsia="黑体"/>
                            <w:sz w:val="21"/>
                          </w:rPr>
                          <w:t>人工湿地</w:t>
                        </w:r>
                      </w:p>
                    </w:txbxContent>
                  </v:textbox>
                </v:shape>
                <v:shape id="文本框 69" o:spid="_x0000_s1026" o:spt="202" type="#_x0000_t202" style="position:absolute;left:7310;top:445;height:209;width:438;"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09" w:lineRule="exact"/>
                          <w:ind w:left="0" w:right="0" w:firstLine="0"/>
                          <w:jc w:val="left"/>
                          <w:rPr>
                            <w:rFonts w:hint="eastAsia" w:ascii="黑体" w:eastAsia="黑体"/>
                            <w:sz w:val="21"/>
                          </w:rPr>
                        </w:pPr>
                        <w:r>
                          <w:rPr>
                            <w:rFonts w:hint="eastAsia" w:ascii="黑体" w:eastAsia="黑体"/>
                            <w:sz w:val="21"/>
                          </w:rPr>
                          <w:t>出水</w:t>
                        </w:r>
                      </w:p>
                    </w:txbxContent>
                  </v:textbox>
                </v:shape>
                <w10:wrap type="none"/>
                <w10:anchorlock/>
              </v:group>
            </w:pict>
          </mc:Fallback>
        </mc:AlternateContent>
      </w:r>
    </w:p>
    <w:p>
      <w:pPr>
        <w:pStyle w:val="5"/>
        <w:spacing w:before="12"/>
        <w:rPr>
          <w:rFonts w:ascii="黑体"/>
          <w:sz w:val="24"/>
        </w:rPr>
      </w:pPr>
    </w:p>
    <w:p>
      <w:pPr>
        <w:spacing w:before="67"/>
        <w:ind w:left="1483" w:right="0" w:firstLine="0"/>
        <w:jc w:val="left"/>
        <w:rPr>
          <w:rFonts w:hint="eastAsia" w:ascii="黑体" w:eastAsia="黑体"/>
          <w:sz w:val="24"/>
        </w:rPr>
      </w:pPr>
      <w:r>
        <w:rPr>
          <w:rFonts w:hint="eastAsia" w:ascii="黑体" w:eastAsia="黑体"/>
          <w:sz w:val="24"/>
        </w:rPr>
        <w:t>图 4-9 厌氧水解（酸化）-接触氧化-人工湿地工艺流程</w:t>
      </w:r>
    </w:p>
    <w:p>
      <w:pPr>
        <w:pStyle w:val="5"/>
        <w:spacing w:before="8"/>
        <w:rPr>
          <w:rFonts w:ascii="黑体"/>
          <w:sz w:val="21"/>
        </w:rPr>
      </w:pPr>
    </w:p>
    <w:p>
      <w:pPr>
        <w:pStyle w:val="3"/>
        <w:numPr>
          <w:ilvl w:val="1"/>
          <w:numId w:val="21"/>
        </w:numPr>
        <w:tabs>
          <w:tab w:val="left" w:pos="804"/>
        </w:tabs>
        <w:spacing w:before="0" w:after="0" w:line="240" w:lineRule="auto"/>
        <w:ind w:left="804" w:right="0" w:hanging="564"/>
        <w:jc w:val="left"/>
      </w:pPr>
      <w:bookmarkStart w:id="110" w:name="_bookmark20"/>
      <w:bookmarkEnd w:id="110"/>
      <w:bookmarkStart w:id="111" w:name="_bookmark20"/>
      <w:bookmarkEnd w:id="111"/>
      <w:bookmarkStart w:id="112" w:name="4.5污泥处理处置"/>
      <w:bookmarkEnd w:id="112"/>
      <w:r>
        <w:t>污泥处理处置</w:t>
      </w:r>
    </w:p>
    <w:p>
      <w:pPr>
        <w:pStyle w:val="4"/>
        <w:numPr>
          <w:ilvl w:val="2"/>
          <w:numId w:val="21"/>
        </w:numPr>
        <w:tabs>
          <w:tab w:val="left" w:pos="1016"/>
        </w:tabs>
        <w:spacing w:before="124" w:after="0" w:line="240" w:lineRule="auto"/>
        <w:ind w:left="1015" w:right="0" w:hanging="775"/>
        <w:jc w:val="left"/>
      </w:pPr>
      <w:bookmarkStart w:id="113" w:name="4.5.1污泥处理处理规划"/>
      <w:bookmarkEnd w:id="113"/>
      <w:bookmarkStart w:id="114" w:name="4.5.1污泥处理处理规划"/>
      <w:bookmarkEnd w:id="114"/>
      <w:r>
        <w:t>污泥处理处理规划</w:t>
      </w:r>
    </w:p>
    <w:p>
      <w:pPr>
        <w:spacing w:after="0" w:line="240" w:lineRule="auto"/>
        <w:jc w:val="left"/>
        <w:sectPr>
          <w:pgSz w:w="11910" w:h="16840"/>
          <w:pgMar w:top="1380" w:right="1540" w:bottom="1440" w:left="1560" w:header="874" w:footer="1241" w:gutter="0"/>
          <w:cols w:space="720" w:num="1"/>
        </w:sectPr>
      </w:pPr>
    </w:p>
    <w:p>
      <w:pPr>
        <w:pStyle w:val="5"/>
        <w:spacing w:before="60" w:line="364" w:lineRule="auto"/>
        <w:ind w:left="240" w:right="255" w:firstLine="561"/>
        <w:jc w:val="both"/>
      </w:pPr>
      <w:r>
        <w:rPr>
          <w:spacing w:val="-8"/>
        </w:rPr>
        <w:t>污泥的处理处置途径应是首先解决减量化，使污泥的含水率得到</w:t>
      </w:r>
      <w:r>
        <w:rPr>
          <w:spacing w:val="-10"/>
        </w:rPr>
        <w:t>一定程度的降低，便于后续阶段处理；其他进行无害、稳定化，去除</w:t>
      </w:r>
      <w:r>
        <w:rPr>
          <w:spacing w:val="-8"/>
        </w:rPr>
        <w:t>或分解污泥中的有害有毒物质</w:t>
      </w:r>
      <w:r>
        <w:t>（</w:t>
      </w:r>
      <w:r>
        <w:rPr>
          <w:spacing w:val="-3"/>
        </w:rPr>
        <w:t>重金属及有机有害物质</w:t>
      </w:r>
      <w:r>
        <w:rPr>
          <w:spacing w:val="-49"/>
        </w:rPr>
        <w:t>）</w:t>
      </w:r>
      <w:r>
        <w:rPr>
          <w:spacing w:val="-2"/>
        </w:rPr>
        <w:t>并杀灭泥中</w:t>
      </w:r>
      <w:r>
        <w:rPr>
          <w:spacing w:val="-3"/>
        </w:rPr>
        <w:t>的致病微生物。最终考虑资源化利用。</w:t>
      </w:r>
    </w:p>
    <w:p>
      <w:pPr>
        <w:pStyle w:val="5"/>
        <w:spacing w:before="142" w:line="436" w:lineRule="auto"/>
        <w:ind w:left="240" w:right="257" w:firstLine="559"/>
        <w:jc w:val="both"/>
      </w:pPr>
      <w:r>
        <w:rPr>
          <w:spacing w:val="-8"/>
        </w:rPr>
        <w:t>根据昌江区农村生活污水处理设施类型和处理规模，对集中治理</w:t>
      </w:r>
      <w:r>
        <w:rPr>
          <w:spacing w:val="3"/>
        </w:rPr>
        <w:t>污水处理设施产生的污泥采用优先就近土地利用与集中至城市污水</w:t>
      </w:r>
      <w:r>
        <w:rPr>
          <w:spacing w:val="-8"/>
        </w:rPr>
        <w:t>处理厂统一处理处置相结合的方式。满足农用标准的污泥，优先就近</w:t>
      </w:r>
      <w:r>
        <w:rPr>
          <w:spacing w:val="-10"/>
        </w:rPr>
        <w:t>土地利用；不能实现就近就地资源化利用的污泥，通过污泥收集车定</w:t>
      </w:r>
      <w:r>
        <w:rPr>
          <w:spacing w:val="3"/>
        </w:rPr>
        <w:t>期收集后运送至县城生活污水处理厂污泥处理设施进行统一处理处</w:t>
      </w:r>
    </w:p>
    <w:p>
      <w:pPr>
        <w:pStyle w:val="5"/>
        <w:spacing w:line="359" w:lineRule="exact"/>
        <w:ind w:left="240"/>
      </w:pPr>
      <w:r>
        <w:t>置。</w:t>
      </w:r>
    </w:p>
    <w:p>
      <w:pPr>
        <w:pStyle w:val="4"/>
        <w:numPr>
          <w:ilvl w:val="2"/>
          <w:numId w:val="21"/>
        </w:numPr>
        <w:tabs>
          <w:tab w:val="left" w:pos="1016"/>
        </w:tabs>
        <w:spacing w:before="147" w:after="0" w:line="240" w:lineRule="auto"/>
        <w:ind w:left="1015" w:right="0" w:hanging="775"/>
        <w:jc w:val="left"/>
      </w:pPr>
      <w:bookmarkStart w:id="115" w:name="4.5.2污泥产生量"/>
      <w:bookmarkEnd w:id="115"/>
      <w:bookmarkStart w:id="116" w:name="4.5.2污泥产生量"/>
      <w:bookmarkEnd w:id="116"/>
      <w:r>
        <w:t>污泥产生量</w:t>
      </w:r>
    </w:p>
    <w:p>
      <w:pPr>
        <w:pStyle w:val="5"/>
        <w:spacing w:before="186"/>
        <w:ind w:left="801"/>
      </w:pPr>
      <w:r>
        <w:rPr>
          <w:spacing w:val="-2"/>
          <w:w w:val="100"/>
        </w:rPr>
        <w:t>按照集中式农村污水处理设施产生的污泥量占处理水量的1</w:t>
      </w:r>
      <w:r>
        <w:rPr>
          <w:spacing w:val="-279"/>
          <w:w w:val="100"/>
        </w:rPr>
        <w:t>（</w:t>
      </w:r>
      <w:r>
        <w:rPr>
          <w:w w:val="100"/>
        </w:rPr>
        <w:t>%</w:t>
      </w:r>
      <w:r>
        <w:rPr>
          <w:spacing w:val="-3"/>
        </w:rPr>
        <w:t xml:space="preserve"> </w:t>
      </w:r>
      <w:r>
        <w:rPr>
          <w:w w:val="100"/>
        </w:rPr>
        <w:t>含</w:t>
      </w:r>
    </w:p>
    <w:p>
      <w:pPr>
        <w:pStyle w:val="5"/>
        <w:spacing w:before="9"/>
        <w:rPr>
          <w:sz w:val="9"/>
        </w:rPr>
      </w:pPr>
    </w:p>
    <w:p>
      <w:pPr>
        <w:pStyle w:val="5"/>
        <w:spacing w:before="62" w:line="364" w:lineRule="auto"/>
        <w:ind w:left="240" w:right="257"/>
      </w:pPr>
      <w:r>
        <w:rPr>
          <w:spacing w:val="-17"/>
        </w:rPr>
        <w:t xml:space="preserve">水率为 </w:t>
      </w:r>
      <w:r>
        <w:rPr>
          <w:spacing w:val="-4"/>
        </w:rPr>
        <w:t>80%）</w:t>
      </w:r>
      <w:r>
        <w:rPr>
          <w:spacing w:val="-5"/>
        </w:rPr>
        <w:t>计，预测昌江区未来农村生活污水处理设施污泥产生量</w:t>
      </w:r>
      <w:r>
        <w:rPr>
          <w:spacing w:val="-28"/>
        </w:rPr>
        <w:t xml:space="preserve">约为 </w:t>
      </w:r>
      <w:r>
        <w:t>5.6 t/d。</w:t>
      </w:r>
    </w:p>
    <w:p>
      <w:pPr>
        <w:spacing w:after="0" w:line="364" w:lineRule="auto"/>
        <w:sectPr>
          <w:pgSz w:w="11910" w:h="16840"/>
          <w:pgMar w:top="1380" w:right="1540" w:bottom="1440" w:left="1560" w:header="874" w:footer="1241" w:gutter="0"/>
          <w:cols w:space="720" w:num="1"/>
        </w:sectPr>
      </w:pPr>
    </w:p>
    <w:p>
      <w:pPr>
        <w:pStyle w:val="5"/>
        <w:spacing w:before="9"/>
        <w:rPr>
          <w:sz w:val="16"/>
        </w:rPr>
      </w:pPr>
    </w:p>
    <w:p>
      <w:pPr>
        <w:pStyle w:val="2"/>
        <w:numPr>
          <w:ilvl w:val="0"/>
          <w:numId w:val="21"/>
        </w:numPr>
        <w:tabs>
          <w:tab w:val="left" w:pos="603"/>
        </w:tabs>
        <w:spacing w:before="49" w:after="0" w:line="240" w:lineRule="auto"/>
        <w:ind w:left="602" w:right="0" w:hanging="362"/>
        <w:jc w:val="left"/>
      </w:pPr>
      <w:bookmarkStart w:id="117" w:name="5 工程估算与资金筹措"/>
      <w:bookmarkEnd w:id="117"/>
      <w:bookmarkStart w:id="118" w:name="_bookmark21"/>
      <w:bookmarkEnd w:id="118"/>
      <w:bookmarkStart w:id="119" w:name="_bookmark21"/>
      <w:bookmarkEnd w:id="119"/>
      <w:r>
        <w:t>工程估算与资金筹措</w:t>
      </w:r>
    </w:p>
    <w:p>
      <w:pPr>
        <w:pStyle w:val="5"/>
        <w:spacing w:before="5"/>
        <w:rPr>
          <w:b/>
          <w:sz w:val="25"/>
        </w:rPr>
      </w:pPr>
    </w:p>
    <w:p>
      <w:pPr>
        <w:pStyle w:val="3"/>
        <w:numPr>
          <w:ilvl w:val="1"/>
          <w:numId w:val="22"/>
        </w:numPr>
        <w:tabs>
          <w:tab w:val="left" w:pos="884"/>
        </w:tabs>
        <w:spacing w:before="0" w:after="0" w:line="240" w:lineRule="auto"/>
        <w:ind w:left="883" w:right="0" w:hanging="643"/>
        <w:jc w:val="left"/>
      </w:pPr>
      <w:bookmarkStart w:id="120" w:name="_bookmark22"/>
      <w:bookmarkEnd w:id="120"/>
      <w:bookmarkStart w:id="121" w:name="_bookmark22"/>
      <w:bookmarkEnd w:id="121"/>
      <w:bookmarkStart w:id="122" w:name="5.1 工程估算"/>
      <w:bookmarkEnd w:id="122"/>
      <w:r>
        <w:t>工程估算</w:t>
      </w:r>
    </w:p>
    <w:p>
      <w:pPr>
        <w:pStyle w:val="4"/>
        <w:numPr>
          <w:ilvl w:val="2"/>
          <w:numId w:val="22"/>
        </w:numPr>
        <w:tabs>
          <w:tab w:val="left" w:pos="1085"/>
        </w:tabs>
        <w:spacing w:before="125" w:after="0" w:line="240" w:lineRule="auto"/>
        <w:ind w:left="1084" w:right="0" w:hanging="844"/>
        <w:jc w:val="left"/>
      </w:pPr>
      <w:bookmarkStart w:id="123" w:name="5.1.1 农村生活污水治理工程"/>
      <w:bookmarkEnd w:id="123"/>
      <w:bookmarkStart w:id="124" w:name="5.1.1 农村生活污水治理工程"/>
      <w:bookmarkEnd w:id="124"/>
      <w:r>
        <w:t>农村生活污水治理工程</w:t>
      </w:r>
    </w:p>
    <w:p>
      <w:pPr>
        <w:pStyle w:val="5"/>
        <w:spacing w:before="186" w:line="364" w:lineRule="auto"/>
        <w:ind w:left="240" w:right="257" w:firstLine="559"/>
        <w:jc w:val="both"/>
      </w:pPr>
      <w:r>
        <w:rPr>
          <w:spacing w:val="3"/>
        </w:rPr>
        <w:t>根据本规划制定的昌江区农村生活污水分类治理模式及工艺选</w:t>
      </w:r>
      <w:r>
        <w:rPr>
          <w:spacing w:val="-4"/>
        </w:rPr>
        <w:t xml:space="preserve">择结果，全县规划农村生活污水治理工程见表 </w:t>
      </w:r>
      <w:r>
        <w:rPr>
          <w:rFonts w:ascii="Times New Roman" w:eastAsia="Times New Roman"/>
        </w:rPr>
        <w:t>5-1</w:t>
      </w:r>
      <w:r>
        <w:t>，各自然村生活污</w:t>
      </w:r>
      <w:r>
        <w:rPr>
          <w:spacing w:val="-8"/>
        </w:rPr>
        <w:t xml:space="preserve">水治理模式及建设工程见附表 </w:t>
      </w:r>
      <w:r>
        <w:rPr>
          <w:rFonts w:ascii="Times New Roman" w:eastAsia="Times New Roman"/>
        </w:rPr>
        <w:t>1</w:t>
      </w:r>
      <w:r>
        <w:rPr>
          <w:spacing w:val="-9"/>
        </w:rPr>
        <w:t xml:space="preserve">，各乡镇建设工程见附表 </w:t>
      </w:r>
      <w:r>
        <w:rPr>
          <w:rFonts w:ascii="Times New Roman" w:eastAsia="Times New Roman"/>
        </w:rPr>
        <w:t>2</w:t>
      </w:r>
      <w:r>
        <w:t>。</w:t>
      </w:r>
    </w:p>
    <w:p>
      <w:pPr>
        <w:spacing w:before="0" w:line="303" w:lineRule="exact"/>
        <w:ind w:left="2363" w:right="0" w:firstLine="0"/>
        <w:jc w:val="left"/>
        <w:rPr>
          <w:rFonts w:hint="eastAsia" w:ascii="黑体" w:eastAsia="黑体"/>
          <w:sz w:val="24"/>
        </w:rPr>
      </w:pPr>
      <w:r>
        <w:rPr>
          <w:rFonts w:hint="eastAsia" w:ascii="黑体" w:eastAsia="黑体"/>
          <w:sz w:val="24"/>
        </w:rPr>
        <w:t>表 5-1 昌江区农村生活污水治理工程统计表</w:t>
      </w:r>
    </w:p>
    <w:p>
      <w:pPr>
        <w:pStyle w:val="5"/>
        <w:spacing w:before="4" w:after="1"/>
        <w:rPr>
          <w:rFonts w:ascii="黑体"/>
          <w:sz w:val="12"/>
        </w:rPr>
      </w:pPr>
    </w:p>
    <w:tbl>
      <w:tblPr>
        <w:tblStyle w:val="9"/>
        <w:tblW w:w="0" w:type="auto"/>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6"/>
        <w:gridCol w:w="1564"/>
        <w:gridCol w:w="601"/>
        <w:gridCol w:w="806"/>
        <w:gridCol w:w="806"/>
        <w:gridCol w:w="806"/>
        <w:gridCol w:w="806"/>
        <w:gridCol w:w="806"/>
        <w:gridCol w:w="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516" w:type="dxa"/>
            <w:vMerge w:val="restart"/>
            <w:tcBorders>
              <w:left w:val="nil"/>
            </w:tcBorders>
          </w:tcPr>
          <w:p>
            <w:pPr>
              <w:pStyle w:val="13"/>
              <w:spacing w:before="3"/>
              <w:jc w:val="left"/>
              <w:rPr>
                <w:rFonts w:ascii="黑体"/>
                <w:sz w:val="23"/>
              </w:rPr>
            </w:pPr>
          </w:p>
          <w:p>
            <w:pPr>
              <w:pStyle w:val="13"/>
              <w:spacing w:before="0"/>
              <w:ind w:left="343"/>
              <w:jc w:val="left"/>
              <w:rPr>
                <w:b/>
                <w:sz w:val="21"/>
              </w:rPr>
            </w:pPr>
            <w:r>
              <w:rPr>
                <w:b/>
                <w:sz w:val="21"/>
              </w:rPr>
              <w:t>工程分类</w:t>
            </w:r>
          </w:p>
        </w:tc>
        <w:tc>
          <w:tcPr>
            <w:tcW w:w="1564" w:type="dxa"/>
            <w:vMerge w:val="restart"/>
          </w:tcPr>
          <w:p>
            <w:pPr>
              <w:pStyle w:val="13"/>
              <w:spacing w:before="158" w:line="249" w:lineRule="auto"/>
              <w:ind w:left="677" w:right="137" w:hanging="526"/>
              <w:jc w:val="left"/>
              <w:rPr>
                <w:b/>
                <w:sz w:val="21"/>
              </w:rPr>
            </w:pPr>
            <w:r>
              <w:rPr>
                <w:b/>
                <w:sz w:val="21"/>
              </w:rPr>
              <w:t>工程内容或类型</w:t>
            </w:r>
          </w:p>
        </w:tc>
        <w:tc>
          <w:tcPr>
            <w:tcW w:w="601" w:type="dxa"/>
            <w:vMerge w:val="restart"/>
          </w:tcPr>
          <w:p>
            <w:pPr>
              <w:pStyle w:val="13"/>
              <w:spacing w:before="158" w:line="249" w:lineRule="auto"/>
              <w:ind w:left="195" w:right="184"/>
              <w:jc w:val="left"/>
              <w:rPr>
                <w:b/>
                <w:sz w:val="21"/>
              </w:rPr>
            </w:pPr>
            <w:r>
              <w:rPr>
                <w:b/>
                <w:sz w:val="21"/>
              </w:rPr>
              <w:t>单位</w:t>
            </w:r>
          </w:p>
        </w:tc>
        <w:tc>
          <w:tcPr>
            <w:tcW w:w="2418" w:type="dxa"/>
            <w:gridSpan w:val="3"/>
          </w:tcPr>
          <w:p>
            <w:pPr>
              <w:pStyle w:val="13"/>
              <w:spacing w:before="14" w:line="245" w:lineRule="exact"/>
              <w:ind w:left="684"/>
              <w:jc w:val="left"/>
              <w:rPr>
                <w:b/>
                <w:sz w:val="21"/>
              </w:rPr>
            </w:pPr>
            <w:r>
              <w:rPr>
                <w:b/>
                <w:sz w:val="21"/>
              </w:rPr>
              <w:t>近期工程量</w:t>
            </w:r>
          </w:p>
        </w:tc>
        <w:tc>
          <w:tcPr>
            <w:tcW w:w="2420" w:type="dxa"/>
            <w:gridSpan w:val="3"/>
            <w:tcBorders>
              <w:right w:val="nil"/>
            </w:tcBorders>
          </w:tcPr>
          <w:p>
            <w:pPr>
              <w:pStyle w:val="13"/>
              <w:spacing w:before="14" w:line="245" w:lineRule="exact"/>
              <w:ind w:left="685"/>
              <w:jc w:val="left"/>
              <w:rPr>
                <w:b/>
                <w:sz w:val="21"/>
              </w:rPr>
            </w:pPr>
            <w:r>
              <w:rPr>
                <w:b/>
                <w:sz w:val="21"/>
              </w:rPr>
              <w:t>远期工程量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516" w:type="dxa"/>
            <w:vMerge w:val="continue"/>
            <w:tcBorders>
              <w:top w:val="nil"/>
              <w:left w:val="nil"/>
            </w:tcBorders>
          </w:tcPr>
          <w:p>
            <w:pPr>
              <w:rPr>
                <w:sz w:val="2"/>
                <w:szCs w:val="2"/>
              </w:rPr>
            </w:pPr>
          </w:p>
        </w:tc>
        <w:tc>
          <w:tcPr>
            <w:tcW w:w="1564" w:type="dxa"/>
            <w:vMerge w:val="continue"/>
            <w:tcBorders>
              <w:top w:val="nil"/>
            </w:tcBorders>
          </w:tcPr>
          <w:p>
            <w:pPr>
              <w:rPr>
                <w:sz w:val="2"/>
                <w:szCs w:val="2"/>
              </w:rPr>
            </w:pPr>
          </w:p>
        </w:tc>
        <w:tc>
          <w:tcPr>
            <w:tcW w:w="601" w:type="dxa"/>
            <w:vMerge w:val="continue"/>
            <w:tcBorders>
              <w:top w:val="nil"/>
            </w:tcBorders>
          </w:tcPr>
          <w:p>
            <w:pPr>
              <w:rPr>
                <w:sz w:val="2"/>
                <w:szCs w:val="2"/>
              </w:rPr>
            </w:pPr>
          </w:p>
        </w:tc>
        <w:tc>
          <w:tcPr>
            <w:tcW w:w="806" w:type="dxa"/>
          </w:tcPr>
          <w:p>
            <w:pPr>
              <w:pStyle w:val="13"/>
              <w:spacing w:before="154"/>
              <w:ind w:left="144" w:right="136"/>
              <w:rPr>
                <w:b/>
                <w:sz w:val="21"/>
              </w:rPr>
            </w:pPr>
            <w:r>
              <w:rPr>
                <w:b/>
                <w:sz w:val="21"/>
              </w:rPr>
              <w:t>数量</w:t>
            </w:r>
          </w:p>
        </w:tc>
        <w:tc>
          <w:tcPr>
            <w:tcW w:w="806" w:type="dxa"/>
          </w:tcPr>
          <w:p>
            <w:pPr>
              <w:pStyle w:val="13"/>
              <w:spacing w:before="154"/>
              <w:ind w:left="145" w:right="136"/>
              <w:rPr>
                <w:b/>
                <w:sz w:val="21"/>
              </w:rPr>
            </w:pPr>
            <w:r>
              <w:rPr>
                <w:b/>
                <w:sz w:val="21"/>
              </w:rPr>
              <w:t>户数</w:t>
            </w:r>
          </w:p>
        </w:tc>
        <w:tc>
          <w:tcPr>
            <w:tcW w:w="806" w:type="dxa"/>
          </w:tcPr>
          <w:p>
            <w:pPr>
              <w:pStyle w:val="13"/>
              <w:spacing w:before="15"/>
              <w:ind w:left="193"/>
              <w:jc w:val="left"/>
              <w:rPr>
                <w:b/>
                <w:sz w:val="21"/>
              </w:rPr>
            </w:pPr>
            <w:r>
              <w:rPr>
                <w:b/>
                <w:sz w:val="21"/>
              </w:rPr>
              <w:t>水量</w:t>
            </w:r>
          </w:p>
          <w:p>
            <w:pPr>
              <w:pStyle w:val="13"/>
              <w:spacing w:before="23" w:line="232" w:lineRule="exact"/>
              <w:ind w:left="253"/>
              <w:jc w:val="left"/>
              <w:rPr>
                <w:rFonts w:ascii="Times New Roman"/>
                <w:b/>
                <w:sz w:val="13"/>
              </w:rPr>
            </w:pPr>
            <w:r>
              <w:rPr>
                <w:rFonts w:ascii="Times New Roman"/>
                <w:b/>
                <w:sz w:val="21"/>
              </w:rPr>
              <w:t>/m</w:t>
            </w:r>
            <w:r>
              <w:rPr>
                <w:rFonts w:ascii="Times New Roman"/>
                <w:b/>
                <w:position w:val="7"/>
                <w:sz w:val="13"/>
              </w:rPr>
              <w:t>3</w:t>
            </w:r>
          </w:p>
        </w:tc>
        <w:tc>
          <w:tcPr>
            <w:tcW w:w="806" w:type="dxa"/>
          </w:tcPr>
          <w:p>
            <w:pPr>
              <w:pStyle w:val="13"/>
              <w:spacing w:before="154"/>
              <w:ind w:left="146" w:right="135"/>
              <w:rPr>
                <w:b/>
                <w:sz w:val="21"/>
              </w:rPr>
            </w:pPr>
            <w:r>
              <w:rPr>
                <w:b/>
                <w:sz w:val="21"/>
              </w:rPr>
              <w:t>数量</w:t>
            </w:r>
          </w:p>
        </w:tc>
        <w:tc>
          <w:tcPr>
            <w:tcW w:w="806" w:type="dxa"/>
          </w:tcPr>
          <w:p>
            <w:pPr>
              <w:pStyle w:val="13"/>
              <w:spacing w:before="154"/>
              <w:ind w:left="143" w:right="136"/>
              <w:rPr>
                <w:b/>
                <w:sz w:val="21"/>
              </w:rPr>
            </w:pPr>
            <w:r>
              <w:rPr>
                <w:b/>
                <w:sz w:val="21"/>
              </w:rPr>
              <w:t>户数</w:t>
            </w:r>
          </w:p>
        </w:tc>
        <w:tc>
          <w:tcPr>
            <w:tcW w:w="808" w:type="dxa"/>
            <w:tcBorders>
              <w:right w:val="nil"/>
            </w:tcBorders>
          </w:tcPr>
          <w:p>
            <w:pPr>
              <w:pStyle w:val="13"/>
              <w:spacing w:before="15"/>
              <w:ind w:left="194"/>
              <w:jc w:val="left"/>
              <w:rPr>
                <w:b/>
                <w:sz w:val="21"/>
              </w:rPr>
            </w:pPr>
            <w:r>
              <w:rPr>
                <w:b/>
                <w:sz w:val="21"/>
              </w:rPr>
              <w:t>水量</w:t>
            </w:r>
          </w:p>
          <w:p>
            <w:pPr>
              <w:pStyle w:val="13"/>
              <w:spacing w:before="23" w:line="232" w:lineRule="exact"/>
              <w:ind w:left="254"/>
              <w:jc w:val="left"/>
              <w:rPr>
                <w:rFonts w:ascii="Times New Roman"/>
                <w:b/>
                <w:sz w:val="13"/>
              </w:rPr>
            </w:pPr>
            <w:r>
              <w:rPr>
                <w:rFonts w:ascii="Times New Roman"/>
                <w:b/>
                <w:sz w:val="21"/>
              </w:rPr>
              <w:t>/m</w:t>
            </w:r>
            <w:r>
              <w:rPr>
                <w:rFonts w:ascii="Times New Roman"/>
                <w:b/>
                <w:position w:val="7"/>
                <w:sz w:val="13"/>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516" w:type="dxa"/>
            <w:tcBorders>
              <w:left w:val="nil"/>
            </w:tcBorders>
          </w:tcPr>
          <w:p>
            <w:pPr>
              <w:pStyle w:val="13"/>
              <w:spacing w:before="14"/>
              <w:ind w:left="131"/>
              <w:jc w:val="left"/>
              <w:rPr>
                <w:sz w:val="21"/>
              </w:rPr>
            </w:pPr>
            <w:r>
              <w:rPr>
                <w:sz w:val="21"/>
              </w:rPr>
              <w:t>庭院自行收集</w:t>
            </w:r>
          </w:p>
          <w:p>
            <w:pPr>
              <w:pStyle w:val="13"/>
              <w:spacing w:before="1" w:line="280" w:lineRule="atLeast"/>
              <w:ind w:left="551" w:right="119" w:hanging="420"/>
              <w:jc w:val="left"/>
              <w:rPr>
                <w:sz w:val="21"/>
              </w:rPr>
            </w:pPr>
            <w:r>
              <w:rPr>
                <w:sz w:val="21"/>
              </w:rPr>
              <w:t>与资源化利用设施</w:t>
            </w:r>
          </w:p>
        </w:tc>
        <w:tc>
          <w:tcPr>
            <w:tcW w:w="1564" w:type="dxa"/>
          </w:tcPr>
          <w:p>
            <w:pPr>
              <w:pStyle w:val="13"/>
              <w:spacing w:before="0"/>
              <w:jc w:val="left"/>
              <w:rPr>
                <w:rFonts w:ascii="黑体"/>
                <w:sz w:val="23"/>
              </w:rPr>
            </w:pPr>
          </w:p>
          <w:p>
            <w:pPr>
              <w:pStyle w:val="13"/>
              <w:spacing w:before="0"/>
              <w:ind w:left="127" w:right="123"/>
              <w:rPr>
                <w:sz w:val="21"/>
              </w:rPr>
            </w:pPr>
            <w:r>
              <w:rPr>
                <w:sz w:val="21"/>
              </w:rPr>
              <w:t>黑灰分离</w:t>
            </w:r>
          </w:p>
        </w:tc>
        <w:tc>
          <w:tcPr>
            <w:tcW w:w="601" w:type="dxa"/>
          </w:tcPr>
          <w:p>
            <w:pPr>
              <w:pStyle w:val="13"/>
              <w:spacing w:before="0"/>
              <w:jc w:val="left"/>
              <w:rPr>
                <w:rFonts w:ascii="黑体"/>
                <w:sz w:val="23"/>
              </w:rPr>
            </w:pPr>
          </w:p>
          <w:p>
            <w:pPr>
              <w:pStyle w:val="13"/>
              <w:spacing w:before="0"/>
              <w:ind w:right="184"/>
              <w:jc w:val="right"/>
              <w:rPr>
                <w:sz w:val="21"/>
              </w:rPr>
            </w:pPr>
            <w:r>
              <w:rPr>
                <w:w w:val="99"/>
                <w:sz w:val="21"/>
              </w:rPr>
              <w:t>户</w:t>
            </w:r>
          </w:p>
        </w:tc>
        <w:tc>
          <w:tcPr>
            <w:tcW w:w="806" w:type="dxa"/>
          </w:tcPr>
          <w:p>
            <w:pPr>
              <w:pStyle w:val="13"/>
              <w:spacing w:before="1"/>
              <w:jc w:val="left"/>
              <w:rPr>
                <w:rFonts w:ascii="黑体"/>
                <w:sz w:val="24"/>
              </w:rPr>
            </w:pPr>
          </w:p>
          <w:p>
            <w:pPr>
              <w:pStyle w:val="13"/>
              <w:spacing w:before="0"/>
              <w:ind w:left="146" w:right="136"/>
              <w:rPr>
                <w:rFonts w:ascii="Times New Roman"/>
                <w:sz w:val="21"/>
              </w:rPr>
            </w:pPr>
            <w:r>
              <w:rPr>
                <w:rFonts w:ascii="Times New Roman"/>
                <w:sz w:val="21"/>
              </w:rPr>
              <w:t>3002</w:t>
            </w:r>
          </w:p>
        </w:tc>
        <w:tc>
          <w:tcPr>
            <w:tcW w:w="806" w:type="dxa"/>
          </w:tcPr>
          <w:p>
            <w:pPr>
              <w:pStyle w:val="13"/>
              <w:spacing w:before="1"/>
              <w:jc w:val="left"/>
              <w:rPr>
                <w:rFonts w:ascii="黑体"/>
                <w:sz w:val="24"/>
              </w:rPr>
            </w:pPr>
          </w:p>
          <w:p>
            <w:pPr>
              <w:pStyle w:val="13"/>
              <w:spacing w:before="0"/>
              <w:ind w:left="146" w:right="136"/>
              <w:rPr>
                <w:rFonts w:ascii="Times New Roman"/>
                <w:sz w:val="21"/>
              </w:rPr>
            </w:pPr>
            <w:r>
              <w:rPr>
                <w:rFonts w:ascii="Times New Roman"/>
                <w:sz w:val="21"/>
              </w:rPr>
              <w:t>3002</w:t>
            </w:r>
          </w:p>
        </w:tc>
        <w:tc>
          <w:tcPr>
            <w:tcW w:w="806" w:type="dxa"/>
          </w:tcPr>
          <w:p>
            <w:pPr>
              <w:pStyle w:val="13"/>
              <w:spacing w:before="1"/>
              <w:jc w:val="left"/>
              <w:rPr>
                <w:rFonts w:ascii="黑体"/>
                <w:sz w:val="24"/>
              </w:rPr>
            </w:pPr>
          </w:p>
          <w:p>
            <w:pPr>
              <w:pStyle w:val="13"/>
              <w:spacing w:before="0"/>
              <w:ind w:left="142" w:right="136"/>
              <w:rPr>
                <w:rFonts w:ascii="Times New Roman"/>
                <w:sz w:val="21"/>
              </w:rPr>
            </w:pPr>
            <w:r>
              <w:rPr>
                <w:rFonts w:ascii="Times New Roman"/>
                <w:sz w:val="21"/>
              </w:rPr>
              <w:t>768</w:t>
            </w:r>
          </w:p>
        </w:tc>
        <w:tc>
          <w:tcPr>
            <w:tcW w:w="806" w:type="dxa"/>
          </w:tcPr>
          <w:p>
            <w:pPr>
              <w:pStyle w:val="13"/>
              <w:spacing w:before="1"/>
              <w:jc w:val="left"/>
              <w:rPr>
                <w:rFonts w:ascii="黑体"/>
                <w:sz w:val="24"/>
              </w:rPr>
            </w:pPr>
          </w:p>
          <w:p>
            <w:pPr>
              <w:pStyle w:val="13"/>
              <w:spacing w:before="0"/>
              <w:ind w:left="146" w:right="136"/>
              <w:rPr>
                <w:rFonts w:ascii="Times New Roman"/>
                <w:sz w:val="21"/>
              </w:rPr>
            </w:pPr>
            <w:r>
              <w:rPr>
                <w:rFonts w:ascii="Times New Roman"/>
                <w:sz w:val="21"/>
              </w:rPr>
              <w:t>2658</w:t>
            </w:r>
          </w:p>
        </w:tc>
        <w:tc>
          <w:tcPr>
            <w:tcW w:w="806" w:type="dxa"/>
          </w:tcPr>
          <w:p>
            <w:pPr>
              <w:pStyle w:val="13"/>
              <w:spacing w:before="1"/>
              <w:jc w:val="left"/>
              <w:rPr>
                <w:rFonts w:ascii="黑体"/>
                <w:sz w:val="24"/>
              </w:rPr>
            </w:pPr>
          </w:p>
          <w:p>
            <w:pPr>
              <w:pStyle w:val="13"/>
              <w:spacing w:before="0"/>
              <w:ind w:left="144" w:right="136"/>
              <w:rPr>
                <w:rFonts w:ascii="Times New Roman"/>
                <w:sz w:val="21"/>
              </w:rPr>
            </w:pPr>
            <w:r>
              <w:rPr>
                <w:rFonts w:ascii="Times New Roman"/>
                <w:sz w:val="21"/>
              </w:rPr>
              <w:t>2658</w:t>
            </w:r>
          </w:p>
        </w:tc>
        <w:tc>
          <w:tcPr>
            <w:tcW w:w="808" w:type="dxa"/>
            <w:tcBorders>
              <w:right w:val="nil"/>
            </w:tcBorders>
          </w:tcPr>
          <w:p>
            <w:pPr>
              <w:pStyle w:val="13"/>
              <w:spacing w:before="1"/>
              <w:jc w:val="left"/>
              <w:rPr>
                <w:rFonts w:ascii="黑体"/>
                <w:sz w:val="24"/>
              </w:rPr>
            </w:pPr>
          </w:p>
          <w:p>
            <w:pPr>
              <w:pStyle w:val="13"/>
              <w:spacing w:before="0"/>
              <w:ind w:left="225" w:right="223"/>
              <w:rPr>
                <w:rFonts w:ascii="Times New Roman"/>
                <w:sz w:val="21"/>
              </w:rPr>
            </w:pPr>
            <w:r>
              <w:rPr>
                <w:rFonts w:ascii="Times New Roman"/>
                <w:sz w:val="21"/>
              </w:rPr>
              <w:t>592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516" w:type="dxa"/>
            <w:tcBorders>
              <w:left w:val="nil"/>
            </w:tcBorders>
          </w:tcPr>
          <w:p>
            <w:pPr>
              <w:pStyle w:val="13"/>
              <w:spacing w:before="151"/>
              <w:ind w:left="110" w:right="100"/>
              <w:rPr>
                <w:sz w:val="21"/>
              </w:rPr>
            </w:pPr>
            <w:r>
              <w:rPr>
                <w:sz w:val="21"/>
              </w:rPr>
              <w:t>分散达标排放</w:t>
            </w:r>
          </w:p>
        </w:tc>
        <w:tc>
          <w:tcPr>
            <w:tcW w:w="1564" w:type="dxa"/>
          </w:tcPr>
          <w:p>
            <w:pPr>
              <w:pStyle w:val="13"/>
              <w:spacing w:before="9"/>
              <w:ind w:left="130" w:right="121"/>
              <w:rPr>
                <w:sz w:val="21"/>
              </w:rPr>
            </w:pPr>
            <w:r>
              <w:rPr>
                <w:sz w:val="21"/>
              </w:rPr>
              <w:t>达三级排放</w:t>
            </w:r>
          </w:p>
          <w:p>
            <w:pPr>
              <w:pStyle w:val="13"/>
              <w:spacing w:before="12" w:line="246" w:lineRule="exact"/>
              <w:ind w:left="127" w:right="123"/>
              <w:rPr>
                <w:sz w:val="21"/>
              </w:rPr>
            </w:pPr>
            <w:r>
              <w:rPr>
                <w:sz w:val="21"/>
              </w:rPr>
              <w:t>（灰水）</w:t>
            </w:r>
          </w:p>
        </w:tc>
        <w:tc>
          <w:tcPr>
            <w:tcW w:w="601" w:type="dxa"/>
          </w:tcPr>
          <w:p>
            <w:pPr>
              <w:pStyle w:val="13"/>
              <w:spacing w:before="151"/>
              <w:ind w:right="184"/>
              <w:jc w:val="right"/>
              <w:rPr>
                <w:sz w:val="21"/>
              </w:rPr>
            </w:pPr>
            <w:r>
              <w:rPr>
                <w:w w:val="99"/>
                <w:sz w:val="21"/>
              </w:rPr>
              <w:t>户</w:t>
            </w:r>
          </w:p>
        </w:tc>
        <w:tc>
          <w:tcPr>
            <w:tcW w:w="806" w:type="dxa"/>
          </w:tcPr>
          <w:p>
            <w:pPr>
              <w:pStyle w:val="13"/>
              <w:spacing w:before="165"/>
              <w:ind w:left="146" w:right="136"/>
              <w:rPr>
                <w:rFonts w:ascii="Times New Roman"/>
                <w:sz w:val="21"/>
              </w:rPr>
            </w:pPr>
            <w:r>
              <w:rPr>
                <w:rFonts w:ascii="Times New Roman"/>
                <w:sz w:val="21"/>
              </w:rPr>
              <w:t>1526</w:t>
            </w:r>
          </w:p>
        </w:tc>
        <w:tc>
          <w:tcPr>
            <w:tcW w:w="806" w:type="dxa"/>
          </w:tcPr>
          <w:p>
            <w:pPr>
              <w:pStyle w:val="13"/>
              <w:spacing w:before="165"/>
              <w:ind w:left="146" w:right="136"/>
              <w:rPr>
                <w:rFonts w:ascii="Times New Roman"/>
                <w:sz w:val="21"/>
              </w:rPr>
            </w:pPr>
            <w:r>
              <w:rPr>
                <w:rFonts w:ascii="Times New Roman"/>
                <w:sz w:val="21"/>
              </w:rPr>
              <w:t>1526</w:t>
            </w:r>
          </w:p>
        </w:tc>
        <w:tc>
          <w:tcPr>
            <w:tcW w:w="806" w:type="dxa"/>
          </w:tcPr>
          <w:p>
            <w:pPr>
              <w:pStyle w:val="13"/>
              <w:spacing w:before="165"/>
              <w:ind w:left="142" w:right="136"/>
              <w:rPr>
                <w:rFonts w:ascii="Times New Roman"/>
                <w:sz w:val="21"/>
              </w:rPr>
            </w:pPr>
            <w:r>
              <w:rPr>
                <w:rFonts w:ascii="Times New Roman"/>
                <w:sz w:val="21"/>
              </w:rPr>
              <w:t>318</w:t>
            </w:r>
          </w:p>
        </w:tc>
        <w:tc>
          <w:tcPr>
            <w:tcW w:w="806" w:type="dxa"/>
          </w:tcPr>
          <w:p>
            <w:pPr>
              <w:pStyle w:val="13"/>
              <w:spacing w:before="165"/>
              <w:ind w:left="146" w:right="136"/>
              <w:rPr>
                <w:rFonts w:ascii="Times New Roman"/>
                <w:sz w:val="21"/>
              </w:rPr>
            </w:pPr>
            <w:r>
              <w:rPr>
                <w:rFonts w:ascii="Times New Roman"/>
                <w:sz w:val="21"/>
              </w:rPr>
              <w:t>2658</w:t>
            </w:r>
          </w:p>
        </w:tc>
        <w:tc>
          <w:tcPr>
            <w:tcW w:w="806" w:type="dxa"/>
          </w:tcPr>
          <w:p>
            <w:pPr>
              <w:pStyle w:val="13"/>
              <w:spacing w:before="165"/>
              <w:ind w:left="144" w:right="136"/>
              <w:rPr>
                <w:rFonts w:ascii="Times New Roman"/>
                <w:sz w:val="21"/>
              </w:rPr>
            </w:pPr>
            <w:r>
              <w:rPr>
                <w:rFonts w:ascii="Times New Roman"/>
                <w:sz w:val="21"/>
              </w:rPr>
              <w:t>2658</w:t>
            </w:r>
          </w:p>
        </w:tc>
        <w:tc>
          <w:tcPr>
            <w:tcW w:w="808" w:type="dxa"/>
            <w:tcBorders>
              <w:right w:val="nil"/>
            </w:tcBorders>
          </w:tcPr>
          <w:p>
            <w:pPr>
              <w:pStyle w:val="13"/>
              <w:spacing w:before="165"/>
              <w:ind w:left="225" w:right="223"/>
              <w:rPr>
                <w:rFonts w:ascii="Times New Roman"/>
                <w:sz w:val="21"/>
              </w:rPr>
            </w:pPr>
            <w:r>
              <w:rPr>
                <w:rFonts w:ascii="Times New Roman"/>
                <w:sz w:val="21"/>
              </w:rPr>
              <w:t>592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516" w:type="dxa"/>
            <w:vMerge w:val="restart"/>
            <w:tcBorders>
              <w:left w:val="nil"/>
            </w:tcBorders>
          </w:tcPr>
          <w:p>
            <w:pPr>
              <w:pStyle w:val="13"/>
              <w:spacing w:before="0"/>
              <w:jc w:val="left"/>
              <w:rPr>
                <w:rFonts w:ascii="黑体"/>
                <w:sz w:val="20"/>
              </w:rPr>
            </w:pPr>
          </w:p>
          <w:p>
            <w:pPr>
              <w:pStyle w:val="13"/>
              <w:spacing w:before="0"/>
              <w:jc w:val="left"/>
              <w:rPr>
                <w:rFonts w:ascii="黑体"/>
                <w:sz w:val="20"/>
              </w:rPr>
            </w:pPr>
          </w:p>
          <w:p>
            <w:pPr>
              <w:pStyle w:val="13"/>
              <w:spacing w:before="0"/>
              <w:jc w:val="left"/>
              <w:rPr>
                <w:rFonts w:ascii="黑体"/>
                <w:sz w:val="20"/>
              </w:rPr>
            </w:pPr>
          </w:p>
          <w:p>
            <w:pPr>
              <w:pStyle w:val="13"/>
              <w:spacing w:before="9"/>
              <w:jc w:val="left"/>
              <w:rPr>
                <w:rFonts w:ascii="黑体"/>
                <w:sz w:val="18"/>
              </w:rPr>
            </w:pPr>
          </w:p>
          <w:p>
            <w:pPr>
              <w:pStyle w:val="13"/>
              <w:spacing w:before="0"/>
              <w:ind w:left="131"/>
              <w:jc w:val="left"/>
              <w:rPr>
                <w:sz w:val="21"/>
              </w:rPr>
            </w:pPr>
            <w:r>
              <w:rPr>
                <w:sz w:val="21"/>
              </w:rPr>
              <w:t>集中达标排放</w:t>
            </w:r>
          </w:p>
        </w:tc>
        <w:tc>
          <w:tcPr>
            <w:tcW w:w="1564" w:type="dxa"/>
          </w:tcPr>
          <w:p>
            <w:pPr>
              <w:pStyle w:val="13"/>
              <w:spacing w:before="15"/>
              <w:ind w:left="130" w:right="121"/>
              <w:rPr>
                <w:sz w:val="21"/>
              </w:rPr>
            </w:pPr>
            <w:r>
              <w:rPr>
                <w:sz w:val="21"/>
              </w:rPr>
              <w:t>达二级标准</w:t>
            </w:r>
          </w:p>
          <w:p>
            <w:pPr>
              <w:pStyle w:val="13"/>
              <w:spacing w:before="9" w:line="247" w:lineRule="exact"/>
              <w:ind w:left="127" w:right="123"/>
              <w:rPr>
                <w:sz w:val="21"/>
              </w:rPr>
            </w:pPr>
            <w:r>
              <w:rPr>
                <w:sz w:val="21"/>
              </w:rPr>
              <w:t>（灰水）</w:t>
            </w:r>
          </w:p>
        </w:tc>
        <w:tc>
          <w:tcPr>
            <w:tcW w:w="601" w:type="dxa"/>
          </w:tcPr>
          <w:p>
            <w:pPr>
              <w:pStyle w:val="13"/>
              <w:spacing w:before="154"/>
              <w:ind w:right="184"/>
              <w:jc w:val="right"/>
              <w:rPr>
                <w:sz w:val="21"/>
              </w:rPr>
            </w:pPr>
            <w:r>
              <w:rPr>
                <w:w w:val="99"/>
                <w:sz w:val="21"/>
              </w:rPr>
              <w:t>个</w:t>
            </w:r>
          </w:p>
        </w:tc>
        <w:tc>
          <w:tcPr>
            <w:tcW w:w="806" w:type="dxa"/>
          </w:tcPr>
          <w:p>
            <w:pPr>
              <w:pStyle w:val="13"/>
              <w:spacing w:before="168"/>
              <w:ind w:left="10"/>
              <w:rPr>
                <w:rFonts w:ascii="Times New Roman"/>
                <w:sz w:val="21"/>
              </w:rPr>
            </w:pPr>
            <w:r>
              <w:rPr>
                <w:rFonts w:ascii="Times New Roman"/>
                <w:w w:val="99"/>
                <w:sz w:val="21"/>
              </w:rPr>
              <w:t>4</w:t>
            </w:r>
          </w:p>
        </w:tc>
        <w:tc>
          <w:tcPr>
            <w:tcW w:w="806" w:type="dxa"/>
          </w:tcPr>
          <w:p>
            <w:pPr>
              <w:pStyle w:val="13"/>
              <w:spacing w:before="168"/>
              <w:ind w:left="146" w:right="136"/>
              <w:rPr>
                <w:rFonts w:ascii="Times New Roman"/>
                <w:sz w:val="21"/>
              </w:rPr>
            </w:pPr>
            <w:r>
              <w:rPr>
                <w:rFonts w:ascii="Times New Roman"/>
                <w:sz w:val="21"/>
              </w:rPr>
              <w:t>428</w:t>
            </w:r>
          </w:p>
        </w:tc>
        <w:tc>
          <w:tcPr>
            <w:tcW w:w="806" w:type="dxa"/>
          </w:tcPr>
          <w:p>
            <w:pPr>
              <w:pStyle w:val="13"/>
              <w:spacing w:before="168"/>
              <w:ind w:left="142" w:right="136"/>
              <w:rPr>
                <w:rFonts w:ascii="Times New Roman"/>
                <w:sz w:val="21"/>
              </w:rPr>
            </w:pPr>
            <w:r>
              <w:rPr>
                <w:rFonts w:ascii="Times New Roman"/>
                <w:sz w:val="21"/>
              </w:rPr>
              <w:t>104</w:t>
            </w:r>
          </w:p>
        </w:tc>
        <w:tc>
          <w:tcPr>
            <w:tcW w:w="806" w:type="dxa"/>
          </w:tcPr>
          <w:p>
            <w:pPr>
              <w:pStyle w:val="13"/>
              <w:spacing w:before="168"/>
              <w:ind w:left="7"/>
              <w:rPr>
                <w:rFonts w:ascii="Times New Roman"/>
                <w:sz w:val="21"/>
              </w:rPr>
            </w:pPr>
            <w:r>
              <w:rPr>
                <w:rFonts w:ascii="Times New Roman"/>
                <w:w w:val="99"/>
                <w:sz w:val="21"/>
              </w:rPr>
              <w:t>0</w:t>
            </w:r>
          </w:p>
        </w:tc>
        <w:tc>
          <w:tcPr>
            <w:tcW w:w="806" w:type="dxa"/>
          </w:tcPr>
          <w:p>
            <w:pPr>
              <w:pStyle w:val="13"/>
              <w:spacing w:before="168"/>
              <w:ind w:left="8"/>
              <w:rPr>
                <w:rFonts w:ascii="Times New Roman"/>
                <w:sz w:val="21"/>
              </w:rPr>
            </w:pPr>
            <w:r>
              <w:rPr>
                <w:rFonts w:ascii="Times New Roman"/>
                <w:w w:val="99"/>
                <w:sz w:val="21"/>
              </w:rPr>
              <w:t>0</w:t>
            </w:r>
          </w:p>
        </w:tc>
        <w:tc>
          <w:tcPr>
            <w:tcW w:w="808" w:type="dxa"/>
            <w:tcBorders>
              <w:right w:val="nil"/>
            </w:tcBorders>
          </w:tcPr>
          <w:p>
            <w:pPr>
              <w:pStyle w:val="13"/>
              <w:spacing w:before="168"/>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516" w:type="dxa"/>
            <w:vMerge w:val="continue"/>
            <w:tcBorders>
              <w:top w:val="nil"/>
              <w:left w:val="nil"/>
            </w:tcBorders>
          </w:tcPr>
          <w:p>
            <w:pPr>
              <w:rPr>
                <w:sz w:val="2"/>
                <w:szCs w:val="2"/>
              </w:rPr>
            </w:pPr>
          </w:p>
        </w:tc>
        <w:tc>
          <w:tcPr>
            <w:tcW w:w="1564" w:type="dxa"/>
          </w:tcPr>
          <w:p>
            <w:pPr>
              <w:pStyle w:val="13"/>
              <w:spacing w:before="13"/>
              <w:ind w:left="130" w:right="121"/>
              <w:rPr>
                <w:sz w:val="21"/>
              </w:rPr>
            </w:pPr>
            <w:r>
              <w:rPr>
                <w:sz w:val="21"/>
              </w:rPr>
              <w:t>达一级标准</w:t>
            </w:r>
          </w:p>
          <w:p>
            <w:pPr>
              <w:pStyle w:val="13"/>
              <w:spacing w:before="12" w:line="246" w:lineRule="exact"/>
              <w:ind w:left="127" w:right="123"/>
              <w:rPr>
                <w:sz w:val="21"/>
              </w:rPr>
            </w:pPr>
            <w:r>
              <w:rPr>
                <w:sz w:val="21"/>
              </w:rPr>
              <w:t>（灰水）</w:t>
            </w:r>
          </w:p>
        </w:tc>
        <w:tc>
          <w:tcPr>
            <w:tcW w:w="601" w:type="dxa"/>
          </w:tcPr>
          <w:p>
            <w:pPr>
              <w:pStyle w:val="13"/>
              <w:spacing w:before="155"/>
              <w:ind w:right="184"/>
              <w:jc w:val="right"/>
              <w:rPr>
                <w:sz w:val="21"/>
              </w:rPr>
            </w:pPr>
            <w:r>
              <w:rPr>
                <w:w w:val="99"/>
                <w:sz w:val="21"/>
              </w:rPr>
              <w:t>个</w:t>
            </w:r>
          </w:p>
        </w:tc>
        <w:tc>
          <w:tcPr>
            <w:tcW w:w="806" w:type="dxa"/>
          </w:tcPr>
          <w:p>
            <w:pPr>
              <w:pStyle w:val="13"/>
              <w:spacing w:before="169"/>
              <w:ind w:left="146" w:right="136"/>
              <w:rPr>
                <w:rFonts w:ascii="Times New Roman"/>
                <w:sz w:val="21"/>
              </w:rPr>
            </w:pPr>
            <w:r>
              <w:rPr>
                <w:rFonts w:ascii="Times New Roman"/>
                <w:sz w:val="21"/>
              </w:rPr>
              <w:t>21</w:t>
            </w:r>
          </w:p>
        </w:tc>
        <w:tc>
          <w:tcPr>
            <w:tcW w:w="806" w:type="dxa"/>
          </w:tcPr>
          <w:p>
            <w:pPr>
              <w:pStyle w:val="13"/>
              <w:spacing w:before="169"/>
              <w:ind w:left="146" w:right="136"/>
              <w:rPr>
                <w:rFonts w:ascii="Times New Roman"/>
                <w:sz w:val="21"/>
              </w:rPr>
            </w:pPr>
            <w:r>
              <w:rPr>
                <w:rFonts w:ascii="Times New Roman"/>
                <w:sz w:val="21"/>
              </w:rPr>
              <w:t>1048</w:t>
            </w:r>
          </w:p>
        </w:tc>
        <w:tc>
          <w:tcPr>
            <w:tcW w:w="806" w:type="dxa"/>
          </w:tcPr>
          <w:p>
            <w:pPr>
              <w:pStyle w:val="13"/>
              <w:spacing w:before="169"/>
              <w:ind w:left="142" w:right="136"/>
              <w:rPr>
                <w:rFonts w:ascii="Times New Roman"/>
                <w:sz w:val="21"/>
              </w:rPr>
            </w:pPr>
            <w:r>
              <w:rPr>
                <w:rFonts w:ascii="Times New Roman"/>
                <w:sz w:val="21"/>
              </w:rPr>
              <w:t>345</w:t>
            </w:r>
          </w:p>
        </w:tc>
        <w:tc>
          <w:tcPr>
            <w:tcW w:w="806" w:type="dxa"/>
          </w:tcPr>
          <w:p>
            <w:pPr>
              <w:pStyle w:val="13"/>
              <w:spacing w:before="169"/>
              <w:ind w:left="7"/>
              <w:rPr>
                <w:rFonts w:ascii="Times New Roman"/>
                <w:sz w:val="21"/>
              </w:rPr>
            </w:pPr>
            <w:r>
              <w:rPr>
                <w:rFonts w:ascii="Times New Roman"/>
                <w:w w:val="99"/>
                <w:sz w:val="21"/>
              </w:rPr>
              <w:t>0</w:t>
            </w:r>
          </w:p>
        </w:tc>
        <w:tc>
          <w:tcPr>
            <w:tcW w:w="806" w:type="dxa"/>
          </w:tcPr>
          <w:p>
            <w:pPr>
              <w:pStyle w:val="13"/>
              <w:spacing w:before="169"/>
              <w:ind w:left="8"/>
              <w:rPr>
                <w:rFonts w:ascii="Times New Roman"/>
                <w:sz w:val="21"/>
              </w:rPr>
            </w:pPr>
            <w:r>
              <w:rPr>
                <w:rFonts w:ascii="Times New Roman"/>
                <w:w w:val="99"/>
                <w:sz w:val="21"/>
              </w:rPr>
              <w:t>0</w:t>
            </w:r>
          </w:p>
        </w:tc>
        <w:tc>
          <w:tcPr>
            <w:tcW w:w="808" w:type="dxa"/>
            <w:tcBorders>
              <w:right w:val="nil"/>
            </w:tcBorders>
          </w:tcPr>
          <w:p>
            <w:pPr>
              <w:pStyle w:val="13"/>
              <w:spacing w:before="169"/>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516" w:type="dxa"/>
            <w:vMerge w:val="continue"/>
            <w:tcBorders>
              <w:top w:val="nil"/>
              <w:left w:val="nil"/>
            </w:tcBorders>
          </w:tcPr>
          <w:p>
            <w:pPr>
              <w:rPr>
                <w:sz w:val="2"/>
                <w:szCs w:val="2"/>
              </w:rPr>
            </w:pPr>
          </w:p>
        </w:tc>
        <w:tc>
          <w:tcPr>
            <w:tcW w:w="1564" w:type="dxa"/>
          </w:tcPr>
          <w:p>
            <w:pPr>
              <w:pStyle w:val="13"/>
              <w:spacing w:before="15"/>
              <w:ind w:left="130" w:right="121"/>
              <w:rPr>
                <w:sz w:val="21"/>
              </w:rPr>
            </w:pPr>
            <w:r>
              <w:rPr>
                <w:sz w:val="21"/>
              </w:rPr>
              <w:t>达三级标准</w:t>
            </w:r>
          </w:p>
          <w:p>
            <w:pPr>
              <w:pStyle w:val="13"/>
              <w:spacing w:before="9" w:line="247" w:lineRule="exact"/>
              <w:ind w:left="130" w:right="123"/>
              <w:rPr>
                <w:sz w:val="21"/>
              </w:rPr>
            </w:pPr>
            <w:r>
              <w:rPr>
                <w:sz w:val="21"/>
              </w:rPr>
              <w:t>（黑灰混合）</w:t>
            </w:r>
          </w:p>
        </w:tc>
        <w:tc>
          <w:tcPr>
            <w:tcW w:w="601" w:type="dxa"/>
          </w:tcPr>
          <w:p>
            <w:pPr>
              <w:pStyle w:val="13"/>
              <w:spacing w:before="154"/>
              <w:ind w:right="184"/>
              <w:jc w:val="right"/>
              <w:rPr>
                <w:sz w:val="21"/>
              </w:rPr>
            </w:pPr>
            <w:r>
              <w:rPr>
                <w:w w:val="99"/>
                <w:sz w:val="21"/>
              </w:rPr>
              <w:t>个</w:t>
            </w:r>
          </w:p>
        </w:tc>
        <w:tc>
          <w:tcPr>
            <w:tcW w:w="806" w:type="dxa"/>
          </w:tcPr>
          <w:p>
            <w:pPr>
              <w:pStyle w:val="13"/>
              <w:spacing w:before="168"/>
              <w:ind w:left="146" w:right="136"/>
              <w:rPr>
                <w:rFonts w:ascii="Times New Roman"/>
                <w:sz w:val="21"/>
              </w:rPr>
            </w:pPr>
            <w:r>
              <w:rPr>
                <w:rFonts w:ascii="Times New Roman"/>
                <w:sz w:val="21"/>
              </w:rPr>
              <w:t>35</w:t>
            </w:r>
          </w:p>
        </w:tc>
        <w:tc>
          <w:tcPr>
            <w:tcW w:w="806" w:type="dxa"/>
          </w:tcPr>
          <w:p>
            <w:pPr>
              <w:pStyle w:val="13"/>
              <w:spacing w:before="168"/>
              <w:ind w:left="146" w:right="136"/>
              <w:rPr>
                <w:rFonts w:ascii="Times New Roman"/>
                <w:sz w:val="21"/>
              </w:rPr>
            </w:pPr>
            <w:r>
              <w:rPr>
                <w:rFonts w:ascii="Times New Roman"/>
                <w:sz w:val="21"/>
              </w:rPr>
              <w:t>3160</w:t>
            </w:r>
          </w:p>
        </w:tc>
        <w:tc>
          <w:tcPr>
            <w:tcW w:w="806" w:type="dxa"/>
          </w:tcPr>
          <w:p>
            <w:pPr>
              <w:pStyle w:val="13"/>
              <w:spacing w:before="168"/>
              <w:ind w:left="142" w:right="136"/>
              <w:rPr>
                <w:rFonts w:ascii="Times New Roman"/>
                <w:sz w:val="21"/>
              </w:rPr>
            </w:pPr>
            <w:r>
              <w:rPr>
                <w:rFonts w:ascii="Times New Roman"/>
                <w:sz w:val="21"/>
              </w:rPr>
              <w:t>748</w:t>
            </w:r>
          </w:p>
        </w:tc>
        <w:tc>
          <w:tcPr>
            <w:tcW w:w="806" w:type="dxa"/>
          </w:tcPr>
          <w:p>
            <w:pPr>
              <w:pStyle w:val="13"/>
              <w:spacing w:before="168"/>
              <w:ind w:left="7"/>
              <w:rPr>
                <w:rFonts w:ascii="Times New Roman"/>
                <w:sz w:val="21"/>
              </w:rPr>
            </w:pPr>
            <w:r>
              <w:rPr>
                <w:rFonts w:ascii="Times New Roman"/>
                <w:w w:val="99"/>
                <w:sz w:val="21"/>
              </w:rPr>
              <w:t>0</w:t>
            </w:r>
          </w:p>
        </w:tc>
        <w:tc>
          <w:tcPr>
            <w:tcW w:w="806" w:type="dxa"/>
          </w:tcPr>
          <w:p>
            <w:pPr>
              <w:pStyle w:val="13"/>
              <w:spacing w:before="168"/>
              <w:ind w:left="8"/>
              <w:rPr>
                <w:rFonts w:ascii="Times New Roman"/>
                <w:sz w:val="21"/>
              </w:rPr>
            </w:pPr>
            <w:r>
              <w:rPr>
                <w:rFonts w:ascii="Times New Roman"/>
                <w:w w:val="99"/>
                <w:sz w:val="21"/>
              </w:rPr>
              <w:t>0</w:t>
            </w:r>
          </w:p>
        </w:tc>
        <w:tc>
          <w:tcPr>
            <w:tcW w:w="808" w:type="dxa"/>
            <w:tcBorders>
              <w:right w:val="nil"/>
            </w:tcBorders>
          </w:tcPr>
          <w:p>
            <w:pPr>
              <w:pStyle w:val="13"/>
              <w:spacing w:before="168"/>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516" w:type="dxa"/>
            <w:vMerge w:val="continue"/>
            <w:tcBorders>
              <w:top w:val="nil"/>
              <w:left w:val="nil"/>
            </w:tcBorders>
          </w:tcPr>
          <w:p>
            <w:pPr>
              <w:rPr>
                <w:sz w:val="2"/>
                <w:szCs w:val="2"/>
              </w:rPr>
            </w:pPr>
          </w:p>
        </w:tc>
        <w:tc>
          <w:tcPr>
            <w:tcW w:w="1564" w:type="dxa"/>
          </w:tcPr>
          <w:p>
            <w:pPr>
              <w:pStyle w:val="13"/>
              <w:spacing w:before="13"/>
              <w:ind w:left="130" w:right="121"/>
              <w:rPr>
                <w:sz w:val="21"/>
              </w:rPr>
            </w:pPr>
            <w:r>
              <w:rPr>
                <w:sz w:val="21"/>
              </w:rPr>
              <w:t>达一级排放</w:t>
            </w:r>
          </w:p>
          <w:p>
            <w:pPr>
              <w:pStyle w:val="13"/>
              <w:spacing w:before="12" w:line="246" w:lineRule="exact"/>
              <w:ind w:left="130" w:right="123"/>
              <w:rPr>
                <w:sz w:val="21"/>
              </w:rPr>
            </w:pPr>
            <w:r>
              <w:rPr>
                <w:sz w:val="21"/>
              </w:rPr>
              <w:t>（黑灰混合）</w:t>
            </w:r>
          </w:p>
        </w:tc>
        <w:tc>
          <w:tcPr>
            <w:tcW w:w="601" w:type="dxa"/>
          </w:tcPr>
          <w:p>
            <w:pPr>
              <w:pStyle w:val="13"/>
              <w:spacing w:before="155"/>
              <w:ind w:right="184"/>
              <w:jc w:val="right"/>
              <w:rPr>
                <w:sz w:val="21"/>
              </w:rPr>
            </w:pPr>
            <w:r>
              <w:rPr>
                <w:w w:val="99"/>
                <w:sz w:val="21"/>
              </w:rPr>
              <w:t>个</w:t>
            </w:r>
          </w:p>
        </w:tc>
        <w:tc>
          <w:tcPr>
            <w:tcW w:w="806" w:type="dxa"/>
          </w:tcPr>
          <w:p>
            <w:pPr>
              <w:pStyle w:val="13"/>
              <w:spacing w:before="169"/>
              <w:ind w:left="146" w:right="136"/>
              <w:rPr>
                <w:rFonts w:ascii="Times New Roman"/>
                <w:sz w:val="21"/>
              </w:rPr>
            </w:pPr>
            <w:r>
              <w:rPr>
                <w:rFonts w:ascii="Times New Roman"/>
                <w:sz w:val="21"/>
              </w:rPr>
              <w:t>17</w:t>
            </w:r>
          </w:p>
        </w:tc>
        <w:tc>
          <w:tcPr>
            <w:tcW w:w="806" w:type="dxa"/>
          </w:tcPr>
          <w:p>
            <w:pPr>
              <w:pStyle w:val="13"/>
              <w:spacing w:before="169"/>
              <w:ind w:left="146" w:right="136"/>
              <w:rPr>
                <w:rFonts w:ascii="Times New Roman"/>
                <w:sz w:val="21"/>
              </w:rPr>
            </w:pPr>
            <w:r>
              <w:rPr>
                <w:rFonts w:ascii="Times New Roman"/>
                <w:sz w:val="21"/>
              </w:rPr>
              <w:t>4694</w:t>
            </w:r>
          </w:p>
        </w:tc>
        <w:tc>
          <w:tcPr>
            <w:tcW w:w="806" w:type="dxa"/>
          </w:tcPr>
          <w:p>
            <w:pPr>
              <w:pStyle w:val="13"/>
              <w:spacing w:before="169"/>
              <w:ind w:left="145" w:right="136"/>
              <w:rPr>
                <w:rFonts w:ascii="Times New Roman"/>
                <w:sz w:val="21"/>
              </w:rPr>
            </w:pPr>
            <w:r>
              <w:rPr>
                <w:rFonts w:ascii="Times New Roman"/>
                <w:sz w:val="21"/>
              </w:rPr>
              <w:t>1196</w:t>
            </w:r>
          </w:p>
        </w:tc>
        <w:tc>
          <w:tcPr>
            <w:tcW w:w="806" w:type="dxa"/>
          </w:tcPr>
          <w:p>
            <w:pPr>
              <w:pStyle w:val="13"/>
              <w:spacing w:before="169"/>
              <w:ind w:left="7"/>
              <w:rPr>
                <w:rFonts w:ascii="Times New Roman"/>
                <w:sz w:val="21"/>
              </w:rPr>
            </w:pPr>
            <w:r>
              <w:rPr>
                <w:rFonts w:ascii="Times New Roman"/>
                <w:w w:val="99"/>
                <w:sz w:val="21"/>
              </w:rPr>
              <w:t>0</w:t>
            </w:r>
          </w:p>
        </w:tc>
        <w:tc>
          <w:tcPr>
            <w:tcW w:w="806" w:type="dxa"/>
          </w:tcPr>
          <w:p>
            <w:pPr>
              <w:pStyle w:val="13"/>
              <w:spacing w:before="169"/>
              <w:ind w:left="8"/>
              <w:rPr>
                <w:rFonts w:ascii="Times New Roman"/>
                <w:sz w:val="21"/>
              </w:rPr>
            </w:pPr>
            <w:r>
              <w:rPr>
                <w:rFonts w:ascii="Times New Roman"/>
                <w:w w:val="99"/>
                <w:sz w:val="21"/>
              </w:rPr>
              <w:t>0</w:t>
            </w:r>
          </w:p>
        </w:tc>
        <w:tc>
          <w:tcPr>
            <w:tcW w:w="808" w:type="dxa"/>
            <w:tcBorders>
              <w:right w:val="nil"/>
            </w:tcBorders>
          </w:tcPr>
          <w:p>
            <w:pPr>
              <w:pStyle w:val="13"/>
              <w:spacing w:before="169"/>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516" w:type="dxa"/>
            <w:tcBorders>
              <w:left w:val="nil"/>
            </w:tcBorders>
          </w:tcPr>
          <w:p>
            <w:pPr>
              <w:pStyle w:val="13"/>
              <w:spacing w:before="154"/>
              <w:ind w:left="110" w:right="100"/>
              <w:rPr>
                <w:sz w:val="21"/>
              </w:rPr>
            </w:pPr>
            <w:r>
              <w:rPr>
                <w:sz w:val="21"/>
              </w:rPr>
              <w:t>纳管</w:t>
            </w:r>
          </w:p>
        </w:tc>
        <w:tc>
          <w:tcPr>
            <w:tcW w:w="1564" w:type="dxa"/>
          </w:tcPr>
          <w:p>
            <w:pPr>
              <w:pStyle w:val="13"/>
              <w:spacing w:before="4" w:line="280" w:lineRule="atLeast"/>
              <w:ind w:left="466" w:right="142" w:hanging="315"/>
              <w:jc w:val="left"/>
              <w:rPr>
                <w:sz w:val="21"/>
              </w:rPr>
            </w:pPr>
            <w:r>
              <w:rPr>
                <w:sz w:val="21"/>
              </w:rPr>
              <w:t>纳管城镇污水处理站</w:t>
            </w:r>
          </w:p>
        </w:tc>
        <w:tc>
          <w:tcPr>
            <w:tcW w:w="601" w:type="dxa"/>
          </w:tcPr>
          <w:p>
            <w:pPr>
              <w:pStyle w:val="13"/>
              <w:spacing w:before="154"/>
              <w:ind w:right="184"/>
              <w:jc w:val="right"/>
              <w:rPr>
                <w:sz w:val="21"/>
              </w:rPr>
            </w:pPr>
            <w:r>
              <w:rPr>
                <w:w w:val="99"/>
                <w:sz w:val="21"/>
              </w:rPr>
              <w:t>个</w:t>
            </w:r>
          </w:p>
        </w:tc>
        <w:tc>
          <w:tcPr>
            <w:tcW w:w="806" w:type="dxa"/>
          </w:tcPr>
          <w:p>
            <w:pPr>
              <w:pStyle w:val="13"/>
              <w:spacing w:before="168"/>
              <w:ind w:left="146" w:right="136"/>
              <w:rPr>
                <w:rFonts w:ascii="Times New Roman"/>
                <w:sz w:val="21"/>
              </w:rPr>
            </w:pPr>
            <w:r>
              <w:rPr>
                <w:rFonts w:ascii="Times New Roman"/>
                <w:sz w:val="21"/>
              </w:rPr>
              <w:t>13</w:t>
            </w:r>
          </w:p>
        </w:tc>
        <w:tc>
          <w:tcPr>
            <w:tcW w:w="806" w:type="dxa"/>
          </w:tcPr>
          <w:p>
            <w:pPr>
              <w:pStyle w:val="13"/>
              <w:spacing w:before="168"/>
              <w:ind w:left="146" w:right="136"/>
              <w:rPr>
                <w:rFonts w:ascii="Times New Roman"/>
                <w:sz w:val="21"/>
              </w:rPr>
            </w:pPr>
            <w:r>
              <w:rPr>
                <w:rFonts w:ascii="Times New Roman"/>
                <w:sz w:val="21"/>
              </w:rPr>
              <w:t>2105</w:t>
            </w:r>
          </w:p>
        </w:tc>
        <w:tc>
          <w:tcPr>
            <w:tcW w:w="806" w:type="dxa"/>
          </w:tcPr>
          <w:p>
            <w:pPr>
              <w:pStyle w:val="13"/>
              <w:spacing w:before="168"/>
              <w:ind w:left="146" w:right="135"/>
              <w:rPr>
                <w:rFonts w:ascii="Times New Roman"/>
                <w:sz w:val="21"/>
              </w:rPr>
            </w:pPr>
            <w:r>
              <w:rPr>
                <w:rFonts w:ascii="Times New Roman"/>
                <w:sz w:val="21"/>
              </w:rPr>
              <w:t>3377</w:t>
            </w:r>
          </w:p>
        </w:tc>
        <w:tc>
          <w:tcPr>
            <w:tcW w:w="806" w:type="dxa"/>
          </w:tcPr>
          <w:p>
            <w:pPr>
              <w:pStyle w:val="13"/>
              <w:spacing w:before="168"/>
              <w:ind w:left="143" w:right="136"/>
              <w:rPr>
                <w:rFonts w:ascii="Times New Roman"/>
                <w:sz w:val="21"/>
              </w:rPr>
            </w:pPr>
            <w:r>
              <w:rPr>
                <w:rFonts w:ascii="Times New Roman"/>
                <w:sz w:val="21"/>
              </w:rPr>
              <w:t>24</w:t>
            </w:r>
          </w:p>
        </w:tc>
        <w:tc>
          <w:tcPr>
            <w:tcW w:w="806" w:type="dxa"/>
          </w:tcPr>
          <w:p>
            <w:pPr>
              <w:pStyle w:val="13"/>
              <w:spacing w:before="168"/>
              <w:ind w:left="144" w:right="136"/>
              <w:rPr>
                <w:rFonts w:ascii="Times New Roman"/>
                <w:sz w:val="21"/>
              </w:rPr>
            </w:pPr>
            <w:r>
              <w:rPr>
                <w:rFonts w:ascii="Times New Roman"/>
                <w:sz w:val="21"/>
              </w:rPr>
              <w:t>2631</w:t>
            </w:r>
          </w:p>
        </w:tc>
        <w:tc>
          <w:tcPr>
            <w:tcW w:w="808" w:type="dxa"/>
            <w:tcBorders>
              <w:right w:val="nil"/>
            </w:tcBorders>
          </w:tcPr>
          <w:p>
            <w:pPr>
              <w:pStyle w:val="13"/>
              <w:spacing w:before="168"/>
              <w:ind w:left="225" w:right="223"/>
              <w:rPr>
                <w:rFonts w:ascii="Times New Roman"/>
                <w:sz w:val="21"/>
              </w:rPr>
            </w:pPr>
            <w:r>
              <w:rPr>
                <w:rFonts w:ascii="Times New Roman"/>
                <w:sz w:val="21"/>
              </w:rPr>
              <w:t>747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516" w:type="dxa"/>
            <w:vMerge w:val="restart"/>
            <w:tcBorders>
              <w:left w:val="nil"/>
            </w:tcBorders>
          </w:tcPr>
          <w:p>
            <w:pPr>
              <w:pStyle w:val="13"/>
              <w:spacing w:before="5"/>
              <w:jc w:val="left"/>
              <w:rPr>
                <w:rFonts w:ascii="黑体"/>
                <w:sz w:val="23"/>
              </w:rPr>
            </w:pPr>
          </w:p>
          <w:p>
            <w:pPr>
              <w:pStyle w:val="13"/>
              <w:spacing w:before="0"/>
              <w:ind w:left="110" w:right="100"/>
              <w:rPr>
                <w:sz w:val="21"/>
              </w:rPr>
            </w:pPr>
            <w:r>
              <w:rPr>
                <w:sz w:val="21"/>
              </w:rPr>
              <w:t>管网</w:t>
            </w:r>
          </w:p>
        </w:tc>
        <w:tc>
          <w:tcPr>
            <w:tcW w:w="1564" w:type="dxa"/>
          </w:tcPr>
          <w:p>
            <w:pPr>
              <w:pStyle w:val="13"/>
              <w:spacing w:before="23" w:line="232" w:lineRule="exact"/>
              <w:ind w:left="130" w:right="120"/>
              <w:rPr>
                <w:rFonts w:ascii="Times New Roman"/>
                <w:sz w:val="21"/>
              </w:rPr>
            </w:pPr>
            <w:r>
              <w:rPr>
                <w:rFonts w:ascii="Times New Roman"/>
                <w:sz w:val="21"/>
              </w:rPr>
              <w:t>DN100</w:t>
            </w:r>
          </w:p>
        </w:tc>
        <w:tc>
          <w:tcPr>
            <w:tcW w:w="601" w:type="dxa"/>
          </w:tcPr>
          <w:p>
            <w:pPr>
              <w:pStyle w:val="13"/>
              <w:spacing w:before="23" w:line="232" w:lineRule="exact"/>
              <w:ind w:right="132"/>
              <w:jc w:val="right"/>
              <w:rPr>
                <w:rFonts w:ascii="Times New Roman"/>
                <w:sz w:val="21"/>
              </w:rPr>
            </w:pPr>
            <w:r>
              <w:rPr>
                <w:rFonts w:ascii="Times New Roman"/>
                <w:w w:val="95"/>
                <w:sz w:val="21"/>
              </w:rPr>
              <w:t>Km</w:t>
            </w:r>
          </w:p>
        </w:tc>
        <w:tc>
          <w:tcPr>
            <w:tcW w:w="806" w:type="dxa"/>
          </w:tcPr>
          <w:p>
            <w:pPr>
              <w:pStyle w:val="13"/>
              <w:spacing w:before="23" w:line="232" w:lineRule="exact"/>
              <w:ind w:left="146" w:right="136"/>
              <w:rPr>
                <w:rFonts w:ascii="Times New Roman"/>
                <w:sz w:val="21"/>
              </w:rPr>
            </w:pPr>
            <w:r>
              <w:rPr>
                <w:rFonts w:ascii="Times New Roman"/>
                <w:sz w:val="21"/>
              </w:rPr>
              <w:t>114.3</w:t>
            </w:r>
          </w:p>
        </w:tc>
        <w:tc>
          <w:tcPr>
            <w:tcW w:w="806" w:type="dxa"/>
          </w:tcPr>
          <w:p>
            <w:pPr>
              <w:pStyle w:val="13"/>
              <w:spacing w:before="23" w:line="232" w:lineRule="exact"/>
              <w:ind w:left="7"/>
              <w:rPr>
                <w:rFonts w:ascii="Times New Roman"/>
                <w:sz w:val="21"/>
              </w:rPr>
            </w:pPr>
            <w:r>
              <w:rPr>
                <w:rFonts w:ascii="Times New Roman"/>
                <w:w w:val="99"/>
                <w:sz w:val="21"/>
              </w:rPr>
              <w:t>/</w:t>
            </w:r>
          </w:p>
        </w:tc>
        <w:tc>
          <w:tcPr>
            <w:tcW w:w="806" w:type="dxa"/>
          </w:tcPr>
          <w:p>
            <w:pPr>
              <w:pStyle w:val="13"/>
              <w:spacing w:before="23" w:line="232" w:lineRule="exact"/>
              <w:ind w:left="8"/>
              <w:rPr>
                <w:rFonts w:ascii="Times New Roman"/>
                <w:sz w:val="21"/>
              </w:rPr>
            </w:pPr>
            <w:r>
              <w:rPr>
                <w:rFonts w:ascii="Times New Roman"/>
                <w:w w:val="99"/>
                <w:sz w:val="21"/>
              </w:rPr>
              <w:t>/</w:t>
            </w:r>
          </w:p>
        </w:tc>
        <w:tc>
          <w:tcPr>
            <w:tcW w:w="806" w:type="dxa"/>
          </w:tcPr>
          <w:p>
            <w:pPr>
              <w:pStyle w:val="13"/>
              <w:spacing w:before="23" w:line="232" w:lineRule="exact"/>
              <w:ind w:left="146" w:right="136"/>
              <w:rPr>
                <w:rFonts w:ascii="Times New Roman"/>
                <w:sz w:val="21"/>
              </w:rPr>
            </w:pPr>
            <w:r>
              <w:rPr>
                <w:rFonts w:ascii="Times New Roman"/>
                <w:sz w:val="21"/>
              </w:rPr>
              <w:t>26.31</w:t>
            </w:r>
          </w:p>
        </w:tc>
        <w:tc>
          <w:tcPr>
            <w:tcW w:w="806" w:type="dxa"/>
          </w:tcPr>
          <w:p>
            <w:pPr>
              <w:pStyle w:val="13"/>
              <w:spacing w:before="23" w:line="232" w:lineRule="exact"/>
              <w:ind w:left="10"/>
              <w:rPr>
                <w:rFonts w:ascii="Times New Roman"/>
                <w:sz w:val="21"/>
              </w:rPr>
            </w:pPr>
            <w:r>
              <w:rPr>
                <w:rFonts w:ascii="Times New Roman"/>
                <w:w w:val="99"/>
                <w:sz w:val="21"/>
              </w:rPr>
              <w:t>/</w:t>
            </w:r>
          </w:p>
        </w:tc>
        <w:tc>
          <w:tcPr>
            <w:tcW w:w="808" w:type="dxa"/>
            <w:tcBorders>
              <w:right w:val="nil"/>
            </w:tcBorders>
          </w:tcPr>
          <w:p>
            <w:pPr>
              <w:pStyle w:val="13"/>
              <w:spacing w:before="23" w:line="232" w:lineRule="exact"/>
              <w:ind w:left="3"/>
              <w:rPr>
                <w:rFonts w:ascii="Times New Roman"/>
                <w:sz w:val="21"/>
              </w:rPr>
            </w:pPr>
            <w:r>
              <w:rPr>
                <w:rFonts w:ascii="Times New Roman"/>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516" w:type="dxa"/>
            <w:vMerge w:val="continue"/>
            <w:tcBorders>
              <w:top w:val="nil"/>
              <w:left w:val="nil"/>
            </w:tcBorders>
          </w:tcPr>
          <w:p>
            <w:pPr>
              <w:rPr>
                <w:sz w:val="2"/>
                <w:szCs w:val="2"/>
              </w:rPr>
            </w:pPr>
          </w:p>
        </w:tc>
        <w:tc>
          <w:tcPr>
            <w:tcW w:w="1564" w:type="dxa"/>
          </w:tcPr>
          <w:p>
            <w:pPr>
              <w:pStyle w:val="13"/>
              <w:spacing w:before="28" w:line="232" w:lineRule="exact"/>
              <w:ind w:left="130" w:right="120"/>
              <w:rPr>
                <w:rFonts w:ascii="Times New Roman"/>
                <w:sz w:val="21"/>
              </w:rPr>
            </w:pPr>
            <w:r>
              <w:rPr>
                <w:rFonts w:ascii="Times New Roman"/>
                <w:sz w:val="21"/>
              </w:rPr>
              <w:t>DN300</w:t>
            </w:r>
          </w:p>
        </w:tc>
        <w:tc>
          <w:tcPr>
            <w:tcW w:w="601" w:type="dxa"/>
          </w:tcPr>
          <w:p>
            <w:pPr>
              <w:pStyle w:val="13"/>
              <w:spacing w:before="28" w:line="232" w:lineRule="exact"/>
              <w:ind w:right="132"/>
              <w:jc w:val="right"/>
              <w:rPr>
                <w:rFonts w:ascii="Times New Roman"/>
                <w:sz w:val="21"/>
              </w:rPr>
            </w:pPr>
            <w:r>
              <w:rPr>
                <w:rFonts w:ascii="Times New Roman"/>
                <w:w w:val="95"/>
                <w:sz w:val="21"/>
              </w:rPr>
              <w:t>Km</w:t>
            </w:r>
          </w:p>
        </w:tc>
        <w:tc>
          <w:tcPr>
            <w:tcW w:w="806" w:type="dxa"/>
          </w:tcPr>
          <w:p>
            <w:pPr>
              <w:pStyle w:val="13"/>
              <w:spacing w:before="28" w:line="232" w:lineRule="exact"/>
              <w:ind w:left="146" w:right="136"/>
              <w:rPr>
                <w:rFonts w:ascii="Times New Roman"/>
                <w:sz w:val="21"/>
              </w:rPr>
            </w:pPr>
            <w:r>
              <w:rPr>
                <w:rFonts w:ascii="Times New Roman"/>
                <w:sz w:val="21"/>
              </w:rPr>
              <w:t>189.4</w:t>
            </w:r>
          </w:p>
        </w:tc>
        <w:tc>
          <w:tcPr>
            <w:tcW w:w="806" w:type="dxa"/>
          </w:tcPr>
          <w:p>
            <w:pPr>
              <w:pStyle w:val="13"/>
              <w:spacing w:before="28" w:line="232" w:lineRule="exact"/>
              <w:ind w:left="7"/>
              <w:rPr>
                <w:rFonts w:ascii="Times New Roman"/>
                <w:sz w:val="21"/>
              </w:rPr>
            </w:pPr>
            <w:r>
              <w:rPr>
                <w:rFonts w:ascii="Times New Roman"/>
                <w:w w:val="99"/>
                <w:sz w:val="21"/>
              </w:rPr>
              <w:t>/</w:t>
            </w:r>
          </w:p>
        </w:tc>
        <w:tc>
          <w:tcPr>
            <w:tcW w:w="806" w:type="dxa"/>
          </w:tcPr>
          <w:p>
            <w:pPr>
              <w:pStyle w:val="13"/>
              <w:spacing w:before="28" w:line="232" w:lineRule="exact"/>
              <w:ind w:left="8"/>
              <w:rPr>
                <w:rFonts w:ascii="Times New Roman"/>
                <w:sz w:val="21"/>
              </w:rPr>
            </w:pPr>
            <w:r>
              <w:rPr>
                <w:rFonts w:ascii="Times New Roman"/>
                <w:w w:val="99"/>
                <w:sz w:val="21"/>
              </w:rPr>
              <w:t>/</w:t>
            </w:r>
          </w:p>
        </w:tc>
        <w:tc>
          <w:tcPr>
            <w:tcW w:w="806" w:type="dxa"/>
          </w:tcPr>
          <w:p>
            <w:pPr>
              <w:pStyle w:val="13"/>
              <w:spacing w:before="28" w:line="232" w:lineRule="exact"/>
              <w:ind w:left="143" w:right="136"/>
              <w:rPr>
                <w:rFonts w:ascii="Times New Roman"/>
                <w:sz w:val="21"/>
              </w:rPr>
            </w:pPr>
            <w:r>
              <w:rPr>
                <w:rFonts w:ascii="Times New Roman"/>
                <w:sz w:val="21"/>
              </w:rPr>
              <w:t>36</w:t>
            </w:r>
          </w:p>
        </w:tc>
        <w:tc>
          <w:tcPr>
            <w:tcW w:w="806" w:type="dxa"/>
          </w:tcPr>
          <w:p>
            <w:pPr>
              <w:pStyle w:val="13"/>
              <w:spacing w:before="28" w:line="232" w:lineRule="exact"/>
              <w:ind w:left="10"/>
              <w:rPr>
                <w:rFonts w:ascii="Times New Roman"/>
                <w:sz w:val="21"/>
              </w:rPr>
            </w:pPr>
            <w:r>
              <w:rPr>
                <w:rFonts w:ascii="Times New Roman"/>
                <w:w w:val="99"/>
                <w:sz w:val="21"/>
              </w:rPr>
              <w:t>/</w:t>
            </w:r>
          </w:p>
        </w:tc>
        <w:tc>
          <w:tcPr>
            <w:tcW w:w="808" w:type="dxa"/>
            <w:tcBorders>
              <w:right w:val="nil"/>
            </w:tcBorders>
          </w:tcPr>
          <w:p>
            <w:pPr>
              <w:pStyle w:val="13"/>
              <w:spacing w:before="28" w:line="232" w:lineRule="exact"/>
              <w:ind w:left="3"/>
              <w:rPr>
                <w:rFonts w:ascii="Times New Roman"/>
                <w:sz w:val="21"/>
              </w:rPr>
            </w:pPr>
            <w:r>
              <w:rPr>
                <w:rFonts w:ascii="Times New Roman"/>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516" w:type="dxa"/>
            <w:vMerge w:val="continue"/>
            <w:tcBorders>
              <w:top w:val="nil"/>
              <w:left w:val="nil"/>
            </w:tcBorders>
          </w:tcPr>
          <w:p>
            <w:pPr>
              <w:rPr>
                <w:sz w:val="2"/>
                <w:szCs w:val="2"/>
              </w:rPr>
            </w:pPr>
          </w:p>
        </w:tc>
        <w:tc>
          <w:tcPr>
            <w:tcW w:w="1564" w:type="dxa"/>
          </w:tcPr>
          <w:p>
            <w:pPr>
              <w:pStyle w:val="13"/>
              <w:spacing w:before="28" w:line="232" w:lineRule="exact"/>
              <w:ind w:left="130" w:right="120"/>
              <w:rPr>
                <w:rFonts w:ascii="Times New Roman"/>
                <w:sz w:val="21"/>
              </w:rPr>
            </w:pPr>
            <w:r>
              <w:rPr>
                <w:rFonts w:ascii="Times New Roman"/>
                <w:sz w:val="21"/>
              </w:rPr>
              <w:t>DN500</w:t>
            </w:r>
          </w:p>
        </w:tc>
        <w:tc>
          <w:tcPr>
            <w:tcW w:w="601" w:type="dxa"/>
          </w:tcPr>
          <w:p>
            <w:pPr>
              <w:pStyle w:val="13"/>
              <w:spacing w:before="28" w:line="232" w:lineRule="exact"/>
              <w:ind w:left="11"/>
              <w:rPr>
                <w:rFonts w:ascii="Times New Roman"/>
                <w:sz w:val="21"/>
              </w:rPr>
            </w:pPr>
            <w:r>
              <w:rPr>
                <w:rFonts w:ascii="Times New Roman"/>
                <w:w w:val="99"/>
                <w:sz w:val="21"/>
              </w:rPr>
              <w:t>m</w:t>
            </w:r>
          </w:p>
        </w:tc>
        <w:tc>
          <w:tcPr>
            <w:tcW w:w="806" w:type="dxa"/>
          </w:tcPr>
          <w:p>
            <w:pPr>
              <w:pStyle w:val="13"/>
              <w:spacing w:before="28" w:line="232" w:lineRule="exact"/>
              <w:ind w:left="146" w:right="136"/>
              <w:rPr>
                <w:rFonts w:ascii="Times New Roman"/>
                <w:sz w:val="21"/>
              </w:rPr>
            </w:pPr>
            <w:r>
              <w:rPr>
                <w:rFonts w:ascii="Times New Roman"/>
                <w:sz w:val="21"/>
              </w:rPr>
              <w:t>16</w:t>
            </w:r>
          </w:p>
        </w:tc>
        <w:tc>
          <w:tcPr>
            <w:tcW w:w="806" w:type="dxa"/>
          </w:tcPr>
          <w:p>
            <w:pPr>
              <w:pStyle w:val="13"/>
              <w:spacing w:before="28" w:line="232" w:lineRule="exact"/>
              <w:ind w:left="7"/>
              <w:rPr>
                <w:rFonts w:ascii="Times New Roman"/>
                <w:sz w:val="21"/>
              </w:rPr>
            </w:pPr>
            <w:r>
              <w:rPr>
                <w:rFonts w:ascii="Times New Roman"/>
                <w:w w:val="99"/>
                <w:sz w:val="21"/>
              </w:rPr>
              <w:t>/</w:t>
            </w:r>
          </w:p>
        </w:tc>
        <w:tc>
          <w:tcPr>
            <w:tcW w:w="806" w:type="dxa"/>
          </w:tcPr>
          <w:p>
            <w:pPr>
              <w:pStyle w:val="13"/>
              <w:spacing w:before="28" w:line="232" w:lineRule="exact"/>
              <w:ind w:left="8"/>
              <w:rPr>
                <w:rFonts w:ascii="Times New Roman"/>
                <w:sz w:val="21"/>
              </w:rPr>
            </w:pPr>
            <w:r>
              <w:rPr>
                <w:rFonts w:ascii="Times New Roman"/>
                <w:w w:val="99"/>
                <w:sz w:val="21"/>
              </w:rPr>
              <w:t>/</w:t>
            </w:r>
          </w:p>
        </w:tc>
        <w:tc>
          <w:tcPr>
            <w:tcW w:w="806" w:type="dxa"/>
          </w:tcPr>
          <w:p>
            <w:pPr>
              <w:pStyle w:val="13"/>
              <w:spacing w:before="28" w:line="232" w:lineRule="exact"/>
              <w:ind w:left="143" w:right="136"/>
              <w:rPr>
                <w:rFonts w:ascii="Times New Roman"/>
                <w:sz w:val="21"/>
              </w:rPr>
            </w:pPr>
            <w:r>
              <w:rPr>
                <w:rFonts w:ascii="Times New Roman"/>
                <w:sz w:val="21"/>
              </w:rPr>
              <w:t>12</w:t>
            </w:r>
          </w:p>
        </w:tc>
        <w:tc>
          <w:tcPr>
            <w:tcW w:w="806" w:type="dxa"/>
          </w:tcPr>
          <w:p>
            <w:pPr>
              <w:pStyle w:val="13"/>
              <w:spacing w:before="28" w:line="232" w:lineRule="exact"/>
              <w:ind w:left="10"/>
              <w:rPr>
                <w:rFonts w:ascii="Times New Roman"/>
                <w:sz w:val="21"/>
              </w:rPr>
            </w:pPr>
            <w:r>
              <w:rPr>
                <w:rFonts w:ascii="Times New Roman"/>
                <w:w w:val="99"/>
                <w:sz w:val="21"/>
              </w:rPr>
              <w:t>/</w:t>
            </w:r>
          </w:p>
        </w:tc>
        <w:tc>
          <w:tcPr>
            <w:tcW w:w="808" w:type="dxa"/>
            <w:tcBorders>
              <w:right w:val="nil"/>
            </w:tcBorders>
          </w:tcPr>
          <w:p>
            <w:pPr>
              <w:pStyle w:val="13"/>
              <w:spacing w:before="28" w:line="232" w:lineRule="exact"/>
              <w:ind w:left="3"/>
              <w:rPr>
                <w:rFonts w:ascii="Times New Roman"/>
                <w:sz w:val="21"/>
              </w:rPr>
            </w:pPr>
            <w:r>
              <w:rPr>
                <w:rFonts w:ascii="Times New Roman"/>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6" w:type="dxa"/>
            <w:vMerge w:val="restart"/>
            <w:tcBorders>
              <w:left w:val="nil"/>
            </w:tcBorders>
          </w:tcPr>
          <w:p>
            <w:pPr>
              <w:pStyle w:val="13"/>
              <w:spacing w:before="10"/>
              <w:jc w:val="left"/>
              <w:rPr>
                <w:rFonts w:ascii="黑体"/>
                <w:sz w:val="14"/>
              </w:rPr>
            </w:pPr>
          </w:p>
          <w:p>
            <w:pPr>
              <w:pStyle w:val="13"/>
              <w:spacing w:before="0"/>
              <w:ind w:left="110" w:right="100"/>
              <w:rPr>
                <w:sz w:val="21"/>
              </w:rPr>
            </w:pPr>
            <w:r>
              <w:rPr>
                <w:sz w:val="21"/>
              </w:rPr>
              <w:t>泵站</w:t>
            </w:r>
          </w:p>
        </w:tc>
        <w:tc>
          <w:tcPr>
            <w:tcW w:w="1564" w:type="dxa"/>
          </w:tcPr>
          <w:p>
            <w:pPr>
              <w:pStyle w:val="13"/>
              <w:spacing w:before="43"/>
              <w:ind w:left="130" w:right="122"/>
              <w:rPr>
                <w:rFonts w:ascii="Times New Roman"/>
                <w:sz w:val="21"/>
              </w:rPr>
            </w:pPr>
            <w:r>
              <w:rPr>
                <w:rFonts w:ascii="Times New Roman"/>
                <w:sz w:val="21"/>
              </w:rPr>
              <w:t>10m</w:t>
            </w:r>
            <w:r>
              <w:rPr>
                <w:rFonts w:ascii="Times New Roman"/>
                <w:position w:val="7"/>
                <w:sz w:val="13"/>
              </w:rPr>
              <w:t>3</w:t>
            </w:r>
            <w:r>
              <w:rPr>
                <w:rFonts w:ascii="Times New Roman"/>
                <w:sz w:val="21"/>
              </w:rPr>
              <w:t>/h</w:t>
            </w:r>
          </w:p>
        </w:tc>
        <w:tc>
          <w:tcPr>
            <w:tcW w:w="601" w:type="dxa"/>
          </w:tcPr>
          <w:p>
            <w:pPr>
              <w:pStyle w:val="13"/>
              <w:spacing w:before="29" w:line="263" w:lineRule="exact"/>
              <w:ind w:right="184"/>
              <w:jc w:val="right"/>
              <w:rPr>
                <w:sz w:val="21"/>
              </w:rPr>
            </w:pPr>
            <w:r>
              <w:rPr>
                <w:w w:val="99"/>
                <w:sz w:val="21"/>
              </w:rPr>
              <w:t>个</w:t>
            </w:r>
          </w:p>
        </w:tc>
        <w:tc>
          <w:tcPr>
            <w:tcW w:w="806" w:type="dxa"/>
          </w:tcPr>
          <w:p>
            <w:pPr>
              <w:pStyle w:val="13"/>
              <w:spacing w:before="43"/>
              <w:ind w:left="146" w:right="136"/>
              <w:rPr>
                <w:rFonts w:ascii="Times New Roman"/>
                <w:sz w:val="21"/>
              </w:rPr>
            </w:pPr>
            <w:r>
              <w:rPr>
                <w:rFonts w:ascii="Times New Roman"/>
                <w:sz w:val="21"/>
              </w:rPr>
              <w:t>17</w:t>
            </w:r>
          </w:p>
        </w:tc>
        <w:tc>
          <w:tcPr>
            <w:tcW w:w="806" w:type="dxa"/>
          </w:tcPr>
          <w:p>
            <w:pPr>
              <w:pStyle w:val="13"/>
              <w:spacing w:before="43"/>
              <w:ind w:left="7"/>
              <w:rPr>
                <w:rFonts w:ascii="Times New Roman"/>
                <w:sz w:val="21"/>
              </w:rPr>
            </w:pPr>
            <w:r>
              <w:rPr>
                <w:rFonts w:ascii="Times New Roman"/>
                <w:w w:val="99"/>
                <w:sz w:val="21"/>
              </w:rPr>
              <w:t>/</w:t>
            </w:r>
          </w:p>
        </w:tc>
        <w:tc>
          <w:tcPr>
            <w:tcW w:w="806" w:type="dxa"/>
          </w:tcPr>
          <w:p>
            <w:pPr>
              <w:pStyle w:val="13"/>
              <w:spacing w:before="43"/>
              <w:ind w:left="8"/>
              <w:rPr>
                <w:rFonts w:ascii="Times New Roman"/>
                <w:sz w:val="21"/>
              </w:rPr>
            </w:pPr>
            <w:r>
              <w:rPr>
                <w:rFonts w:ascii="Times New Roman"/>
                <w:w w:val="99"/>
                <w:sz w:val="21"/>
              </w:rPr>
              <w:t>/</w:t>
            </w:r>
          </w:p>
        </w:tc>
        <w:tc>
          <w:tcPr>
            <w:tcW w:w="806" w:type="dxa"/>
          </w:tcPr>
          <w:p>
            <w:pPr>
              <w:pStyle w:val="13"/>
              <w:spacing w:before="43"/>
              <w:ind w:left="7"/>
              <w:rPr>
                <w:rFonts w:ascii="Times New Roman"/>
                <w:sz w:val="21"/>
              </w:rPr>
            </w:pPr>
            <w:r>
              <w:rPr>
                <w:rFonts w:ascii="Times New Roman"/>
                <w:w w:val="99"/>
                <w:sz w:val="21"/>
              </w:rPr>
              <w:t>5</w:t>
            </w:r>
          </w:p>
        </w:tc>
        <w:tc>
          <w:tcPr>
            <w:tcW w:w="806" w:type="dxa"/>
          </w:tcPr>
          <w:p>
            <w:pPr>
              <w:pStyle w:val="13"/>
              <w:spacing w:before="43"/>
              <w:ind w:left="10"/>
              <w:rPr>
                <w:rFonts w:ascii="Times New Roman"/>
                <w:sz w:val="21"/>
              </w:rPr>
            </w:pPr>
            <w:r>
              <w:rPr>
                <w:rFonts w:ascii="Times New Roman"/>
                <w:w w:val="99"/>
                <w:sz w:val="21"/>
              </w:rPr>
              <w:t>/</w:t>
            </w:r>
          </w:p>
        </w:tc>
        <w:tc>
          <w:tcPr>
            <w:tcW w:w="808" w:type="dxa"/>
            <w:tcBorders>
              <w:right w:val="nil"/>
            </w:tcBorders>
          </w:tcPr>
          <w:p>
            <w:pPr>
              <w:pStyle w:val="13"/>
              <w:spacing w:before="43"/>
              <w:ind w:left="3"/>
              <w:rPr>
                <w:rFonts w:ascii="Times New Roman"/>
                <w:sz w:val="21"/>
              </w:rPr>
            </w:pPr>
            <w:r>
              <w:rPr>
                <w:rFonts w:ascii="Times New Roman"/>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6" w:type="dxa"/>
            <w:vMerge w:val="continue"/>
            <w:tcBorders>
              <w:top w:val="nil"/>
              <w:left w:val="nil"/>
            </w:tcBorders>
          </w:tcPr>
          <w:p>
            <w:pPr>
              <w:rPr>
                <w:sz w:val="2"/>
                <w:szCs w:val="2"/>
              </w:rPr>
            </w:pPr>
          </w:p>
        </w:tc>
        <w:tc>
          <w:tcPr>
            <w:tcW w:w="1564" w:type="dxa"/>
          </w:tcPr>
          <w:p>
            <w:pPr>
              <w:pStyle w:val="13"/>
              <w:spacing w:before="45"/>
              <w:ind w:left="130" w:right="122"/>
              <w:rPr>
                <w:rFonts w:ascii="Times New Roman"/>
                <w:sz w:val="21"/>
              </w:rPr>
            </w:pPr>
            <w:r>
              <w:rPr>
                <w:rFonts w:ascii="Times New Roman"/>
                <w:sz w:val="21"/>
              </w:rPr>
              <w:t>100m</w:t>
            </w:r>
            <w:r>
              <w:rPr>
                <w:rFonts w:ascii="Times New Roman"/>
                <w:position w:val="7"/>
                <w:sz w:val="13"/>
              </w:rPr>
              <w:t>3</w:t>
            </w:r>
            <w:r>
              <w:rPr>
                <w:rFonts w:ascii="Times New Roman"/>
                <w:sz w:val="21"/>
              </w:rPr>
              <w:t>/h</w:t>
            </w:r>
          </w:p>
        </w:tc>
        <w:tc>
          <w:tcPr>
            <w:tcW w:w="601" w:type="dxa"/>
          </w:tcPr>
          <w:p>
            <w:pPr>
              <w:pStyle w:val="13"/>
              <w:spacing w:before="31" w:line="261" w:lineRule="exact"/>
              <w:ind w:right="184"/>
              <w:jc w:val="right"/>
              <w:rPr>
                <w:sz w:val="21"/>
              </w:rPr>
            </w:pPr>
            <w:r>
              <w:rPr>
                <w:w w:val="99"/>
                <w:sz w:val="21"/>
              </w:rPr>
              <w:t>个</w:t>
            </w:r>
          </w:p>
        </w:tc>
        <w:tc>
          <w:tcPr>
            <w:tcW w:w="806" w:type="dxa"/>
          </w:tcPr>
          <w:p>
            <w:pPr>
              <w:pStyle w:val="13"/>
              <w:spacing w:before="45"/>
              <w:ind w:left="10"/>
              <w:rPr>
                <w:rFonts w:ascii="Times New Roman"/>
                <w:sz w:val="21"/>
              </w:rPr>
            </w:pPr>
            <w:r>
              <w:rPr>
                <w:rFonts w:ascii="Times New Roman"/>
                <w:w w:val="99"/>
                <w:sz w:val="21"/>
              </w:rPr>
              <w:t>2</w:t>
            </w:r>
          </w:p>
        </w:tc>
        <w:tc>
          <w:tcPr>
            <w:tcW w:w="806" w:type="dxa"/>
          </w:tcPr>
          <w:p>
            <w:pPr>
              <w:pStyle w:val="13"/>
              <w:spacing w:before="45"/>
              <w:ind w:left="7"/>
              <w:rPr>
                <w:rFonts w:ascii="Times New Roman"/>
                <w:sz w:val="21"/>
              </w:rPr>
            </w:pPr>
            <w:r>
              <w:rPr>
                <w:rFonts w:ascii="Times New Roman"/>
                <w:w w:val="99"/>
                <w:sz w:val="21"/>
              </w:rPr>
              <w:t>/</w:t>
            </w:r>
          </w:p>
        </w:tc>
        <w:tc>
          <w:tcPr>
            <w:tcW w:w="806" w:type="dxa"/>
          </w:tcPr>
          <w:p>
            <w:pPr>
              <w:pStyle w:val="13"/>
              <w:spacing w:before="45"/>
              <w:ind w:left="8"/>
              <w:rPr>
                <w:rFonts w:ascii="Times New Roman"/>
                <w:sz w:val="21"/>
              </w:rPr>
            </w:pPr>
            <w:r>
              <w:rPr>
                <w:rFonts w:ascii="Times New Roman"/>
                <w:w w:val="99"/>
                <w:sz w:val="21"/>
              </w:rPr>
              <w:t>/</w:t>
            </w:r>
          </w:p>
        </w:tc>
        <w:tc>
          <w:tcPr>
            <w:tcW w:w="806" w:type="dxa"/>
          </w:tcPr>
          <w:p>
            <w:pPr>
              <w:pStyle w:val="13"/>
              <w:spacing w:before="45"/>
              <w:ind w:left="7"/>
              <w:rPr>
                <w:rFonts w:ascii="Times New Roman"/>
                <w:sz w:val="21"/>
              </w:rPr>
            </w:pPr>
            <w:r>
              <w:rPr>
                <w:rFonts w:ascii="Times New Roman"/>
                <w:w w:val="99"/>
                <w:sz w:val="21"/>
              </w:rPr>
              <w:t>0</w:t>
            </w:r>
          </w:p>
        </w:tc>
        <w:tc>
          <w:tcPr>
            <w:tcW w:w="806" w:type="dxa"/>
          </w:tcPr>
          <w:p>
            <w:pPr>
              <w:pStyle w:val="13"/>
              <w:spacing w:before="45"/>
              <w:ind w:left="10"/>
              <w:rPr>
                <w:rFonts w:ascii="Times New Roman"/>
                <w:sz w:val="21"/>
              </w:rPr>
            </w:pPr>
            <w:r>
              <w:rPr>
                <w:rFonts w:ascii="Times New Roman"/>
                <w:w w:val="99"/>
                <w:sz w:val="21"/>
              </w:rPr>
              <w:t>/</w:t>
            </w:r>
          </w:p>
        </w:tc>
        <w:tc>
          <w:tcPr>
            <w:tcW w:w="808" w:type="dxa"/>
            <w:tcBorders>
              <w:right w:val="nil"/>
            </w:tcBorders>
          </w:tcPr>
          <w:p>
            <w:pPr>
              <w:pStyle w:val="13"/>
              <w:spacing w:before="45"/>
              <w:ind w:left="3"/>
              <w:rPr>
                <w:rFonts w:ascii="Times New Roman"/>
                <w:sz w:val="21"/>
              </w:rPr>
            </w:pPr>
            <w:r>
              <w:rPr>
                <w:rFonts w:ascii="Times New Roman"/>
                <w:w w:val="99"/>
                <w:sz w:val="21"/>
              </w:rPr>
              <w:t>/</w:t>
            </w:r>
          </w:p>
        </w:tc>
      </w:tr>
    </w:tbl>
    <w:p>
      <w:pPr>
        <w:pStyle w:val="5"/>
        <w:spacing w:before="2"/>
        <w:rPr>
          <w:rFonts w:ascii="黑体"/>
          <w:sz w:val="17"/>
        </w:rPr>
      </w:pPr>
    </w:p>
    <w:p>
      <w:pPr>
        <w:pStyle w:val="4"/>
        <w:numPr>
          <w:ilvl w:val="2"/>
          <w:numId w:val="22"/>
        </w:numPr>
        <w:tabs>
          <w:tab w:val="left" w:pos="1085"/>
        </w:tabs>
        <w:spacing w:before="0" w:after="0" w:line="240" w:lineRule="auto"/>
        <w:ind w:left="1084" w:right="0" w:hanging="844"/>
        <w:jc w:val="left"/>
      </w:pPr>
      <w:bookmarkStart w:id="125" w:name="5.1.2 规划工程建设实施"/>
      <w:bookmarkEnd w:id="125"/>
      <w:bookmarkStart w:id="126" w:name="5.1.2 规划工程建设实施"/>
      <w:bookmarkEnd w:id="126"/>
      <w:r>
        <w:t>规划工程建设实施</w:t>
      </w:r>
    </w:p>
    <w:p>
      <w:pPr>
        <w:pStyle w:val="12"/>
        <w:numPr>
          <w:ilvl w:val="3"/>
          <w:numId w:val="22"/>
        </w:numPr>
        <w:tabs>
          <w:tab w:val="left" w:pos="1504"/>
        </w:tabs>
        <w:spacing w:before="186" w:after="0" w:line="240" w:lineRule="auto"/>
        <w:ind w:left="1503" w:right="0" w:hanging="704"/>
        <w:jc w:val="left"/>
        <w:rPr>
          <w:b/>
          <w:sz w:val="28"/>
        </w:rPr>
      </w:pPr>
      <w:r>
        <w:rPr>
          <w:b/>
          <w:sz w:val="28"/>
        </w:rPr>
        <w:t>近期规划工程建设实施进度要求</w:t>
      </w:r>
    </w:p>
    <w:p>
      <w:pPr>
        <w:pStyle w:val="5"/>
        <w:spacing w:before="186" w:line="364" w:lineRule="auto"/>
        <w:ind w:left="240" w:right="257" w:firstLine="559"/>
        <w:jc w:val="both"/>
      </w:pPr>
      <w:r>
        <w:rPr>
          <w:spacing w:val="-12"/>
        </w:rPr>
        <w:t>根据村庄分类条件，昌江区需要开展农村生活污水治理的村庄有</w:t>
      </w:r>
      <w:r>
        <w:rPr>
          <w:spacing w:val="-4"/>
        </w:rPr>
        <w:t>一类</w:t>
      </w:r>
      <w:r>
        <w:t>（</w:t>
      </w:r>
      <w:r>
        <w:rPr>
          <w:rFonts w:ascii="Times New Roman" w:eastAsia="Times New Roman"/>
        </w:rPr>
        <w:t xml:space="preserve">45 </w:t>
      </w:r>
      <w:r>
        <w:t>个</w:t>
      </w:r>
      <w:r>
        <w:rPr>
          <w:spacing w:val="4"/>
        </w:rPr>
        <w:t>）</w:t>
      </w:r>
      <w:r>
        <w:rPr>
          <w:spacing w:val="1"/>
        </w:rPr>
        <w:t>、二类</w:t>
      </w:r>
      <w:r>
        <w:t>（</w:t>
      </w:r>
      <w:r>
        <w:rPr>
          <w:rFonts w:ascii="Times New Roman" w:eastAsia="Times New Roman"/>
        </w:rPr>
        <w:t xml:space="preserve">13 </w:t>
      </w:r>
      <w:r>
        <w:t>个</w:t>
      </w:r>
      <w:r>
        <w:rPr>
          <w:spacing w:val="4"/>
        </w:rPr>
        <w:t>）</w:t>
      </w:r>
      <w:r>
        <w:t>和三类村庄（</w:t>
      </w:r>
      <w:r>
        <w:rPr>
          <w:rFonts w:ascii="Times New Roman" w:eastAsia="Times New Roman"/>
        </w:rPr>
        <w:t xml:space="preserve">131 </w:t>
      </w:r>
      <w:r>
        <w:t>个</w:t>
      </w:r>
      <w:r>
        <w:rPr>
          <w:spacing w:val="4"/>
        </w:rPr>
        <w:t>）</w:t>
      </w:r>
      <w:r>
        <w:t>。近期规划期</w:t>
      </w:r>
      <w:r>
        <w:rPr>
          <w:spacing w:val="-3"/>
        </w:rPr>
        <w:t>内，各类村庄规划治理工作安排如下：</w:t>
      </w:r>
    </w:p>
    <w:p>
      <w:pPr>
        <w:spacing w:after="0" w:line="364" w:lineRule="auto"/>
        <w:jc w:val="both"/>
        <w:sectPr>
          <w:pgSz w:w="11910" w:h="16840"/>
          <w:pgMar w:top="1380" w:right="1540" w:bottom="1440" w:left="1560" w:header="874" w:footer="1241" w:gutter="0"/>
          <w:cols w:space="720" w:num="1"/>
        </w:sectPr>
      </w:pPr>
    </w:p>
    <w:p>
      <w:pPr>
        <w:pStyle w:val="12"/>
        <w:numPr>
          <w:ilvl w:val="0"/>
          <w:numId w:val="23"/>
        </w:numPr>
        <w:tabs>
          <w:tab w:val="left" w:pos="1223"/>
        </w:tabs>
        <w:spacing w:before="60" w:after="0" w:line="364" w:lineRule="auto"/>
        <w:ind w:left="240" w:right="257" w:firstLine="559"/>
        <w:jc w:val="both"/>
        <w:rPr>
          <w:sz w:val="28"/>
        </w:rPr>
      </w:pPr>
      <w:r>
        <w:rPr>
          <w:spacing w:val="-35"/>
          <w:sz w:val="28"/>
        </w:rPr>
        <w:t xml:space="preserve">至 </w:t>
      </w:r>
      <w:r>
        <w:rPr>
          <w:rFonts w:ascii="Times New Roman" w:eastAsia="Times New Roman"/>
          <w:sz w:val="28"/>
        </w:rPr>
        <w:t>2022</w:t>
      </w:r>
      <w:r>
        <w:rPr>
          <w:rFonts w:ascii="Times New Roman" w:eastAsia="Times New Roman"/>
          <w:spacing w:val="1"/>
          <w:sz w:val="28"/>
        </w:rPr>
        <w:t xml:space="preserve"> </w:t>
      </w:r>
      <w:r>
        <w:rPr>
          <w:spacing w:val="-9"/>
          <w:sz w:val="28"/>
        </w:rPr>
        <w:t xml:space="preserve">年，一类村庄治理率达到 </w:t>
      </w:r>
      <w:r>
        <w:rPr>
          <w:rFonts w:ascii="Times New Roman" w:eastAsia="Times New Roman"/>
          <w:spacing w:val="-3"/>
          <w:sz w:val="28"/>
        </w:rPr>
        <w:t>100%</w:t>
      </w:r>
      <w:r>
        <w:rPr>
          <w:spacing w:val="11"/>
          <w:sz w:val="28"/>
        </w:rPr>
        <w:t>，完成位于</w:t>
      </w:r>
      <w:r>
        <w:rPr>
          <w:rFonts w:ascii="Times New Roman" w:eastAsia="Times New Roman"/>
          <w:sz w:val="28"/>
        </w:rPr>
        <w:t>II</w:t>
      </w:r>
      <w:r>
        <w:rPr>
          <w:rFonts w:ascii="Times New Roman" w:eastAsia="Times New Roman"/>
          <w:spacing w:val="2"/>
          <w:sz w:val="28"/>
        </w:rPr>
        <w:t xml:space="preserve"> </w:t>
      </w:r>
      <w:r>
        <w:rPr>
          <w:spacing w:val="-4"/>
          <w:sz w:val="28"/>
        </w:rPr>
        <w:t>类、</w:t>
      </w:r>
      <w:r>
        <w:rPr>
          <w:rFonts w:ascii="Times New Roman" w:eastAsia="Times New Roman"/>
          <w:sz w:val="28"/>
        </w:rPr>
        <w:t xml:space="preserve">III </w:t>
      </w:r>
      <w:r>
        <w:rPr>
          <w:spacing w:val="-3"/>
          <w:sz w:val="28"/>
        </w:rPr>
        <w:t>类水体缓冲区的中心村和旅游村庄治理。</w:t>
      </w:r>
    </w:p>
    <w:p>
      <w:pPr>
        <w:pStyle w:val="12"/>
        <w:numPr>
          <w:ilvl w:val="0"/>
          <w:numId w:val="23"/>
        </w:numPr>
        <w:tabs>
          <w:tab w:val="left" w:pos="1223"/>
        </w:tabs>
        <w:spacing w:before="0" w:after="0" w:line="364" w:lineRule="auto"/>
        <w:ind w:left="240" w:right="257" w:firstLine="559"/>
        <w:jc w:val="both"/>
        <w:rPr>
          <w:sz w:val="28"/>
        </w:rPr>
      </w:pPr>
      <w:r>
        <w:rPr>
          <w:spacing w:val="-32"/>
          <w:sz w:val="28"/>
        </w:rPr>
        <w:t xml:space="preserve">至 </w:t>
      </w:r>
      <w:r>
        <w:rPr>
          <w:rFonts w:ascii="Times New Roman" w:eastAsia="Times New Roman"/>
          <w:sz w:val="28"/>
        </w:rPr>
        <w:t>2025</w:t>
      </w:r>
      <w:r>
        <w:rPr>
          <w:rFonts w:ascii="Times New Roman" w:eastAsia="Times New Roman"/>
          <w:spacing w:val="10"/>
          <w:sz w:val="28"/>
        </w:rPr>
        <w:t xml:space="preserve"> </w:t>
      </w:r>
      <w:r>
        <w:rPr>
          <w:spacing w:val="-13"/>
          <w:sz w:val="28"/>
        </w:rPr>
        <w:t xml:space="preserve">年，全区 </w:t>
      </w:r>
      <w:r>
        <w:rPr>
          <w:rFonts w:ascii="Times New Roman" w:eastAsia="Times New Roman"/>
          <w:sz w:val="28"/>
        </w:rPr>
        <w:t>35</w:t>
      </w:r>
      <w:r>
        <w:rPr>
          <w:rFonts w:ascii="Times New Roman" w:eastAsia="Times New Roman"/>
          <w:spacing w:val="7"/>
          <w:sz w:val="28"/>
        </w:rPr>
        <w:t xml:space="preserve"> </w:t>
      </w:r>
      <w:r>
        <w:rPr>
          <w:sz w:val="28"/>
        </w:rPr>
        <w:t>个行政村，建设农村生活污水处理设施</w:t>
      </w:r>
      <w:r>
        <w:rPr>
          <w:spacing w:val="-2"/>
          <w:sz w:val="28"/>
        </w:rPr>
        <w:t xml:space="preserve">的行政村覆盖率达到 </w:t>
      </w:r>
      <w:r>
        <w:rPr>
          <w:rFonts w:ascii="Times New Roman" w:eastAsia="Times New Roman"/>
          <w:sz w:val="28"/>
        </w:rPr>
        <w:t>70%</w:t>
      </w:r>
      <w:r>
        <w:rPr>
          <w:spacing w:val="2"/>
          <w:sz w:val="28"/>
        </w:rPr>
        <w:t>；建有生活污水治理设施的农户数不低于</w:t>
      </w:r>
    </w:p>
    <w:p>
      <w:pPr>
        <w:pStyle w:val="5"/>
        <w:spacing w:line="358" w:lineRule="exact"/>
        <w:ind w:left="240"/>
      </w:pPr>
      <w:r>
        <w:rPr>
          <w:rFonts w:ascii="Times New Roman" w:eastAsia="Times New Roman"/>
        </w:rPr>
        <w:t xml:space="preserve">1.5 </w:t>
      </w:r>
      <w:r>
        <w:rPr>
          <w:spacing w:val="-17"/>
        </w:rPr>
        <w:t xml:space="preserve">万户，覆盖率不低于 </w:t>
      </w:r>
      <w:r>
        <w:rPr>
          <w:rFonts w:ascii="Times New Roman" w:eastAsia="Times New Roman"/>
          <w:spacing w:val="-19"/>
        </w:rPr>
        <w:t>70%</w:t>
      </w:r>
      <w:r>
        <w:rPr>
          <w:spacing w:val="-10"/>
        </w:rPr>
        <w:t xml:space="preserve">；污水处理设施排放达标率不低于 </w:t>
      </w:r>
      <w:r>
        <w:rPr>
          <w:rFonts w:ascii="Times New Roman" w:eastAsia="Times New Roman"/>
        </w:rPr>
        <w:t>70%</w:t>
      </w:r>
      <w:r>
        <w:t>；</w:t>
      </w:r>
    </w:p>
    <w:p>
      <w:pPr>
        <w:pStyle w:val="12"/>
        <w:numPr>
          <w:ilvl w:val="0"/>
          <w:numId w:val="23"/>
        </w:numPr>
        <w:tabs>
          <w:tab w:val="left" w:pos="1223"/>
        </w:tabs>
        <w:spacing w:before="185" w:after="0" w:line="364" w:lineRule="auto"/>
        <w:ind w:left="240" w:right="233" w:firstLine="559"/>
        <w:jc w:val="both"/>
        <w:rPr>
          <w:sz w:val="28"/>
        </w:rPr>
      </w:pPr>
      <w:r>
        <w:rPr>
          <w:spacing w:val="-34"/>
          <w:sz w:val="28"/>
        </w:rPr>
        <w:t xml:space="preserve">至 </w:t>
      </w:r>
      <w:r>
        <w:rPr>
          <w:rFonts w:ascii="Times New Roman" w:eastAsia="Times New Roman"/>
          <w:sz w:val="28"/>
        </w:rPr>
        <w:t>2030</w:t>
      </w:r>
      <w:r>
        <w:rPr>
          <w:rFonts w:ascii="Times New Roman" w:eastAsia="Times New Roman"/>
          <w:spacing w:val="2"/>
          <w:sz w:val="28"/>
        </w:rPr>
        <w:t xml:space="preserve"> </w:t>
      </w:r>
      <w:r>
        <w:rPr>
          <w:spacing w:val="-8"/>
          <w:sz w:val="28"/>
        </w:rPr>
        <w:t>年，进一步完善农村生活污水处理设施建设和有效处</w:t>
      </w:r>
      <w:r>
        <w:rPr>
          <w:spacing w:val="-9"/>
          <w:sz w:val="28"/>
        </w:rPr>
        <w:t xml:space="preserve">理能力，建有生活污水治理设施的农户覆盖率达到 </w:t>
      </w:r>
      <w:r>
        <w:rPr>
          <w:sz w:val="28"/>
        </w:rPr>
        <w:t>90</w:t>
      </w:r>
      <w:r>
        <w:rPr>
          <w:spacing w:val="-4"/>
          <w:sz w:val="28"/>
        </w:rPr>
        <w:t>%以上，基本实</w:t>
      </w:r>
      <w:r>
        <w:rPr>
          <w:spacing w:val="-10"/>
          <w:sz w:val="28"/>
        </w:rPr>
        <w:t>现县域农村生活污水全面治理；基本建立可持续良性发展的农村生活</w:t>
      </w:r>
      <w:r>
        <w:rPr>
          <w:spacing w:val="-4"/>
          <w:sz w:val="28"/>
        </w:rPr>
        <w:t>污水收集处理体系，集中治理污水处理设施排水达标率不低于</w:t>
      </w:r>
      <w:r>
        <w:rPr>
          <w:sz w:val="28"/>
        </w:rPr>
        <w:t>75%，</w:t>
      </w:r>
      <w:r>
        <w:rPr>
          <w:spacing w:val="-3"/>
          <w:sz w:val="28"/>
        </w:rPr>
        <w:t>生态环境显著改善。</w:t>
      </w:r>
    </w:p>
    <w:p>
      <w:pPr>
        <w:pStyle w:val="4"/>
        <w:numPr>
          <w:ilvl w:val="3"/>
          <w:numId w:val="22"/>
        </w:numPr>
        <w:tabs>
          <w:tab w:val="left" w:pos="1504"/>
        </w:tabs>
        <w:spacing w:before="0" w:after="0" w:line="356" w:lineRule="exact"/>
        <w:ind w:left="1503" w:right="0" w:hanging="704"/>
        <w:jc w:val="left"/>
      </w:pPr>
      <w:r>
        <w:t>规划期工程清单</w:t>
      </w:r>
    </w:p>
    <w:p>
      <w:pPr>
        <w:pStyle w:val="5"/>
        <w:spacing w:before="186" w:line="364" w:lineRule="auto"/>
        <w:ind w:left="240" w:right="256" w:firstLine="559"/>
        <w:jc w:val="both"/>
      </w:pPr>
      <w:r>
        <w:rPr>
          <w:spacing w:val="45"/>
        </w:rPr>
        <w:t>至</w:t>
      </w:r>
      <w:r>
        <w:rPr>
          <w:rFonts w:ascii="Times New Roman" w:eastAsia="Times New Roman"/>
        </w:rPr>
        <w:t xml:space="preserve">2025 </w:t>
      </w:r>
      <w:r>
        <w:rPr>
          <w:spacing w:val="22"/>
        </w:rPr>
        <w:t>年和</w:t>
      </w:r>
      <w:r>
        <w:rPr>
          <w:rFonts w:ascii="Times New Roman" w:eastAsia="Times New Roman"/>
        </w:rPr>
        <w:t xml:space="preserve">2030 </w:t>
      </w:r>
      <w:r>
        <w:rPr>
          <w:spacing w:val="-3"/>
        </w:rPr>
        <w:t>年昌江区给乡镇需完成的农村生活污水治理任</w:t>
      </w:r>
      <w:r>
        <w:rPr>
          <w:spacing w:val="-18"/>
        </w:rPr>
        <w:t xml:space="preserve">务见表 </w:t>
      </w:r>
      <w:r>
        <w:rPr>
          <w:rFonts w:ascii="Times New Roman" w:eastAsia="Times New Roman"/>
          <w:spacing w:val="-19"/>
        </w:rPr>
        <w:t>5-2</w:t>
      </w:r>
      <w:r>
        <w:rPr>
          <w:spacing w:val="-9"/>
        </w:rPr>
        <w:t xml:space="preserve">，规划近期和远期推荐工艺见表 </w:t>
      </w:r>
      <w:r>
        <w:rPr>
          <w:rFonts w:ascii="Times New Roman" w:eastAsia="Times New Roman"/>
          <w:spacing w:val="-19"/>
        </w:rPr>
        <w:t>5-3</w:t>
      </w:r>
      <w:r>
        <w:rPr>
          <w:spacing w:val="-5"/>
        </w:rPr>
        <w:t>，规划治理工程见附表</w:t>
      </w:r>
    </w:p>
    <w:p>
      <w:pPr>
        <w:pStyle w:val="5"/>
        <w:spacing w:line="364" w:lineRule="auto"/>
        <w:ind w:left="240" w:right="257"/>
        <w:jc w:val="both"/>
      </w:pPr>
      <w:r>
        <w:rPr>
          <w:rFonts w:ascii="Times New Roman" w:eastAsia="Times New Roman"/>
        </w:rPr>
        <w:t xml:space="preserve">3 </w:t>
      </w:r>
      <w:r>
        <w:rPr>
          <w:spacing w:val="-14"/>
        </w:rPr>
        <w:t xml:space="preserve">至附表 </w:t>
      </w:r>
      <w:r>
        <w:rPr>
          <w:rFonts w:ascii="Times New Roman" w:eastAsia="Times New Roman"/>
          <w:spacing w:val="2"/>
        </w:rPr>
        <w:t>5</w:t>
      </w:r>
      <w:r>
        <w:rPr>
          <w:spacing w:val="-6"/>
        </w:rPr>
        <w:t xml:space="preserve">，其中近期规划包含 </w:t>
      </w:r>
      <w:r>
        <w:rPr>
          <w:rFonts w:ascii="Times New Roman" w:eastAsia="Times New Roman"/>
        </w:rPr>
        <w:t xml:space="preserve">13 </w:t>
      </w:r>
      <w:r>
        <w:t>个村庄管网建设工程，</w:t>
      </w:r>
      <w:r>
        <w:rPr>
          <w:rFonts w:ascii="Times New Roman" w:eastAsia="Times New Roman"/>
        </w:rPr>
        <w:t xml:space="preserve">77 </w:t>
      </w:r>
      <w:r>
        <w:rPr>
          <w:spacing w:val="1"/>
        </w:rPr>
        <w:t>个集中</w:t>
      </w:r>
      <w:r>
        <w:rPr>
          <w:spacing w:val="-2"/>
        </w:rPr>
        <w:t>治理工程，</w:t>
      </w:r>
      <w:r>
        <w:rPr>
          <w:rFonts w:ascii="Times New Roman" w:eastAsia="Times New Roman"/>
          <w:spacing w:val="-5"/>
        </w:rPr>
        <w:t xml:space="preserve">14 </w:t>
      </w:r>
      <w:r>
        <w:rPr>
          <w:spacing w:val="-8"/>
        </w:rPr>
        <w:t xml:space="preserve">个分散治理达标排放工程；远期规划包含 </w:t>
      </w:r>
      <w:r>
        <w:rPr>
          <w:rFonts w:ascii="Times New Roman" w:eastAsia="Times New Roman"/>
        </w:rPr>
        <w:t xml:space="preserve">24 </w:t>
      </w:r>
      <w:r>
        <w:rPr>
          <w:spacing w:val="-2"/>
        </w:rPr>
        <w:t>个村庄管</w:t>
      </w:r>
      <w:r>
        <w:rPr>
          <w:spacing w:val="-3"/>
        </w:rPr>
        <w:t>网建设工程，</w:t>
      </w:r>
      <w:r>
        <w:rPr>
          <w:rFonts w:ascii="Times New Roman" w:eastAsia="Times New Roman"/>
        </w:rPr>
        <w:t xml:space="preserve">52 </w:t>
      </w:r>
      <w:r>
        <w:rPr>
          <w:spacing w:val="-3"/>
        </w:rPr>
        <w:t>个分散治理达标排放工程。</w:t>
      </w:r>
    </w:p>
    <w:p>
      <w:pPr>
        <w:spacing w:before="0"/>
        <w:ind w:left="2243" w:right="0" w:firstLine="0"/>
        <w:jc w:val="left"/>
        <w:rPr>
          <w:rFonts w:hint="eastAsia" w:ascii="黑体" w:eastAsia="黑体"/>
          <w:sz w:val="24"/>
        </w:rPr>
      </w:pPr>
      <w:r>
        <w:rPr>
          <w:rFonts w:hint="eastAsia" w:ascii="黑体" w:eastAsia="黑体"/>
          <w:sz w:val="24"/>
        </w:rPr>
        <w:t>表 5-2 各乡镇农村生活污水治理近期规划任务</w:t>
      </w:r>
    </w:p>
    <w:p>
      <w:pPr>
        <w:pStyle w:val="5"/>
        <w:rPr>
          <w:rFonts w:ascii="黑体"/>
          <w:sz w:val="12"/>
        </w:rPr>
      </w:pPr>
    </w:p>
    <w:tbl>
      <w:tblPr>
        <w:tblStyle w:val="9"/>
        <w:tblW w:w="0" w:type="auto"/>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911"/>
        <w:gridCol w:w="935"/>
        <w:gridCol w:w="935"/>
        <w:gridCol w:w="935"/>
        <w:gridCol w:w="935"/>
        <w:gridCol w:w="848"/>
        <w:gridCol w:w="936"/>
        <w:gridCol w:w="13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75" w:type="dxa"/>
            <w:vMerge w:val="restart"/>
            <w:tcBorders>
              <w:left w:val="nil"/>
            </w:tcBorders>
          </w:tcPr>
          <w:p>
            <w:pPr>
              <w:pStyle w:val="13"/>
              <w:spacing w:before="0"/>
              <w:jc w:val="left"/>
              <w:rPr>
                <w:rFonts w:ascii="黑体"/>
                <w:sz w:val="20"/>
              </w:rPr>
            </w:pPr>
          </w:p>
          <w:p>
            <w:pPr>
              <w:pStyle w:val="13"/>
              <w:spacing w:before="0"/>
              <w:jc w:val="left"/>
              <w:rPr>
                <w:rFonts w:ascii="黑体"/>
                <w:sz w:val="20"/>
              </w:rPr>
            </w:pPr>
          </w:p>
          <w:p>
            <w:pPr>
              <w:pStyle w:val="13"/>
              <w:spacing w:before="0"/>
              <w:jc w:val="left"/>
              <w:rPr>
                <w:rFonts w:ascii="黑体"/>
                <w:sz w:val="16"/>
              </w:rPr>
            </w:pPr>
          </w:p>
          <w:p>
            <w:pPr>
              <w:pStyle w:val="13"/>
              <w:spacing w:before="0" w:line="249" w:lineRule="auto"/>
              <w:ind w:left="182" w:right="165"/>
              <w:jc w:val="left"/>
              <w:rPr>
                <w:b/>
                <w:sz w:val="21"/>
              </w:rPr>
            </w:pPr>
            <w:r>
              <w:rPr>
                <w:b/>
                <w:sz w:val="21"/>
              </w:rPr>
              <w:t>乡镇名称</w:t>
            </w:r>
          </w:p>
        </w:tc>
        <w:tc>
          <w:tcPr>
            <w:tcW w:w="911" w:type="dxa"/>
            <w:vMerge w:val="restart"/>
          </w:tcPr>
          <w:p>
            <w:pPr>
              <w:pStyle w:val="13"/>
              <w:spacing w:before="0"/>
              <w:jc w:val="left"/>
              <w:rPr>
                <w:rFonts w:ascii="黑体"/>
                <w:sz w:val="20"/>
              </w:rPr>
            </w:pPr>
          </w:p>
          <w:p>
            <w:pPr>
              <w:pStyle w:val="13"/>
              <w:spacing w:before="0"/>
              <w:jc w:val="left"/>
              <w:rPr>
                <w:rFonts w:ascii="黑体"/>
                <w:sz w:val="20"/>
              </w:rPr>
            </w:pPr>
          </w:p>
          <w:p>
            <w:pPr>
              <w:pStyle w:val="13"/>
              <w:spacing w:before="0"/>
              <w:jc w:val="left"/>
              <w:rPr>
                <w:rFonts w:ascii="黑体"/>
                <w:sz w:val="27"/>
              </w:rPr>
            </w:pPr>
          </w:p>
          <w:p>
            <w:pPr>
              <w:pStyle w:val="13"/>
              <w:spacing w:before="0"/>
              <w:ind w:left="139"/>
              <w:jc w:val="left"/>
              <w:rPr>
                <w:b/>
                <w:sz w:val="21"/>
              </w:rPr>
            </w:pPr>
            <w:r>
              <w:rPr>
                <w:b/>
                <w:sz w:val="21"/>
              </w:rPr>
              <w:t>总户数</w:t>
            </w:r>
          </w:p>
        </w:tc>
        <w:tc>
          <w:tcPr>
            <w:tcW w:w="935" w:type="dxa"/>
          </w:tcPr>
          <w:p>
            <w:pPr>
              <w:pStyle w:val="13"/>
              <w:spacing w:before="153" w:line="247" w:lineRule="auto"/>
              <w:ind w:left="360" w:right="139" w:hanging="209"/>
              <w:jc w:val="left"/>
              <w:rPr>
                <w:b/>
                <w:sz w:val="21"/>
              </w:rPr>
            </w:pPr>
            <w:r>
              <w:rPr>
                <w:b/>
                <w:sz w:val="21"/>
              </w:rPr>
              <w:t>行政村数</w:t>
            </w:r>
          </w:p>
        </w:tc>
        <w:tc>
          <w:tcPr>
            <w:tcW w:w="1870" w:type="dxa"/>
            <w:gridSpan w:val="2"/>
          </w:tcPr>
          <w:p>
            <w:pPr>
              <w:pStyle w:val="13"/>
              <w:spacing w:before="1" w:line="280" w:lineRule="atLeast"/>
              <w:ind w:left="111" w:right="101"/>
              <w:rPr>
                <w:b/>
                <w:sz w:val="21"/>
              </w:rPr>
            </w:pPr>
            <w:r>
              <w:rPr>
                <w:b/>
                <w:sz w:val="21"/>
              </w:rPr>
              <w:t xml:space="preserve">截至 </w:t>
            </w:r>
            <w:r>
              <w:rPr>
                <w:rFonts w:ascii="Times New Roman" w:eastAsia="Times New Roman"/>
                <w:b/>
                <w:sz w:val="21"/>
              </w:rPr>
              <w:t xml:space="preserve">2019 </w:t>
            </w:r>
            <w:r>
              <w:rPr>
                <w:b/>
                <w:sz w:val="21"/>
              </w:rPr>
              <w:t>年污水治理设施覆盖信息</w:t>
            </w:r>
          </w:p>
        </w:tc>
        <w:tc>
          <w:tcPr>
            <w:tcW w:w="4028" w:type="dxa"/>
            <w:gridSpan w:val="4"/>
            <w:tcBorders>
              <w:right w:val="nil"/>
            </w:tcBorders>
          </w:tcPr>
          <w:p>
            <w:pPr>
              <w:pStyle w:val="13"/>
              <w:spacing w:before="10"/>
              <w:jc w:val="left"/>
              <w:rPr>
                <w:rFonts w:ascii="黑体"/>
                <w:sz w:val="22"/>
              </w:rPr>
            </w:pPr>
          </w:p>
          <w:p>
            <w:pPr>
              <w:pStyle w:val="13"/>
              <w:spacing w:before="1"/>
              <w:ind w:left="1278"/>
              <w:jc w:val="left"/>
              <w:rPr>
                <w:b/>
                <w:sz w:val="21"/>
              </w:rPr>
            </w:pPr>
            <w:r>
              <w:rPr>
                <w:b/>
                <w:sz w:val="21"/>
              </w:rPr>
              <w:t>近期规划实施后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775" w:type="dxa"/>
            <w:vMerge w:val="continue"/>
            <w:tcBorders>
              <w:top w:val="nil"/>
              <w:left w:val="nil"/>
            </w:tcBorders>
          </w:tcPr>
          <w:p>
            <w:pPr>
              <w:rPr>
                <w:sz w:val="2"/>
                <w:szCs w:val="2"/>
              </w:rPr>
            </w:pPr>
          </w:p>
        </w:tc>
        <w:tc>
          <w:tcPr>
            <w:tcW w:w="911" w:type="dxa"/>
            <w:vMerge w:val="continue"/>
            <w:tcBorders>
              <w:top w:val="nil"/>
            </w:tcBorders>
          </w:tcPr>
          <w:p>
            <w:pPr>
              <w:rPr>
                <w:sz w:val="2"/>
                <w:szCs w:val="2"/>
              </w:rPr>
            </w:pPr>
          </w:p>
        </w:tc>
        <w:tc>
          <w:tcPr>
            <w:tcW w:w="935" w:type="dxa"/>
          </w:tcPr>
          <w:p>
            <w:pPr>
              <w:pStyle w:val="13"/>
              <w:spacing w:before="0"/>
              <w:jc w:val="left"/>
              <w:rPr>
                <w:rFonts w:ascii="黑体"/>
                <w:sz w:val="20"/>
              </w:rPr>
            </w:pPr>
          </w:p>
          <w:p>
            <w:pPr>
              <w:pStyle w:val="13"/>
              <w:spacing w:before="176"/>
              <w:ind w:left="129" w:right="119"/>
              <w:rPr>
                <w:b/>
                <w:sz w:val="21"/>
              </w:rPr>
            </w:pPr>
            <w:r>
              <w:rPr>
                <w:b/>
                <w:sz w:val="21"/>
              </w:rPr>
              <w:t>（个）</w:t>
            </w:r>
          </w:p>
        </w:tc>
        <w:tc>
          <w:tcPr>
            <w:tcW w:w="935" w:type="dxa"/>
          </w:tcPr>
          <w:p>
            <w:pPr>
              <w:pStyle w:val="13"/>
              <w:spacing w:before="9"/>
              <w:jc w:val="left"/>
              <w:rPr>
                <w:rFonts w:ascii="黑体"/>
                <w:sz w:val="22"/>
              </w:rPr>
            </w:pPr>
          </w:p>
          <w:p>
            <w:pPr>
              <w:pStyle w:val="13"/>
              <w:spacing w:before="0"/>
              <w:ind w:left="127" w:right="120"/>
              <w:rPr>
                <w:b/>
                <w:sz w:val="21"/>
              </w:rPr>
            </w:pPr>
            <w:r>
              <w:rPr>
                <w:b/>
                <w:sz w:val="21"/>
              </w:rPr>
              <w:t>户数</w:t>
            </w:r>
          </w:p>
          <w:p>
            <w:pPr>
              <w:pStyle w:val="13"/>
              <w:spacing w:before="12"/>
              <w:ind w:left="127" w:right="120"/>
              <w:rPr>
                <w:b/>
                <w:sz w:val="21"/>
              </w:rPr>
            </w:pPr>
            <w:r>
              <w:rPr>
                <w:b/>
                <w:sz w:val="21"/>
              </w:rPr>
              <w:t>（户）</w:t>
            </w:r>
          </w:p>
        </w:tc>
        <w:tc>
          <w:tcPr>
            <w:tcW w:w="935" w:type="dxa"/>
          </w:tcPr>
          <w:p>
            <w:pPr>
              <w:pStyle w:val="13"/>
              <w:spacing w:before="9"/>
              <w:jc w:val="left"/>
              <w:rPr>
                <w:rFonts w:ascii="黑体"/>
                <w:sz w:val="22"/>
              </w:rPr>
            </w:pPr>
          </w:p>
          <w:p>
            <w:pPr>
              <w:pStyle w:val="13"/>
              <w:spacing w:before="0" w:line="249" w:lineRule="auto"/>
              <w:ind w:left="108" w:right="-15" w:firstLine="43"/>
              <w:jc w:val="left"/>
              <w:rPr>
                <w:b/>
                <w:sz w:val="21"/>
              </w:rPr>
            </w:pPr>
            <w:r>
              <w:rPr>
                <w:b/>
                <w:sz w:val="21"/>
              </w:rPr>
              <w:t>行政村</w:t>
            </w:r>
            <w:r>
              <w:rPr>
                <w:b/>
                <w:spacing w:val="-17"/>
                <w:sz w:val="21"/>
              </w:rPr>
              <w:t>数</w:t>
            </w:r>
            <w:r>
              <w:rPr>
                <w:b/>
                <w:sz w:val="21"/>
              </w:rPr>
              <w:t>（个）</w:t>
            </w:r>
          </w:p>
        </w:tc>
        <w:tc>
          <w:tcPr>
            <w:tcW w:w="935" w:type="dxa"/>
          </w:tcPr>
          <w:p>
            <w:pPr>
              <w:pStyle w:val="13"/>
              <w:spacing w:before="9"/>
              <w:jc w:val="left"/>
              <w:rPr>
                <w:rFonts w:ascii="黑体"/>
                <w:sz w:val="22"/>
              </w:rPr>
            </w:pPr>
          </w:p>
          <w:p>
            <w:pPr>
              <w:pStyle w:val="13"/>
              <w:spacing w:before="0"/>
              <w:ind w:left="127" w:right="120"/>
              <w:rPr>
                <w:b/>
                <w:sz w:val="21"/>
              </w:rPr>
            </w:pPr>
            <w:r>
              <w:rPr>
                <w:b/>
                <w:sz w:val="21"/>
              </w:rPr>
              <w:t>户数</w:t>
            </w:r>
          </w:p>
          <w:p>
            <w:pPr>
              <w:pStyle w:val="13"/>
              <w:spacing w:before="12"/>
              <w:ind w:left="129" w:right="118"/>
              <w:rPr>
                <w:b/>
                <w:sz w:val="21"/>
              </w:rPr>
            </w:pPr>
            <w:r>
              <w:rPr>
                <w:b/>
                <w:sz w:val="21"/>
              </w:rPr>
              <w:t>（户）</w:t>
            </w:r>
          </w:p>
        </w:tc>
        <w:tc>
          <w:tcPr>
            <w:tcW w:w="848" w:type="dxa"/>
          </w:tcPr>
          <w:p>
            <w:pPr>
              <w:pStyle w:val="13"/>
              <w:spacing w:before="13" w:line="249" w:lineRule="auto"/>
              <w:ind w:left="213" w:right="202"/>
              <w:jc w:val="both"/>
              <w:rPr>
                <w:b/>
                <w:sz w:val="21"/>
              </w:rPr>
            </w:pPr>
            <w:r>
              <w:rPr>
                <w:b/>
                <w:sz w:val="21"/>
              </w:rPr>
              <w:t>覆盖的户数比</w:t>
            </w:r>
          </w:p>
          <w:p>
            <w:pPr>
              <w:pStyle w:val="13"/>
              <w:spacing w:before="0" w:line="246" w:lineRule="exact"/>
              <w:ind w:left="108" w:right="-15"/>
              <w:jc w:val="left"/>
              <w:rPr>
                <w:b/>
                <w:sz w:val="21"/>
              </w:rPr>
            </w:pPr>
            <w:r>
              <w:rPr>
                <w:b/>
                <w:spacing w:val="-104"/>
                <w:sz w:val="21"/>
              </w:rPr>
              <w:t>例</w:t>
            </w:r>
            <w:r>
              <w:rPr>
                <w:b/>
                <w:sz w:val="21"/>
              </w:rPr>
              <w:t>（</w:t>
            </w:r>
            <w:r>
              <w:rPr>
                <w:rFonts w:ascii="Times New Roman" w:eastAsia="Times New Roman"/>
                <w:b/>
                <w:sz w:val="21"/>
              </w:rPr>
              <w:t>%</w:t>
            </w:r>
            <w:r>
              <w:rPr>
                <w:b/>
                <w:sz w:val="21"/>
              </w:rPr>
              <w:t>）</w:t>
            </w:r>
          </w:p>
        </w:tc>
        <w:tc>
          <w:tcPr>
            <w:tcW w:w="936" w:type="dxa"/>
          </w:tcPr>
          <w:p>
            <w:pPr>
              <w:pStyle w:val="13"/>
              <w:spacing w:before="9"/>
              <w:jc w:val="left"/>
              <w:rPr>
                <w:rFonts w:ascii="黑体"/>
                <w:sz w:val="22"/>
              </w:rPr>
            </w:pPr>
          </w:p>
          <w:p>
            <w:pPr>
              <w:pStyle w:val="13"/>
              <w:spacing w:before="0" w:line="249" w:lineRule="auto"/>
              <w:ind w:left="109" w:right="-15" w:firstLine="43"/>
              <w:jc w:val="left"/>
              <w:rPr>
                <w:b/>
                <w:sz w:val="21"/>
              </w:rPr>
            </w:pPr>
            <w:r>
              <w:rPr>
                <w:b/>
                <w:sz w:val="21"/>
              </w:rPr>
              <w:t>行政村</w:t>
            </w:r>
            <w:r>
              <w:rPr>
                <w:b/>
                <w:spacing w:val="-17"/>
                <w:sz w:val="21"/>
              </w:rPr>
              <w:t>数</w:t>
            </w:r>
            <w:r>
              <w:rPr>
                <w:b/>
                <w:sz w:val="21"/>
              </w:rPr>
              <w:t>（个）</w:t>
            </w:r>
          </w:p>
        </w:tc>
        <w:tc>
          <w:tcPr>
            <w:tcW w:w="1309" w:type="dxa"/>
            <w:tcBorders>
              <w:right w:val="nil"/>
            </w:tcBorders>
          </w:tcPr>
          <w:p>
            <w:pPr>
              <w:pStyle w:val="13"/>
              <w:spacing w:before="9"/>
              <w:jc w:val="left"/>
              <w:rPr>
                <w:rFonts w:ascii="黑体"/>
                <w:sz w:val="22"/>
              </w:rPr>
            </w:pPr>
          </w:p>
          <w:p>
            <w:pPr>
              <w:pStyle w:val="13"/>
              <w:spacing w:before="0" w:line="249" w:lineRule="auto"/>
              <w:ind w:left="109" w:right="-15" w:firstLine="19"/>
              <w:jc w:val="left"/>
              <w:rPr>
                <w:b/>
                <w:sz w:val="21"/>
              </w:rPr>
            </w:pPr>
            <w:r>
              <w:rPr>
                <w:b/>
                <w:sz w:val="21"/>
              </w:rPr>
              <w:t>覆盖的行政</w:t>
            </w:r>
            <w:r>
              <w:rPr>
                <w:b/>
                <w:spacing w:val="-22"/>
                <w:sz w:val="21"/>
              </w:rPr>
              <w:t>村比例</w:t>
            </w:r>
            <w:r>
              <w:rPr>
                <w:b/>
                <w:sz w:val="21"/>
              </w:rPr>
              <w:t>（</w:t>
            </w:r>
            <w:r>
              <w:rPr>
                <w:rFonts w:ascii="Times New Roman" w:eastAsia="Times New Roman"/>
                <w:b/>
                <w:sz w:val="21"/>
              </w:rPr>
              <w:t>%</w:t>
            </w:r>
            <w:r>
              <w:rPr>
                <w:b/>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75" w:type="dxa"/>
            <w:tcBorders>
              <w:left w:val="nil"/>
            </w:tcBorders>
          </w:tcPr>
          <w:p>
            <w:pPr>
              <w:pStyle w:val="13"/>
              <w:spacing w:before="1" w:line="280" w:lineRule="atLeast"/>
              <w:ind w:left="285" w:right="167" w:hanging="104"/>
              <w:jc w:val="left"/>
              <w:rPr>
                <w:sz w:val="21"/>
              </w:rPr>
            </w:pPr>
            <w:r>
              <w:rPr>
                <w:sz w:val="21"/>
              </w:rPr>
              <w:t>荷塘乡</w:t>
            </w:r>
          </w:p>
        </w:tc>
        <w:tc>
          <w:tcPr>
            <w:tcW w:w="911" w:type="dxa"/>
          </w:tcPr>
          <w:p>
            <w:pPr>
              <w:pStyle w:val="13"/>
              <w:spacing w:before="167"/>
              <w:ind w:left="225" w:right="216"/>
              <w:rPr>
                <w:rFonts w:ascii="Times New Roman"/>
                <w:sz w:val="21"/>
              </w:rPr>
            </w:pPr>
            <w:r>
              <w:rPr>
                <w:rFonts w:ascii="Times New Roman"/>
                <w:sz w:val="21"/>
              </w:rPr>
              <w:t>1552</w:t>
            </w:r>
          </w:p>
        </w:tc>
        <w:tc>
          <w:tcPr>
            <w:tcW w:w="935" w:type="dxa"/>
          </w:tcPr>
          <w:p>
            <w:pPr>
              <w:pStyle w:val="13"/>
              <w:spacing w:before="167"/>
              <w:ind w:left="7"/>
              <w:rPr>
                <w:rFonts w:ascii="Times New Roman"/>
                <w:sz w:val="21"/>
              </w:rPr>
            </w:pPr>
            <w:r>
              <w:rPr>
                <w:rFonts w:ascii="Times New Roman"/>
                <w:w w:val="99"/>
                <w:sz w:val="21"/>
              </w:rPr>
              <w:t>4</w:t>
            </w:r>
          </w:p>
        </w:tc>
        <w:tc>
          <w:tcPr>
            <w:tcW w:w="935" w:type="dxa"/>
          </w:tcPr>
          <w:p>
            <w:pPr>
              <w:pStyle w:val="13"/>
              <w:spacing w:before="167"/>
              <w:ind w:left="9"/>
              <w:rPr>
                <w:rFonts w:ascii="Times New Roman"/>
                <w:sz w:val="21"/>
              </w:rPr>
            </w:pPr>
            <w:r>
              <w:rPr>
                <w:rFonts w:ascii="Times New Roman"/>
                <w:w w:val="99"/>
                <w:sz w:val="21"/>
              </w:rPr>
              <w:t>0</w:t>
            </w:r>
          </w:p>
        </w:tc>
        <w:tc>
          <w:tcPr>
            <w:tcW w:w="935" w:type="dxa"/>
          </w:tcPr>
          <w:p>
            <w:pPr>
              <w:pStyle w:val="13"/>
              <w:spacing w:before="167"/>
              <w:ind w:left="11"/>
              <w:rPr>
                <w:rFonts w:ascii="Times New Roman"/>
                <w:sz w:val="21"/>
              </w:rPr>
            </w:pPr>
            <w:r>
              <w:rPr>
                <w:rFonts w:ascii="Times New Roman"/>
                <w:w w:val="99"/>
                <w:sz w:val="21"/>
              </w:rPr>
              <w:t>0</w:t>
            </w:r>
          </w:p>
        </w:tc>
        <w:tc>
          <w:tcPr>
            <w:tcW w:w="935" w:type="dxa"/>
          </w:tcPr>
          <w:p>
            <w:pPr>
              <w:pStyle w:val="13"/>
              <w:spacing w:before="167"/>
              <w:ind w:right="298"/>
              <w:jc w:val="right"/>
              <w:rPr>
                <w:rFonts w:ascii="Times New Roman"/>
                <w:sz w:val="21"/>
              </w:rPr>
            </w:pPr>
            <w:r>
              <w:rPr>
                <w:rFonts w:ascii="Times New Roman"/>
                <w:sz w:val="21"/>
              </w:rPr>
              <w:t>664</w:t>
            </w:r>
          </w:p>
        </w:tc>
        <w:tc>
          <w:tcPr>
            <w:tcW w:w="848" w:type="dxa"/>
          </w:tcPr>
          <w:p>
            <w:pPr>
              <w:pStyle w:val="13"/>
              <w:spacing w:before="167"/>
              <w:ind w:left="319"/>
              <w:jc w:val="left"/>
              <w:rPr>
                <w:rFonts w:ascii="Times New Roman"/>
                <w:sz w:val="21"/>
              </w:rPr>
            </w:pPr>
            <w:r>
              <w:rPr>
                <w:rFonts w:ascii="Times New Roman"/>
                <w:sz w:val="21"/>
              </w:rPr>
              <w:t>42</w:t>
            </w:r>
          </w:p>
        </w:tc>
        <w:tc>
          <w:tcPr>
            <w:tcW w:w="936" w:type="dxa"/>
          </w:tcPr>
          <w:p>
            <w:pPr>
              <w:pStyle w:val="13"/>
              <w:spacing w:before="167"/>
              <w:ind w:left="414"/>
              <w:jc w:val="left"/>
              <w:rPr>
                <w:rFonts w:ascii="Times New Roman"/>
                <w:sz w:val="21"/>
              </w:rPr>
            </w:pPr>
            <w:r>
              <w:rPr>
                <w:rFonts w:ascii="Times New Roman"/>
                <w:w w:val="99"/>
                <w:sz w:val="21"/>
              </w:rPr>
              <w:t>2</w:t>
            </w:r>
          </w:p>
        </w:tc>
        <w:tc>
          <w:tcPr>
            <w:tcW w:w="1309" w:type="dxa"/>
            <w:tcBorders>
              <w:right w:val="nil"/>
            </w:tcBorders>
          </w:tcPr>
          <w:p>
            <w:pPr>
              <w:pStyle w:val="13"/>
              <w:spacing w:before="167"/>
              <w:ind w:right="542"/>
              <w:jc w:val="right"/>
              <w:rPr>
                <w:rFonts w:ascii="Times New Roman"/>
                <w:sz w:val="21"/>
              </w:rPr>
            </w:pPr>
            <w:r>
              <w:rPr>
                <w:rFonts w:ascii="Times New Roman"/>
                <w:sz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5" w:type="dxa"/>
            <w:tcBorders>
              <w:left w:val="nil"/>
            </w:tcBorders>
          </w:tcPr>
          <w:p>
            <w:pPr>
              <w:pStyle w:val="13"/>
              <w:spacing w:before="1" w:line="280" w:lineRule="atLeast"/>
              <w:ind w:left="285" w:right="167" w:hanging="104"/>
              <w:jc w:val="left"/>
              <w:rPr>
                <w:sz w:val="21"/>
              </w:rPr>
            </w:pPr>
            <w:r>
              <w:rPr>
                <w:sz w:val="21"/>
              </w:rPr>
              <w:t>丽阳镇</w:t>
            </w:r>
          </w:p>
        </w:tc>
        <w:tc>
          <w:tcPr>
            <w:tcW w:w="911" w:type="dxa"/>
          </w:tcPr>
          <w:p>
            <w:pPr>
              <w:pStyle w:val="13"/>
              <w:spacing w:before="165"/>
              <w:ind w:left="225" w:right="216"/>
              <w:rPr>
                <w:rFonts w:ascii="Times New Roman"/>
                <w:sz w:val="21"/>
              </w:rPr>
            </w:pPr>
            <w:r>
              <w:rPr>
                <w:rFonts w:ascii="Times New Roman"/>
                <w:sz w:val="21"/>
              </w:rPr>
              <w:t>4874</w:t>
            </w:r>
          </w:p>
        </w:tc>
        <w:tc>
          <w:tcPr>
            <w:tcW w:w="935" w:type="dxa"/>
          </w:tcPr>
          <w:p>
            <w:pPr>
              <w:pStyle w:val="13"/>
              <w:spacing w:before="165"/>
              <w:ind w:left="127" w:right="120"/>
              <w:rPr>
                <w:rFonts w:ascii="Times New Roman"/>
                <w:sz w:val="21"/>
              </w:rPr>
            </w:pPr>
            <w:r>
              <w:rPr>
                <w:rFonts w:ascii="Times New Roman"/>
                <w:sz w:val="21"/>
              </w:rPr>
              <w:t>10</w:t>
            </w:r>
          </w:p>
        </w:tc>
        <w:tc>
          <w:tcPr>
            <w:tcW w:w="935" w:type="dxa"/>
          </w:tcPr>
          <w:p>
            <w:pPr>
              <w:pStyle w:val="13"/>
              <w:spacing w:before="165"/>
              <w:ind w:left="129" w:right="120"/>
              <w:rPr>
                <w:rFonts w:ascii="Times New Roman"/>
                <w:sz w:val="21"/>
              </w:rPr>
            </w:pPr>
            <w:r>
              <w:rPr>
                <w:rFonts w:ascii="Times New Roman"/>
                <w:sz w:val="21"/>
              </w:rPr>
              <w:t>857</w:t>
            </w:r>
          </w:p>
        </w:tc>
        <w:tc>
          <w:tcPr>
            <w:tcW w:w="935" w:type="dxa"/>
          </w:tcPr>
          <w:p>
            <w:pPr>
              <w:pStyle w:val="13"/>
              <w:spacing w:before="165"/>
              <w:ind w:left="11"/>
              <w:rPr>
                <w:rFonts w:ascii="Times New Roman"/>
                <w:sz w:val="21"/>
              </w:rPr>
            </w:pPr>
            <w:r>
              <w:rPr>
                <w:rFonts w:ascii="Times New Roman"/>
                <w:w w:val="99"/>
                <w:sz w:val="21"/>
              </w:rPr>
              <w:t>4</w:t>
            </w:r>
          </w:p>
        </w:tc>
        <w:tc>
          <w:tcPr>
            <w:tcW w:w="935" w:type="dxa"/>
          </w:tcPr>
          <w:p>
            <w:pPr>
              <w:pStyle w:val="13"/>
              <w:spacing w:before="165"/>
              <w:ind w:right="245"/>
              <w:jc w:val="right"/>
              <w:rPr>
                <w:rFonts w:ascii="Times New Roman"/>
                <w:sz w:val="21"/>
              </w:rPr>
            </w:pPr>
            <w:r>
              <w:rPr>
                <w:rFonts w:ascii="Times New Roman"/>
                <w:sz w:val="21"/>
              </w:rPr>
              <w:t>4168</w:t>
            </w:r>
          </w:p>
        </w:tc>
        <w:tc>
          <w:tcPr>
            <w:tcW w:w="848" w:type="dxa"/>
          </w:tcPr>
          <w:p>
            <w:pPr>
              <w:pStyle w:val="13"/>
              <w:spacing w:before="165"/>
              <w:ind w:left="319"/>
              <w:jc w:val="left"/>
              <w:rPr>
                <w:rFonts w:ascii="Times New Roman"/>
                <w:sz w:val="21"/>
              </w:rPr>
            </w:pPr>
            <w:r>
              <w:rPr>
                <w:rFonts w:ascii="Times New Roman"/>
                <w:sz w:val="21"/>
              </w:rPr>
              <w:t>86</w:t>
            </w:r>
          </w:p>
        </w:tc>
        <w:tc>
          <w:tcPr>
            <w:tcW w:w="936" w:type="dxa"/>
          </w:tcPr>
          <w:p>
            <w:pPr>
              <w:pStyle w:val="13"/>
              <w:spacing w:before="165"/>
              <w:ind w:left="414"/>
              <w:jc w:val="left"/>
              <w:rPr>
                <w:rFonts w:ascii="Times New Roman"/>
                <w:sz w:val="21"/>
              </w:rPr>
            </w:pPr>
            <w:r>
              <w:rPr>
                <w:rFonts w:ascii="Times New Roman"/>
                <w:w w:val="99"/>
                <w:sz w:val="21"/>
              </w:rPr>
              <w:t>8</w:t>
            </w:r>
          </w:p>
        </w:tc>
        <w:tc>
          <w:tcPr>
            <w:tcW w:w="1309" w:type="dxa"/>
            <w:tcBorders>
              <w:right w:val="nil"/>
            </w:tcBorders>
          </w:tcPr>
          <w:p>
            <w:pPr>
              <w:pStyle w:val="13"/>
              <w:spacing w:before="165"/>
              <w:ind w:right="542"/>
              <w:jc w:val="right"/>
              <w:rPr>
                <w:rFonts w:ascii="Times New Roman"/>
                <w:sz w:val="21"/>
              </w:rPr>
            </w:pPr>
            <w:r>
              <w:rPr>
                <w:rFonts w:ascii="Times New Roman"/>
                <w:sz w:val="21"/>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775" w:type="dxa"/>
            <w:tcBorders>
              <w:left w:val="nil"/>
            </w:tcBorders>
          </w:tcPr>
          <w:p>
            <w:pPr>
              <w:pStyle w:val="13"/>
              <w:spacing w:before="10"/>
              <w:ind w:left="160" w:right="148"/>
              <w:rPr>
                <w:sz w:val="21"/>
              </w:rPr>
            </w:pPr>
            <w:r>
              <w:rPr>
                <w:sz w:val="21"/>
              </w:rPr>
              <w:t>吕蒙</w:t>
            </w:r>
          </w:p>
          <w:p>
            <w:pPr>
              <w:pStyle w:val="13"/>
              <w:spacing w:before="11" w:line="247" w:lineRule="exact"/>
              <w:ind w:left="10"/>
              <w:rPr>
                <w:sz w:val="21"/>
              </w:rPr>
            </w:pPr>
            <w:r>
              <w:rPr>
                <w:w w:val="99"/>
                <w:sz w:val="21"/>
              </w:rPr>
              <w:t>乡</w:t>
            </w:r>
          </w:p>
        </w:tc>
        <w:tc>
          <w:tcPr>
            <w:tcW w:w="911" w:type="dxa"/>
          </w:tcPr>
          <w:p>
            <w:pPr>
              <w:pStyle w:val="13"/>
              <w:spacing w:before="165"/>
              <w:ind w:left="225" w:right="216"/>
              <w:rPr>
                <w:rFonts w:ascii="Times New Roman"/>
                <w:sz w:val="21"/>
              </w:rPr>
            </w:pPr>
            <w:r>
              <w:rPr>
                <w:rFonts w:ascii="Times New Roman"/>
                <w:sz w:val="21"/>
              </w:rPr>
              <w:t>3836</w:t>
            </w:r>
          </w:p>
        </w:tc>
        <w:tc>
          <w:tcPr>
            <w:tcW w:w="935" w:type="dxa"/>
          </w:tcPr>
          <w:p>
            <w:pPr>
              <w:pStyle w:val="13"/>
              <w:spacing w:before="165"/>
              <w:ind w:left="7"/>
              <w:rPr>
                <w:rFonts w:ascii="Times New Roman"/>
                <w:sz w:val="21"/>
              </w:rPr>
            </w:pPr>
            <w:r>
              <w:rPr>
                <w:rFonts w:ascii="Times New Roman"/>
                <w:w w:val="99"/>
                <w:sz w:val="21"/>
              </w:rPr>
              <w:t>5</w:t>
            </w:r>
          </w:p>
        </w:tc>
        <w:tc>
          <w:tcPr>
            <w:tcW w:w="935" w:type="dxa"/>
          </w:tcPr>
          <w:p>
            <w:pPr>
              <w:pStyle w:val="13"/>
              <w:spacing w:before="165"/>
              <w:ind w:left="9"/>
              <w:rPr>
                <w:rFonts w:ascii="Times New Roman"/>
                <w:sz w:val="21"/>
              </w:rPr>
            </w:pPr>
            <w:r>
              <w:rPr>
                <w:rFonts w:ascii="Times New Roman"/>
                <w:w w:val="99"/>
                <w:sz w:val="21"/>
              </w:rPr>
              <w:t>0</w:t>
            </w:r>
          </w:p>
        </w:tc>
        <w:tc>
          <w:tcPr>
            <w:tcW w:w="935" w:type="dxa"/>
          </w:tcPr>
          <w:p>
            <w:pPr>
              <w:pStyle w:val="13"/>
              <w:spacing w:before="165"/>
              <w:ind w:left="11"/>
              <w:rPr>
                <w:rFonts w:ascii="Times New Roman"/>
                <w:sz w:val="21"/>
              </w:rPr>
            </w:pPr>
            <w:r>
              <w:rPr>
                <w:rFonts w:ascii="Times New Roman"/>
                <w:w w:val="99"/>
                <w:sz w:val="21"/>
              </w:rPr>
              <w:t>0</w:t>
            </w:r>
          </w:p>
        </w:tc>
        <w:tc>
          <w:tcPr>
            <w:tcW w:w="935" w:type="dxa"/>
          </w:tcPr>
          <w:p>
            <w:pPr>
              <w:pStyle w:val="13"/>
              <w:spacing w:before="165"/>
              <w:ind w:right="245"/>
              <w:jc w:val="right"/>
              <w:rPr>
                <w:rFonts w:ascii="Times New Roman"/>
                <w:sz w:val="21"/>
              </w:rPr>
            </w:pPr>
            <w:r>
              <w:rPr>
                <w:rFonts w:ascii="Times New Roman"/>
                <w:sz w:val="21"/>
              </w:rPr>
              <w:t>1205</w:t>
            </w:r>
          </w:p>
        </w:tc>
        <w:tc>
          <w:tcPr>
            <w:tcW w:w="848" w:type="dxa"/>
          </w:tcPr>
          <w:p>
            <w:pPr>
              <w:pStyle w:val="13"/>
              <w:spacing w:before="165"/>
              <w:ind w:left="319"/>
              <w:jc w:val="left"/>
              <w:rPr>
                <w:rFonts w:ascii="Times New Roman"/>
                <w:sz w:val="21"/>
              </w:rPr>
            </w:pPr>
            <w:r>
              <w:rPr>
                <w:rFonts w:ascii="Times New Roman"/>
                <w:sz w:val="21"/>
              </w:rPr>
              <w:t>31</w:t>
            </w:r>
          </w:p>
        </w:tc>
        <w:tc>
          <w:tcPr>
            <w:tcW w:w="936" w:type="dxa"/>
          </w:tcPr>
          <w:p>
            <w:pPr>
              <w:pStyle w:val="13"/>
              <w:spacing w:before="165"/>
              <w:ind w:left="414"/>
              <w:jc w:val="left"/>
              <w:rPr>
                <w:rFonts w:ascii="Times New Roman"/>
                <w:sz w:val="21"/>
              </w:rPr>
            </w:pPr>
            <w:r>
              <w:rPr>
                <w:rFonts w:ascii="Times New Roman"/>
                <w:w w:val="99"/>
                <w:sz w:val="21"/>
              </w:rPr>
              <w:t>2</w:t>
            </w:r>
          </w:p>
        </w:tc>
        <w:tc>
          <w:tcPr>
            <w:tcW w:w="1309" w:type="dxa"/>
            <w:tcBorders>
              <w:right w:val="nil"/>
            </w:tcBorders>
          </w:tcPr>
          <w:p>
            <w:pPr>
              <w:pStyle w:val="13"/>
              <w:spacing w:before="165"/>
              <w:ind w:right="542"/>
              <w:jc w:val="right"/>
              <w:rPr>
                <w:rFonts w:ascii="Times New Roman"/>
                <w:sz w:val="21"/>
              </w:rPr>
            </w:pPr>
            <w:r>
              <w:rPr>
                <w:rFonts w:ascii="Times New Roman"/>
                <w:sz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75" w:type="dxa"/>
            <w:tcBorders>
              <w:left w:val="nil"/>
            </w:tcBorders>
          </w:tcPr>
          <w:p>
            <w:pPr>
              <w:pStyle w:val="13"/>
              <w:spacing w:line="280" w:lineRule="atLeast"/>
              <w:ind w:left="182" w:right="167"/>
              <w:jc w:val="left"/>
              <w:rPr>
                <w:sz w:val="21"/>
              </w:rPr>
            </w:pPr>
            <w:r>
              <w:rPr>
                <w:sz w:val="21"/>
              </w:rPr>
              <w:t>鲇鱼山镇</w:t>
            </w:r>
          </w:p>
        </w:tc>
        <w:tc>
          <w:tcPr>
            <w:tcW w:w="911" w:type="dxa"/>
          </w:tcPr>
          <w:p>
            <w:pPr>
              <w:pStyle w:val="13"/>
              <w:spacing w:before="166"/>
              <w:ind w:left="225" w:right="216"/>
              <w:rPr>
                <w:rFonts w:ascii="Times New Roman"/>
                <w:sz w:val="21"/>
              </w:rPr>
            </w:pPr>
            <w:r>
              <w:rPr>
                <w:rFonts w:ascii="Times New Roman"/>
                <w:sz w:val="21"/>
              </w:rPr>
              <w:t>9332</w:t>
            </w:r>
          </w:p>
        </w:tc>
        <w:tc>
          <w:tcPr>
            <w:tcW w:w="935" w:type="dxa"/>
          </w:tcPr>
          <w:p>
            <w:pPr>
              <w:pStyle w:val="13"/>
              <w:spacing w:before="166"/>
              <w:ind w:left="127" w:right="120"/>
              <w:rPr>
                <w:rFonts w:ascii="Times New Roman"/>
                <w:sz w:val="21"/>
              </w:rPr>
            </w:pPr>
            <w:r>
              <w:rPr>
                <w:rFonts w:ascii="Times New Roman"/>
                <w:sz w:val="21"/>
              </w:rPr>
              <w:t>14</w:t>
            </w:r>
          </w:p>
        </w:tc>
        <w:tc>
          <w:tcPr>
            <w:tcW w:w="935" w:type="dxa"/>
          </w:tcPr>
          <w:p>
            <w:pPr>
              <w:pStyle w:val="13"/>
              <w:spacing w:before="166"/>
              <w:ind w:left="129" w:right="120"/>
              <w:rPr>
                <w:rFonts w:ascii="Times New Roman"/>
                <w:sz w:val="21"/>
              </w:rPr>
            </w:pPr>
            <w:r>
              <w:rPr>
                <w:rFonts w:ascii="Times New Roman"/>
                <w:sz w:val="21"/>
              </w:rPr>
              <w:t>1375</w:t>
            </w:r>
          </w:p>
        </w:tc>
        <w:tc>
          <w:tcPr>
            <w:tcW w:w="935" w:type="dxa"/>
          </w:tcPr>
          <w:p>
            <w:pPr>
              <w:pStyle w:val="13"/>
              <w:spacing w:before="166"/>
              <w:ind w:left="11"/>
              <w:rPr>
                <w:rFonts w:ascii="Times New Roman"/>
                <w:sz w:val="21"/>
              </w:rPr>
            </w:pPr>
            <w:r>
              <w:rPr>
                <w:rFonts w:ascii="Times New Roman"/>
                <w:w w:val="99"/>
                <w:sz w:val="21"/>
              </w:rPr>
              <w:t>5</w:t>
            </w:r>
          </w:p>
        </w:tc>
        <w:tc>
          <w:tcPr>
            <w:tcW w:w="935" w:type="dxa"/>
          </w:tcPr>
          <w:p>
            <w:pPr>
              <w:pStyle w:val="13"/>
              <w:spacing w:before="166"/>
              <w:ind w:right="245"/>
              <w:jc w:val="right"/>
              <w:rPr>
                <w:rFonts w:ascii="Times New Roman"/>
                <w:sz w:val="21"/>
              </w:rPr>
            </w:pPr>
            <w:r>
              <w:rPr>
                <w:rFonts w:ascii="Times New Roman"/>
                <w:sz w:val="21"/>
              </w:rPr>
              <w:t>8308</w:t>
            </w:r>
          </w:p>
        </w:tc>
        <w:tc>
          <w:tcPr>
            <w:tcW w:w="848" w:type="dxa"/>
          </w:tcPr>
          <w:p>
            <w:pPr>
              <w:pStyle w:val="13"/>
              <w:spacing w:before="166"/>
              <w:ind w:left="319"/>
              <w:jc w:val="left"/>
              <w:rPr>
                <w:rFonts w:ascii="Times New Roman"/>
                <w:sz w:val="21"/>
              </w:rPr>
            </w:pPr>
            <w:r>
              <w:rPr>
                <w:rFonts w:ascii="Times New Roman"/>
                <w:sz w:val="21"/>
              </w:rPr>
              <w:t>89</w:t>
            </w:r>
          </w:p>
        </w:tc>
        <w:tc>
          <w:tcPr>
            <w:tcW w:w="936" w:type="dxa"/>
          </w:tcPr>
          <w:p>
            <w:pPr>
              <w:pStyle w:val="13"/>
              <w:spacing w:before="166"/>
              <w:ind w:left="361"/>
              <w:jc w:val="left"/>
              <w:rPr>
                <w:rFonts w:ascii="Times New Roman"/>
                <w:sz w:val="21"/>
              </w:rPr>
            </w:pPr>
            <w:r>
              <w:rPr>
                <w:rFonts w:ascii="Times New Roman"/>
                <w:sz w:val="21"/>
              </w:rPr>
              <w:t>12</w:t>
            </w:r>
          </w:p>
        </w:tc>
        <w:tc>
          <w:tcPr>
            <w:tcW w:w="1309" w:type="dxa"/>
            <w:tcBorders>
              <w:right w:val="nil"/>
            </w:tcBorders>
          </w:tcPr>
          <w:p>
            <w:pPr>
              <w:pStyle w:val="13"/>
              <w:spacing w:before="166"/>
              <w:ind w:right="542"/>
              <w:jc w:val="right"/>
              <w:rPr>
                <w:rFonts w:ascii="Times New Roman"/>
                <w:sz w:val="21"/>
              </w:rPr>
            </w:pPr>
            <w:r>
              <w:rPr>
                <w:rFonts w:ascii="Times New Roman"/>
                <w:sz w:val="21"/>
              </w:rPr>
              <w:t>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775" w:type="dxa"/>
            <w:tcBorders>
              <w:left w:val="nil"/>
            </w:tcBorders>
          </w:tcPr>
          <w:p>
            <w:pPr>
              <w:pStyle w:val="13"/>
              <w:spacing w:before="41"/>
              <w:ind w:left="182"/>
              <w:jc w:val="left"/>
              <w:rPr>
                <w:sz w:val="21"/>
              </w:rPr>
            </w:pPr>
            <w:r>
              <w:rPr>
                <w:sz w:val="21"/>
              </w:rPr>
              <w:t>新枫</w:t>
            </w:r>
          </w:p>
        </w:tc>
        <w:tc>
          <w:tcPr>
            <w:tcW w:w="911" w:type="dxa"/>
          </w:tcPr>
          <w:p>
            <w:pPr>
              <w:pStyle w:val="13"/>
              <w:spacing w:before="55"/>
              <w:ind w:left="225" w:right="216"/>
              <w:rPr>
                <w:rFonts w:ascii="Times New Roman"/>
                <w:sz w:val="21"/>
              </w:rPr>
            </w:pPr>
            <w:r>
              <w:rPr>
                <w:rFonts w:ascii="Times New Roman"/>
                <w:sz w:val="21"/>
              </w:rPr>
              <w:t>900</w:t>
            </w:r>
          </w:p>
        </w:tc>
        <w:tc>
          <w:tcPr>
            <w:tcW w:w="935" w:type="dxa"/>
          </w:tcPr>
          <w:p>
            <w:pPr>
              <w:pStyle w:val="13"/>
              <w:spacing w:before="55"/>
              <w:ind w:left="7"/>
              <w:rPr>
                <w:rFonts w:ascii="Times New Roman"/>
                <w:sz w:val="21"/>
              </w:rPr>
            </w:pPr>
            <w:r>
              <w:rPr>
                <w:rFonts w:ascii="Times New Roman"/>
                <w:w w:val="99"/>
                <w:sz w:val="21"/>
              </w:rPr>
              <w:t>2</w:t>
            </w:r>
          </w:p>
        </w:tc>
        <w:tc>
          <w:tcPr>
            <w:tcW w:w="935" w:type="dxa"/>
          </w:tcPr>
          <w:p>
            <w:pPr>
              <w:pStyle w:val="13"/>
              <w:spacing w:before="55"/>
              <w:ind w:left="9"/>
              <w:rPr>
                <w:rFonts w:ascii="Times New Roman"/>
                <w:sz w:val="21"/>
              </w:rPr>
            </w:pPr>
            <w:r>
              <w:rPr>
                <w:rFonts w:ascii="Times New Roman"/>
                <w:w w:val="99"/>
                <w:sz w:val="21"/>
              </w:rPr>
              <w:t>0</w:t>
            </w:r>
          </w:p>
        </w:tc>
        <w:tc>
          <w:tcPr>
            <w:tcW w:w="935" w:type="dxa"/>
          </w:tcPr>
          <w:p>
            <w:pPr>
              <w:pStyle w:val="13"/>
              <w:spacing w:before="55"/>
              <w:ind w:left="11"/>
              <w:rPr>
                <w:rFonts w:ascii="Times New Roman"/>
                <w:sz w:val="21"/>
              </w:rPr>
            </w:pPr>
            <w:r>
              <w:rPr>
                <w:rFonts w:ascii="Times New Roman"/>
                <w:w w:val="99"/>
                <w:sz w:val="21"/>
              </w:rPr>
              <w:t>0</w:t>
            </w:r>
          </w:p>
        </w:tc>
        <w:tc>
          <w:tcPr>
            <w:tcW w:w="935" w:type="dxa"/>
          </w:tcPr>
          <w:p>
            <w:pPr>
              <w:pStyle w:val="13"/>
              <w:spacing w:before="55"/>
              <w:ind w:right="298"/>
              <w:jc w:val="right"/>
              <w:rPr>
                <w:rFonts w:ascii="Times New Roman"/>
                <w:sz w:val="21"/>
              </w:rPr>
            </w:pPr>
            <w:r>
              <w:rPr>
                <w:rFonts w:ascii="Times New Roman"/>
                <w:sz w:val="21"/>
              </w:rPr>
              <w:t>900</w:t>
            </w:r>
          </w:p>
        </w:tc>
        <w:tc>
          <w:tcPr>
            <w:tcW w:w="848" w:type="dxa"/>
          </w:tcPr>
          <w:p>
            <w:pPr>
              <w:pStyle w:val="13"/>
              <w:spacing w:before="55"/>
              <w:ind w:left="266"/>
              <w:jc w:val="left"/>
              <w:rPr>
                <w:rFonts w:ascii="Times New Roman"/>
                <w:sz w:val="21"/>
              </w:rPr>
            </w:pPr>
            <w:r>
              <w:rPr>
                <w:rFonts w:ascii="Times New Roman"/>
                <w:sz w:val="21"/>
              </w:rPr>
              <w:t>100</w:t>
            </w:r>
          </w:p>
        </w:tc>
        <w:tc>
          <w:tcPr>
            <w:tcW w:w="936" w:type="dxa"/>
          </w:tcPr>
          <w:p>
            <w:pPr>
              <w:pStyle w:val="13"/>
              <w:spacing w:before="55"/>
              <w:ind w:left="414"/>
              <w:jc w:val="left"/>
              <w:rPr>
                <w:rFonts w:ascii="Times New Roman"/>
                <w:sz w:val="21"/>
              </w:rPr>
            </w:pPr>
            <w:r>
              <w:rPr>
                <w:rFonts w:ascii="Times New Roman"/>
                <w:w w:val="99"/>
                <w:sz w:val="21"/>
              </w:rPr>
              <w:t>2</w:t>
            </w:r>
          </w:p>
        </w:tc>
        <w:tc>
          <w:tcPr>
            <w:tcW w:w="1309" w:type="dxa"/>
            <w:tcBorders>
              <w:right w:val="nil"/>
            </w:tcBorders>
          </w:tcPr>
          <w:p>
            <w:pPr>
              <w:pStyle w:val="13"/>
              <w:spacing w:before="55"/>
              <w:ind w:right="490"/>
              <w:jc w:val="right"/>
              <w:rPr>
                <w:rFonts w:ascii="Times New Roman"/>
                <w:sz w:val="21"/>
              </w:rPr>
            </w:pPr>
            <w:r>
              <w:rPr>
                <w:rFonts w:ascii="Times New Roman"/>
                <w:sz w:val="21"/>
              </w:rPr>
              <w:t>100</w:t>
            </w:r>
          </w:p>
        </w:tc>
      </w:tr>
    </w:tbl>
    <w:p>
      <w:pPr>
        <w:spacing w:after="0"/>
        <w:jc w:val="right"/>
        <w:rPr>
          <w:rFonts w:ascii="Times New Roman"/>
          <w:sz w:val="21"/>
        </w:rPr>
        <w:sectPr>
          <w:pgSz w:w="11910" w:h="16840"/>
          <w:pgMar w:top="1380" w:right="1540" w:bottom="1440" w:left="1560" w:header="874" w:footer="1241" w:gutter="0"/>
          <w:cols w:space="720" w:num="1"/>
        </w:sectPr>
      </w:pPr>
    </w:p>
    <w:p>
      <w:pPr>
        <w:pStyle w:val="5"/>
        <w:spacing w:before="7"/>
        <w:rPr>
          <w:rFonts w:ascii="黑体"/>
          <w:sz w:val="4"/>
        </w:rPr>
      </w:pPr>
    </w:p>
    <w:tbl>
      <w:tblPr>
        <w:tblStyle w:val="9"/>
        <w:tblW w:w="0" w:type="auto"/>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911"/>
        <w:gridCol w:w="935"/>
        <w:gridCol w:w="935"/>
        <w:gridCol w:w="935"/>
        <w:gridCol w:w="935"/>
        <w:gridCol w:w="848"/>
        <w:gridCol w:w="936"/>
        <w:gridCol w:w="13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75" w:type="dxa"/>
            <w:tcBorders>
              <w:left w:val="nil"/>
            </w:tcBorders>
          </w:tcPr>
          <w:p>
            <w:pPr>
              <w:pStyle w:val="13"/>
              <w:spacing w:before="14"/>
              <w:ind w:left="160" w:right="148"/>
              <w:rPr>
                <w:sz w:val="21"/>
              </w:rPr>
            </w:pPr>
            <w:r>
              <w:rPr>
                <w:sz w:val="21"/>
              </w:rPr>
              <w:t>街道</w:t>
            </w:r>
          </w:p>
        </w:tc>
        <w:tc>
          <w:tcPr>
            <w:tcW w:w="911" w:type="dxa"/>
          </w:tcPr>
          <w:p>
            <w:pPr>
              <w:pStyle w:val="13"/>
              <w:spacing w:before="0"/>
              <w:jc w:val="left"/>
              <w:rPr>
                <w:rFonts w:ascii="Times New Roman"/>
                <w:sz w:val="22"/>
              </w:rPr>
            </w:pPr>
          </w:p>
        </w:tc>
        <w:tc>
          <w:tcPr>
            <w:tcW w:w="935" w:type="dxa"/>
          </w:tcPr>
          <w:p>
            <w:pPr>
              <w:pStyle w:val="13"/>
              <w:spacing w:before="0"/>
              <w:jc w:val="left"/>
              <w:rPr>
                <w:rFonts w:ascii="Times New Roman"/>
                <w:sz w:val="22"/>
              </w:rPr>
            </w:pPr>
          </w:p>
        </w:tc>
        <w:tc>
          <w:tcPr>
            <w:tcW w:w="935" w:type="dxa"/>
          </w:tcPr>
          <w:p>
            <w:pPr>
              <w:pStyle w:val="13"/>
              <w:spacing w:before="0"/>
              <w:jc w:val="left"/>
              <w:rPr>
                <w:rFonts w:ascii="Times New Roman"/>
                <w:sz w:val="22"/>
              </w:rPr>
            </w:pPr>
          </w:p>
        </w:tc>
        <w:tc>
          <w:tcPr>
            <w:tcW w:w="935" w:type="dxa"/>
          </w:tcPr>
          <w:p>
            <w:pPr>
              <w:pStyle w:val="13"/>
              <w:spacing w:before="0"/>
              <w:jc w:val="left"/>
              <w:rPr>
                <w:rFonts w:ascii="Times New Roman"/>
                <w:sz w:val="22"/>
              </w:rPr>
            </w:pPr>
          </w:p>
        </w:tc>
        <w:tc>
          <w:tcPr>
            <w:tcW w:w="935" w:type="dxa"/>
          </w:tcPr>
          <w:p>
            <w:pPr>
              <w:pStyle w:val="13"/>
              <w:spacing w:before="0"/>
              <w:jc w:val="left"/>
              <w:rPr>
                <w:rFonts w:ascii="Times New Roman"/>
                <w:sz w:val="22"/>
              </w:rPr>
            </w:pPr>
          </w:p>
        </w:tc>
        <w:tc>
          <w:tcPr>
            <w:tcW w:w="848" w:type="dxa"/>
          </w:tcPr>
          <w:p>
            <w:pPr>
              <w:pStyle w:val="13"/>
              <w:spacing w:before="0"/>
              <w:jc w:val="left"/>
              <w:rPr>
                <w:rFonts w:ascii="Times New Roman"/>
                <w:sz w:val="22"/>
              </w:rPr>
            </w:pPr>
          </w:p>
        </w:tc>
        <w:tc>
          <w:tcPr>
            <w:tcW w:w="936" w:type="dxa"/>
          </w:tcPr>
          <w:p>
            <w:pPr>
              <w:pStyle w:val="13"/>
              <w:spacing w:before="0"/>
              <w:jc w:val="left"/>
              <w:rPr>
                <w:rFonts w:ascii="Times New Roman"/>
                <w:sz w:val="22"/>
              </w:rPr>
            </w:pPr>
          </w:p>
        </w:tc>
        <w:tc>
          <w:tcPr>
            <w:tcW w:w="1309" w:type="dxa"/>
            <w:tcBorders>
              <w:right w:val="nil"/>
            </w:tcBorders>
          </w:tcPr>
          <w:p>
            <w:pPr>
              <w:pStyle w:val="13"/>
              <w:spacing w:before="0"/>
              <w:jc w:val="left"/>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75" w:type="dxa"/>
            <w:tcBorders>
              <w:left w:val="nil"/>
            </w:tcBorders>
          </w:tcPr>
          <w:p>
            <w:pPr>
              <w:pStyle w:val="13"/>
              <w:spacing w:before="43"/>
              <w:ind w:left="160" w:right="148"/>
              <w:rPr>
                <w:b/>
                <w:sz w:val="21"/>
              </w:rPr>
            </w:pPr>
            <w:r>
              <w:rPr>
                <w:b/>
                <w:sz w:val="21"/>
              </w:rPr>
              <w:t>全区</w:t>
            </w:r>
          </w:p>
        </w:tc>
        <w:tc>
          <w:tcPr>
            <w:tcW w:w="911" w:type="dxa"/>
          </w:tcPr>
          <w:p>
            <w:pPr>
              <w:pStyle w:val="13"/>
              <w:spacing w:before="57"/>
              <w:ind w:left="191"/>
              <w:jc w:val="left"/>
              <w:rPr>
                <w:rFonts w:ascii="Times New Roman"/>
                <w:sz w:val="21"/>
              </w:rPr>
            </w:pPr>
            <w:r>
              <w:rPr>
                <w:rFonts w:ascii="Times New Roman"/>
                <w:sz w:val="21"/>
              </w:rPr>
              <w:t>20494</w:t>
            </w:r>
          </w:p>
        </w:tc>
        <w:tc>
          <w:tcPr>
            <w:tcW w:w="935" w:type="dxa"/>
          </w:tcPr>
          <w:p>
            <w:pPr>
              <w:pStyle w:val="13"/>
              <w:spacing w:before="57"/>
              <w:ind w:left="127" w:right="120"/>
              <w:rPr>
                <w:rFonts w:ascii="Times New Roman"/>
                <w:sz w:val="21"/>
              </w:rPr>
            </w:pPr>
            <w:r>
              <w:rPr>
                <w:rFonts w:ascii="Times New Roman"/>
                <w:sz w:val="21"/>
              </w:rPr>
              <w:t>35</w:t>
            </w:r>
          </w:p>
        </w:tc>
        <w:tc>
          <w:tcPr>
            <w:tcW w:w="935" w:type="dxa"/>
          </w:tcPr>
          <w:p>
            <w:pPr>
              <w:pStyle w:val="13"/>
              <w:spacing w:before="57"/>
              <w:ind w:left="256"/>
              <w:jc w:val="left"/>
              <w:rPr>
                <w:rFonts w:ascii="Times New Roman"/>
                <w:sz w:val="21"/>
              </w:rPr>
            </w:pPr>
            <w:r>
              <w:rPr>
                <w:rFonts w:ascii="Times New Roman"/>
                <w:sz w:val="21"/>
              </w:rPr>
              <w:t>2232</w:t>
            </w:r>
          </w:p>
        </w:tc>
        <w:tc>
          <w:tcPr>
            <w:tcW w:w="935" w:type="dxa"/>
          </w:tcPr>
          <w:p>
            <w:pPr>
              <w:pStyle w:val="13"/>
              <w:spacing w:before="57"/>
              <w:ind w:left="11"/>
              <w:rPr>
                <w:rFonts w:ascii="Times New Roman"/>
                <w:sz w:val="21"/>
              </w:rPr>
            </w:pPr>
            <w:r>
              <w:rPr>
                <w:rFonts w:ascii="Times New Roman"/>
                <w:w w:val="99"/>
                <w:sz w:val="21"/>
              </w:rPr>
              <w:t>9</w:t>
            </w:r>
          </w:p>
        </w:tc>
        <w:tc>
          <w:tcPr>
            <w:tcW w:w="935" w:type="dxa"/>
          </w:tcPr>
          <w:p>
            <w:pPr>
              <w:pStyle w:val="13"/>
              <w:spacing w:before="57"/>
              <w:ind w:left="205"/>
              <w:jc w:val="left"/>
              <w:rPr>
                <w:rFonts w:ascii="Times New Roman"/>
                <w:sz w:val="21"/>
              </w:rPr>
            </w:pPr>
            <w:r>
              <w:rPr>
                <w:rFonts w:ascii="Times New Roman"/>
                <w:sz w:val="21"/>
              </w:rPr>
              <w:t>15245</w:t>
            </w:r>
          </w:p>
        </w:tc>
        <w:tc>
          <w:tcPr>
            <w:tcW w:w="848" w:type="dxa"/>
          </w:tcPr>
          <w:p>
            <w:pPr>
              <w:pStyle w:val="13"/>
              <w:spacing w:before="57"/>
              <w:ind w:left="299" w:right="289"/>
              <w:rPr>
                <w:rFonts w:ascii="Times New Roman"/>
                <w:sz w:val="21"/>
              </w:rPr>
            </w:pPr>
            <w:r>
              <w:rPr>
                <w:rFonts w:ascii="Times New Roman"/>
                <w:sz w:val="21"/>
              </w:rPr>
              <w:t>74</w:t>
            </w:r>
          </w:p>
        </w:tc>
        <w:tc>
          <w:tcPr>
            <w:tcW w:w="936" w:type="dxa"/>
          </w:tcPr>
          <w:p>
            <w:pPr>
              <w:pStyle w:val="13"/>
              <w:spacing w:before="57"/>
              <w:ind w:left="341" w:right="334"/>
              <w:rPr>
                <w:rFonts w:ascii="Times New Roman"/>
                <w:sz w:val="21"/>
              </w:rPr>
            </w:pPr>
            <w:r>
              <w:rPr>
                <w:rFonts w:ascii="Times New Roman"/>
                <w:sz w:val="21"/>
              </w:rPr>
              <w:t>26</w:t>
            </w:r>
          </w:p>
        </w:tc>
        <w:tc>
          <w:tcPr>
            <w:tcW w:w="1309" w:type="dxa"/>
            <w:tcBorders>
              <w:right w:val="nil"/>
            </w:tcBorders>
          </w:tcPr>
          <w:p>
            <w:pPr>
              <w:pStyle w:val="13"/>
              <w:spacing w:before="57"/>
              <w:ind w:left="529" w:right="525"/>
              <w:rPr>
                <w:rFonts w:ascii="Times New Roman"/>
                <w:sz w:val="21"/>
              </w:rPr>
            </w:pPr>
            <w:r>
              <w:rPr>
                <w:rFonts w:ascii="Times New Roman"/>
                <w:sz w:val="21"/>
              </w:rPr>
              <w:t>74</w:t>
            </w:r>
          </w:p>
        </w:tc>
      </w:tr>
    </w:tbl>
    <w:p>
      <w:pPr>
        <w:pStyle w:val="5"/>
        <w:spacing w:before="5"/>
        <w:rPr>
          <w:rFonts w:ascii="黑体"/>
          <w:sz w:val="27"/>
        </w:rPr>
      </w:pPr>
    </w:p>
    <w:p>
      <w:pPr>
        <w:spacing w:before="66"/>
        <w:ind w:left="2123" w:right="0" w:firstLine="0"/>
        <w:jc w:val="left"/>
        <w:rPr>
          <w:rFonts w:hint="eastAsia" w:ascii="黑体" w:eastAsia="黑体"/>
          <w:sz w:val="24"/>
        </w:rPr>
      </w:pPr>
      <w:r>
        <w:rPr>
          <w:rFonts w:hint="eastAsia" w:ascii="黑体" w:eastAsia="黑体"/>
          <w:sz w:val="24"/>
        </w:rPr>
        <w:t>表 5-3 规划期内各阶段污水治理推荐工艺一览表</w:t>
      </w:r>
    </w:p>
    <w:p>
      <w:pPr>
        <w:pStyle w:val="5"/>
        <w:spacing w:before="4"/>
        <w:rPr>
          <w:rFonts w:ascii="黑体"/>
          <w:sz w:val="12"/>
        </w:rPr>
      </w:pPr>
    </w:p>
    <w:tbl>
      <w:tblPr>
        <w:tblStyle w:val="9"/>
        <w:tblW w:w="0" w:type="auto"/>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3"/>
        <w:gridCol w:w="665"/>
        <w:gridCol w:w="1660"/>
        <w:gridCol w:w="2429"/>
        <w:gridCol w:w="1694"/>
        <w:gridCol w:w="1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83" w:type="dxa"/>
            <w:vMerge w:val="restart"/>
            <w:tcBorders>
              <w:left w:val="nil"/>
            </w:tcBorders>
          </w:tcPr>
          <w:p>
            <w:pPr>
              <w:pStyle w:val="13"/>
              <w:spacing w:before="9"/>
              <w:jc w:val="left"/>
              <w:rPr>
                <w:rFonts w:ascii="黑体"/>
                <w:sz w:val="14"/>
              </w:rPr>
            </w:pPr>
          </w:p>
          <w:p>
            <w:pPr>
              <w:pStyle w:val="13"/>
              <w:spacing w:before="0" w:line="249" w:lineRule="auto"/>
              <w:ind w:left="189" w:right="177"/>
              <w:jc w:val="left"/>
              <w:rPr>
                <w:b/>
                <w:sz w:val="21"/>
              </w:rPr>
            </w:pPr>
            <w:r>
              <w:rPr>
                <w:b/>
                <w:sz w:val="21"/>
              </w:rPr>
              <w:t>序号</w:t>
            </w:r>
          </w:p>
        </w:tc>
        <w:tc>
          <w:tcPr>
            <w:tcW w:w="4754" w:type="dxa"/>
            <w:gridSpan w:val="3"/>
          </w:tcPr>
          <w:p>
            <w:pPr>
              <w:pStyle w:val="13"/>
              <w:spacing w:before="42"/>
              <w:ind w:left="1327"/>
              <w:jc w:val="left"/>
              <w:rPr>
                <w:b/>
                <w:sz w:val="21"/>
              </w:rPr>
            </w:pPr>
            <w:r>
              <w:rPr>
                <w:b/>
                <w:sz w:val="21"/>
              </w:rPr>
              <w:t>本次规划推荐治理工艺</w:t>
            </w:r>
          </w:p>
        </w:tc>
        <w:tc>
          <w:tcPr>
            <w:tcW w:w="1694" w:type="dxa"/>
            <w:vMerge w:val="restart"/>
          </w:tcPr>
          <w:p>
            <w:pPr>
              <w:pStyle w:val="13"/>
              <w:spacing w:before="49" w:line="247" w:lineRule="auto"/>
              <w:ind w:left="427" w:right="97" w:hanging="317"/>
              <w:jc w:val="left"/>
              <w:rPr>
                <w:b/>
                <w:sz w:val="21"/>
              </w:rPr>
            </w:pPr>
            <w:r>
              <w:rPr>
                <w:b/>
                <w:sz w:val="21"/>
              </w:rPr>
              <w:t>近期工程覆盖自然村数量</w:t>
            </w:r>
          </w:p>
        </w:tc>
        <w:tc>
          <w:tcPr>
            <w:tcW w:w="1488" w:type="dxa"/>
            <w:vMerge w:val="restart"/>
            <w:tcBorders>
              <w:right w:val="nil"/>
            </w:tcBorders>
          </w:tcPr>
          <w:p>
            <w:pPr>
              <w:pStyle w:val="13"/>
              <w:spacing w:before="49" w:line="247" w:lineRule="auto"/>
              <w:ind w:left="219" w:right="104" w:hanging="106"/>
              <w:jc w:val="left"/>
              <w:rPr>
                <w:b/>
                <w:sz w:val="21"/>
              </w:rPr>
            </w:pPr>
            <w:r>
              <w:rPr>
                <w:b/>
                <w:sz w:val="21"/>
              </w:rPr>
              <w:t>远期工程覆盖自然村数量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trPr>
        <w:tc>
          <w:tcPr>
            <w:tcW w:w="583" w:type="dxa"/>
            <w:vMerge w:val="continue"/>
            <w:tcBorders>
              <w:top w:val="nil"/>
              <w:left w:val="nil"/>
            </w:tcBorders>
          </w:tcPr>
          <w:p>
            <w:pPr>
              <w:rPr>
                <w:sz w:val="2"/>
                <w:szCs w:val="2"/>
              </w:rPr>
            </w:pPr>
          </w:p>
        </w:tc>
        <w:tc>
          <w:tcPr>
            <w:tcW w:w="665" w:type="dxa"/>
          </w:tcPr>
          <w:p>
            <w:pPr>
              <w:pStyle w:val="13"/>
              <w:spacing w:line="280" w:lineRule="atLeast"/>
              <w:ind w:left="122" w:right="110"/>
              <w:jc w:val="left"/>
              <w:rPr>
                <w:b/>
                <w:sz w:val="21"/>
              </w:rPr>
            </w:pPr>
            <w:r>
              <w:rPr>
                <w:b/>
                <w:sz w:val="21"/>
              </w:rPr>
              <w:t>工艺代码</w:t>
            </w:r>
          </w:p>
        </w:tc>
        <w:tc>
          <w:tcPr>
            <w:tcW w:w="1660" w:type="dxa"/>
          </w:tcPr>
          <w:p>
            <w:pPr>
              <w:pStyle w:val="13"/>
              <w:spacing w:before="153"/>
              <w:ind w:left="177" w:right="165"/>
              <w:rPr>
                <w:b/>
                <w:sz w:val="21"/>
              </w:rPr>
            </w:pPr>
            <w:r>
              <w:rPr>
                <w:b/>
                <w:sz w:val="21"/>
              </w:rPr>
              <w:t>模式类型</w:t>
            </w:r>
          </w:p>
        </w:tc>
        <w:tc>
          <w:tcPr>
            <w:tcW w:w="2429" w:type="dxa"/>
          </w:tcPr>
          <w:p>
            <w:pPr>
              <w:pStyle w:val="13"/>
              <w:spacing w:before="153"/>
              <w:ind w:left="108" w:right="97"/>
              <w:rPr>
                <w:b/>
                <w:sz w:val="21"/>
              </w:rPr>
            </w:pPr>
            <w:r>
              <w:rPr>
                <w:b/>
                <w:sz w:val="21"/>
              </w:rPr>
              <w:t>推荐治理方式</w:t>
            </w:r>
          </w:p>
        </w:tc>
        <w:tc>
          <w:tcPr>
            <w:tcW w:w="1694" w:type="dxa"/>
            <w:vMerge w:val="continue"/>
            <w:tcBorders>
              <w:top w:val="nil"/>
            </w:tcBorders>
          </w:tcPr>
          <w:p>
            <w:pPr>
              <w:rPr>
                <w:sz w:val="2"/>
                <w:szCs w:val="2"/>
              </w:rPr>
            </w:pPr>
          </w:p>
        </w:tc>
        <w:tc>
          <w:tcPr>
            <w:tcW w:w="1488"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583" w:type="dxa"/>
            <w:tcBorders>
              <w:left w:val="nil"/>
            </w:tcBorders>
          </w:tcPr>
          <w:p>
            <w:pPr>
              <w:pStyle w:val="13"/>
              <w:spacing w:before="10"/>
              <w:jc w:val="left"/>
              <w:rPr>
                <w:rFonts w:ascii="黑体"/>
                <w:sz w:val="23"/>
              </w:rPr>
            </w:pPr>
          </w:p>
          <w:p>
            <w:pPr>
              <w:pStyle w:val="13"/>
              <w:spacing w:before="0"/>
              <w:ind w:left="16"/>
              <w:rPr>
                <w:rFonts w:ascii="Times New Roman"/>
                <w:sz w:val="21"/>
              </w:rPr>
            </w:pPr>
            <w:r>
              <w:rPr>
                <w:rFonts w:ascii="Times New Roman"/>
                <w:w w:val="99"/>
                <w:sz w:val="21"/>
              </w:rPr>
              <w:t>1</w:t>
            </w:r>
          </w:p>
        </w:tc>
        <w:tc>
          <w:tcPr>
            <w:tcW w:w="665" w:type="dxa"/>
          </w:tcPr>
          <w:p>
            <w:pPr>
              <w:pStyle w:val="13"/>
              <w:spacing w:before="10"/>
              <w:jc w:val="left"/>
              <w:rPr>
                <w:rFonts w:ascii="黑体"/>
                <w:sz w:val="23"/>
              </w:rPr>
            </w:pPr>
          </w:p>
          <w:p>
            <w:pPr>
              <w:pStyle w:val="13"/>
              <w:spacing w:before="0"/>
              <w:ind w:left="183" w:right="175"/>
              <w:rPr>
                <w:rFonts w:ascii="Times New Roman"/>
                <w:sz w:val="21"/>
              </w:rPr>
            </w:pPr>
            <w:r>
              <w:rPr>
                <w:rFonts w:ascii="Times New Roman"/>
                <w:sz w:val="21"/>
              </w:rPr>
              <w:t>A2</w:t>
            </w:r>
          </w:p>
        </w:tc>
        <w:tc>
          <w:tcPr>
            <w:tcW w:w="1660" w:type="dxa"/>
          </w:tcPr>
          <w:p>
            <w:pPr>
              <w:pStyle w:val="13"/>
              <w:spacing w:before="10"/>
              <w:ind w:left="198"/>
              <w:jc w:val="left"/>
              <w:rPr>
                <w:sz w:val="21"/>
              </w:rPr>
            </w:pPr>
            <w:r>
              <w:rPr>
                <w:sz w:val="21"/>
              </w:rPr>
              <w:t>分户资源化利</w:t>
            </w:r>
          </w:p>
          <w:p>
            <w:pPr>
              <w:pStyle w:val="13"/>
              <w:spacing w:before="1" w:line="280" w:lineRule="atLeast"/>
              <w:ind w:left="410" w:right="191" w:hanging="212"/>
              <w:jc w:val="left"/>
              <w:rPr>
                <w:sz w:val="21"/>
              </w:rPr>
            </w:pPr>
            <w:r>
              <w:rPr>
                <w:sz w:val="21"/>
              </w:rPr>
              <w:t>用－灰水集中达标排放</w:t>
            </w:r>
          </w:p>
        </w:tc>
        <w:tc>
          <w:tcPr>
            <w:tcW w:w="2429" w:type="dxa"/>
          </w:tcPr>
          <w:p>
            <w:pPr>
              <w:pStyle w:val="13"/>
              <w:spacing w:before="152" w:line="247" w:lineRule="auto"/>
              <w:ind w:left="372" w:right="97" w:hanging="264"/>
              <w:jc w:val="left"/>
              <w:rPr>
                <w:sz w:val="21"/>
              </w:rPr>
            </w:pPr>
            <w:r>
              <w:rPr>
                <w:spacing w:val="-12"/>
                <w:sz w:val="21"/>
              </w:rPr>
              <w:t>黑灰分离；黑水资源化利</w:t>
            </w:r>
            <w:r>
              <w:rPr>
                <w:sz w:val="21"/>
              </w:rPr>
              <w:t>用，灰水达标排放</w:t>
            </w:r>
          </w:p>
        </w:tc>
        <w:tc>
          <w:tcPr>
            <w:tcW w:w="1694" w:type="dxa"/>
          </w:tcPr>
          <w:p>
            <w:pPr>
              <w:pStyle w:val="13"/>
              <w:spacing w:before="10"/>
              <w:jc w:val="left"/>
              <w:rPr>
                <w:rFonts w:ascii="黑体"/>
                <w:sz w:val="23"/>
              </w:rPr>
            </w:pPr>
          </w:p>
          <w:p>
            <w:pPr>
              <w:pStyle w:val="13"/>
              <w:spacing w:before="0"/>
              <w:ind w:left="669" w:right="659"/>
              <w:rPr>
                <w:rFonts w:ascii="Times New Roman"/>
                <w:sz w:val="21"/>
              </w:rPr>
            </w:pPr>
            <w:r>
              <w:rPr>
                <w:rFonts w:ascii="Times New Roman"/>
                <w:sz w:val="21"/>
              </w:rPr>
              <w:t>21</w:t>
            </w:r>
          </w:p>
        </w:tc>
        <w:tc>
          <w:tcPr>
            <w:tcW w:w="1488" w:type="dxa"/>
            <w:tcBorders>
              <w:right w:val="nil"/>
            </w:tcBorders>
          </w:tcPr>
          <w:p>
            <w:pPr>
              <w:pStyle w:val="13"/>
              <w:spacing w:before="10"/>
              <w:jc w:val="left"/>
              <w:rPr>
                <w:rFonts w:ascii="黑体"/>
                <w:sz w:val="23"/>
              </w:rPr>
            </w:pPr>
          </w:p>
          <w:p>
            <w:pPr>
              <w:pStyle w:val="13"/>
              <w:spacing w:before="0"/>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83" w:type="dxa"/>
            <w:tcBorders>
              <w:left w:val="nil"/>
            </w:tcBorders>
          </w:tcPr>
          <w:p>
            <w:pPr>
              <w:pStyle w:val="13"/>
              <w:spacing w:before="165"/>
              <w:ind w:left="16"/>
              <w:rPr>
                <w:rFonts w:ascii="Times New Roman"/>
                <w:sz w:val="21"/>
              </w:rPr>
            </w:pPr>
            <w:r>
              <w:rPr>
                <w:rFonts w:ascii="Times New Roman"/>
                <w:w w:val="99"/>
                <w:sz w:val="21"/>
              </w:rPr>
              <w:t>2</w:t>
            </w:r>
          </w:p>
        </w:tc>
        <w:tc>
          <w:tcPr>
            <w:tcW w:w="665" w:type="dxa"/>
          </w:tcPr>
          <w:p>
            <w:pPr>
              <w:pStyle w:val="13"/>
              <w:spacing w:before="165"/>
              <w:ind w:left="183" w:right="175"/>
              <w:rPr>
                <w:rFonts w:ascii="Times New Roman"/>
                <w:sz w:val="21"/>
              </w:rPr>
            </w:pPr>
            <w:r>
              <w:rPr>
                <w:rFonts w:ascii="Times New Roman"/>
                <w:sz w:val="21"/>
              </w:rPr>
              <w:t>A3</w:t>
            </w:r>
          </w:p>
        </w:tc>
        <w:tc>
          <w:tcPr>
            <w:tcW w:w="1660" w:type="dxa"/>
          </w:tcPr>
          <w:p>
            <w:pPr>
              <w:pStyle w:val="13"/>
              <w:spacing w:before="10"/>
              <w:ind w:left="177" w:right="172"/>
              <w:rPr>
                <w:sz w:val="21"/>
              </w:rPr>
            </w:pPr>
            <w:r>
              <w:rPr>
                <w:sz w:val="21"/>
              </w:rPr>
              <w:t>黑灰集中达标</w:t>
            </w:r>
          </w:p>
          <w:p>
            <w:pPr>
              <w:pStyle w:val="13"/>
              <w:spacing w:before="11" w:line="247" w:lineRule="exact"/>
              <w:ind w:left="177" w:right="172"/>
              <w:rPr>
                <w:sz w:val="21"/>
              </w:rPr>
            </w:pPr>
            <w:r>
              <w:rPr>
                <w:sz w:val="21"/>
              </w:rPr>
              <w:t>排放</w:t>
            </w:r>
          </w:p>
        </w:tc>
        <w:tc>
          <w:tcPr>
            <w:tcW w:w="2429" w:type="dxa"/>
          </w:tcPr>
          <w:p>
            <w:pPr>
              <w:pStyle w:val="13"/>
              <w:spacing w:before="151"/>
              <w:ind w:left="105" w:right="97"/>
              <w:rPr>
                <w:sz w:val="21"/>
              </w:rPr>
            </w:pPr>
            <w:r>
              <w:rPr>
                <w:sz w:val="21"/>
              </w:rPr>
              <w:t>黑水、灰水达标排放</w:t>
            </w:r>
          </w:p>
        </w:tc>
        <w:tc>
          <w:tcPr>
            <w:tcW w:w="1694" w:type="dxa"/>
          </w:tcPr>
          <w:p>
            <w:pPr>
              <w:pStyle w:val="13"/>
              <w:spacing w:before="165"/>
              <w:ind w:left="669" w:right="659"/>
              <w:rPr>
                <w:rFonts w:ascii="Times New Roman"/>
                <w:sz w:val="21"/>
              </w:rPr>
            </w:pPr>
            <w:r>
              <w:rPr>
                <w:rFonts w:ascii="Times New Roman"/>
                <w:sz w:val="21"/>
              </w:rPr>
              <w:t>15</w:t>
            </w:r>
          </w:p>
        </w:tc>
        <w:tc>
          <w:tcPr>
            <w:tcW w:w="1488" w:type="dxa"/>
            <w:tcBorders>
              <w:right w:val="nil"/>
            </w:tcBorders>
          </w:tcPr>
          <w:p>
            <w:pPr>
              <w:pStyle w:val="13"/>
              <w:spacing w:before="165"/>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583" w:type="dxa"/>
            <w:tcBorders>
              <w:left w:val="nil"/>
            </w:tcBorders>
          </w:tcPr>
          <w:p>
            <w:pPr>
              <w:pStyle w:val="13"/>
              <w:spacing w:before="0"/>
              <w:jc w:val="left"/>
              <w:rPr>
                <w:rFonts w:ascii="黑体"/>
                <w:sz w:val="24"/>
              </w:rPr>
            </w:pPr>
          </w:p>
          <w:p>
            <w:pPr>
              <w:pStyle w:val="13"/>
              <w:spacing w:before="0"/>
              <w:ind w:left="16"/>
              <w:rPr>
                <w:rFonts w:ascii="Times New Roman"/>
                <w:sz w:val="21"/>
              </w:rPr>
            </w:pPr>
            <w:r>
              <w:rPr>
                <w:rFonts w:ascii="Times New Roman"/>
                <w:w w:val="99"/>
                <w:sz w:val="21"/>
              </w:rPr>
              <w:t>3</w:t>
            </w:r>
          </w:p>
        </w:tc>
        <w:tc>
          <w:tcPr>
            <w:tcW w:w="665" w:type="dxa"/>
          </w:tcPr>
          <w:p>
            <w:pPr>
              <w:pStyle w:val="13"/>
              <w:spacing w:before="0"/>
              <w:jc w:val="left"/>
              <w:rPr>
                <w:rFonts w:ascii="黑体"/>
                <w:sz w:val="24"/>
              </w:rPr>
            </w:pPr>
          </w:p>
          <w:p>
            <w:pPr>
              <w:pStyle w:val="13"/>
              <w:spacing w:before="0"/>
              <w:ind w:left="181" w:right="175"/>
              <w:rPr>
                <w:rFonts w:ascii="Times New Roman"/>
                <w:sz w:val="21"/>
              </w:rPr>
            </w:pPr>
            <w:r>
              <w:rPr>
                <w:rFonts w:ascii="Times New Roman"/>
                <w:sz w:val="21"/>
              </w:rPr>
              <w:t>B2</w:t>
            </w:r>
          </w:p>
        </w:tc>
        <w:tc>
          <w:tcPr>
            <w:tcW w:w="1660" w:type="dxa"/>
          </w:tcPr>
          <w:p>
            <w:pPr>
              <w:pStyle w:val="13"/>
              <w:spacing w:before="13"/>
              <w:ind w:left="198"/>
              <w:jc w:val="left"/>
              <w:rPr>
                <w:sz w:val="21"/>
              </w:rPr>
            </w:pPr>
            <w:r>
              <w:rPr>
                <w:sz w:val="21"/>
              </w:rPr>
              <w:t>分户资源化利</w:t>
            </w:r>
          </w:p>
          <w:p>
            <w:pPr>
              <w:pStyle w:val="13"/>
              <w:spacing w:before="1" w:line="280" w:lineRule="atLeast"/>
              <w:ind w:left="410" w:right="191" w:hanging="212"/>
              <w:jc w:val="left"/>
              <w:rPr>
                <w:sz w:val="21"/>
              </w:rPr>
            </w:pPr>
            <w:r>
              <w:rPr>
                <w:sz w:val="21"/>
              </w:rPr>
              <w:t>用－灰水集中达标排放</w:t>
            </w:r>
          </w:p>
        </w:tc>
        <w:tc>
          <w:tcPr>
            <w:tcW w:w="2429" w:type="dxa"/>
          </w:tcPr>
          <w:p>
            <w:pPr>
              <w:pStyle w:val="13"/>
              <w:spacing w:before="152" w:line="249" w:lineRule="auto"/>
              <w:ind w:left="372" w:right="97" w:hanging="264"/>
              <w:jc w:val="left"/>
              <w:rPr>
                <w:sz w:val="21"/>
              </w:rPr>
            </w:pPr>
            <w:r>
              <w:rPr>
                <w:spacing w:val="-12"/>
                <w:sz w:val="21"/>
              </w:rPr>
              <w:t>黑灰分离；黑水资源化利</w:t>
            </w:r>
            <w:r>
              <w:rPr>
                <w:sz w:val="21"/>
              </w:rPr>
              <w:t>用，灰水达标排放</w:t>
            </w:r>
          </w:p>
        </w:tc>
        <w:tc>
          <w:tcPr>
            <w:tcW w:w="1694" w:type="dxa"/>
          </w:tcPr>
          <w:p>
            <w:pPr>
              <w:pStyle w:val="13"/>
              <w:spacing w:before="0"/>
              <w:jc w:val="left"/>
              <w:rPr>
                <w:rFonts w:ascii="黑体"/>
                <w:sz w:val="24"/>
              </w:rPr>
            </w:pPr>
          </w:p>
          <w:p>
            <w:pPr>
              <w:pStyle w:val="13"/>
              <w:spacing w:before="0"/>
              <w:ind w:left="10"/>
              <w:rPr>
                <w:rFonts w:ascii="Times New Roman"/>
                <w:sz w:val="21"/>
              </w:rPr>
            </w:pPr>
            <w:r>
              <w:rPr>
                <w:rFonts w:ascii="Times New Roman"/>
                <w:w w:val="99"/>
                <w:sz w:val="21"/>
              </w:rPr>
              <w:t>4</w:t>
            </w:r>
          </w:p>
        </w:tc>
        <w:tc>
          <w:tcPr>
            <w:tcW w:w="1488" w:type="dxa"/>
            <w:tcBorders>
              <w:right w:val="nil"/>
            </w:tcBorders>
          </w:tcPr>
          <w:p>
            <w:pPr>
              <w:pStyle w:val="13"/>
              <w:spacing w:before="0"/>
              <w:jc w:val="left"/>
              <w:rPr>
                <w:rFonts w:ascii="黑体"/>
                <w:sz w:val="24"/>
              </w:rPr>
            </w:pPr>
          </w:p>
          <w:p>
            <w:pPr>
              <w:pStyle w:val="13"/>
              <w:spacing w:before="0"/>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583" w:type="dxa"/>
            <w:tcBorders>
              <w:left w:val="nil"/>
            </w:tcBorders>
          </w:tcPr>
          <w:p>
            <w:pPr>
              <w:pStyle w:val="13"/>
              <w:spacing w:before="163"/>
              <w:ind w:left="16"/>
              <w:rPr>
                <w:rFonts w:ascii="Times New Roman"/>
                <w:sz w:val="21"/>
              </w:rPr>
            </w:pPr>
            <w:r>
              <w:rPr>
                <w:rFonts w:ascii="Times New Roman"/>
                <w:w w:val="99"/>
                <w:sz w:val="21"/>
              </w:rPr>
              <w:t>4</w:t>
            </w:r>
          </w:p>
        </w:tc>
        <w:tc>
          <w:tcPr>
            <w:tcW w:w="665" w:type="dxa"/>
          </w:tcPr>
          <w:p>
            <w:pPr>
              <w:pStyle w:val="13"/>
              <w:spacing w:before="163"/>
              <w:ind w:left="181" w:right="175"/>
              <w:rPr>
                <w:rFonts w:ascii="Times New Roman"/>
                <w:sz w:val="21"/>
              </w:rPr>
            </w:pPr>
            <w:r>
              <w:rPr>
                <w:rFonts w:ascii="Times New Roman"/>
                <w:sz w:val="21"/>
              </w:rPr>
              <w:t>C3</w:t>
            </w:r>
          </w:p>
        </w:tc>
        <w:tc>
          <w:tcPr>
            <w:tcW w:w="1660" w:type="dxa"/>
          </w:tcPr>
          <w:p>
            <w:pPr>
              <w:pStyle w:val="13"/>
              <w:spacing w:before="9"/>
              <w:ind w:left="177" w:right="172"/>
              <w:rPr>
                <w:sz w:val="21"/>
              </w:rPr>
            </w:pPr>
            <w:r>
              <w:rPr>
                <w:sz w:val="21"/>
              </w:rPr>
              <w:t>黑灰集中达标</w:t>
            </w:r>
          </w:p>
          <w:p>
            <w:pPr>
              <w:pStyle w:val="13"/>
              <w:spacing w:before="12" w:line="246" w:lineRule="exact"/>
              <w:ind w:left="177" w:right="172"/>
              <w:rPr>
                <w:sz w:val="21"/>
              </w:rPr>
            </w:pPr>
            <w:r>
              <w:rPr>
                <w:sz w:val="21"/>
              </w:rPr>
              <w:t>排放</w:t>
            </w:r>
          </w:p>
        </w:tc>
        <w:tc>
          <w:tcPr>
            <w:tcW w:w="2429" w:type="dxa"/>
          </w:tcPr>
          <w:p>
            <w:pPr>
              <w:pStyle w:val="13"/>
              <w:spacing w:before="149"/>
              <w:ind w:left="105" w:right="97"/>
              <w:rPr>
                <w:sz w:val="21"/>
              </w:rPr>
            </w:pPr>
            <w:r>
              <w:rPr>
                <w:sz w:val="21"/>
              </w:rPr>
              <w:t>黑水、灰水达标排放</w:t>
            </w:r>
          </w:p>
        </w:tc>
        <w:tc>
          <w:tcPr>
            <w:tcW w:w="1694" w:type="dxa"/>
          </w:tcPr>
          <w:p>
            <w:pPr>
              <w:pStyle w:val="13"/>
              <w:spacing w:before="163"/>
              <w:ind w:left="10"/>
              <w:rPr>
                <w:rFonts w:ascii="Times New Roman"/>
                <w:sz w:val="21"/>
              </w:rPr>
            </w:pPr>
            <w:r>
              <w:rPr>
                <w:rFonts w:ascii="Times New Roman"/>
                <w:w w:val="99"/>
                <w:sz w:val="21"/>
              </w:rPr>
              <w:t>2</w:t>
            </w:r>
          </w:p>
        </w:tc>
        <w:tc>
          <w:tcPr>
            <w:tcW w:w="1488" w:type="dxa"/>
            <w:tcBorders>
              <w:right w:val="nil"/>
            </w:tcBorders>
          </w:tcPr>
          <w:p>
            <w:pPr>
              <w:pStyle w:val="13"/>
              <w:spacing w:before="163"/>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583" w:type="dxa"/>
            <w:tcBorders>
              <w:left w:val="nil"/>
            </w:tcBorders>
          </w:tcPr>
          <w:p>
            <w:pPr>
              <w:pStyle w:val="13"/>
              <w:spacing w:before="11"/>
              <w:jc w:val="left"/>
              <w:rPr>
                <w:rFonts w:ascii="黑体"/>
                <w:sz w:val="23"/>
              </w:rPr>
            </w:pPr>
          </w:p>
          <w:p>
            <w:pPr>
              <w:pStyle w:val="13"/>
              <w:spacing w:before="0"/>
              <w:ind w:left="16"/>
              <w:rPr>
                <w:rFonts w:ascii="Times New Roman"/>
                <w:sz w:val="21"/>
              </w:rPr>
            </w:pPr>
            <w:r>
              <w:rPr>
                <w:rFonts w:ascii="Times New Roman"/>
                <w:w w:val="99"/>
                <w:sz w:val="21"/>
              </w:rPr>
              <w:t>5</w:t>
            </w:r>
          </w:p>
        </w:tc>
        <w:tc>
          <w:tcPr>
            <w:tcW w:w="665" w:type="dxa"/>
          </w:tcPr>
          <w:p>
            <w:pPr>
              <w:pStyle w:val="13"/>
              <w:spacing w:before="11"/>
              <w:jc w:val="left"/>
              <w:rPr>
                <w:rFonts w:ascii="黑体"/>
                <w:sz w:val="23"/>
              </w:rPr>
            </w:pPr>
          </w:p>
          <w:p>
            <w:pPr>
              <w:pStyle w:val="13"/>
              <w:spacing w:before="0"/>
              <w:ind w:left="181" w:right="175"/>
              <w:rPr>
                <w:rFonts w:ascii="Times New Roman"/>
                <w:sz w:val="21"/>
              </w:rPr>
            </w:pPr>
            <w:r>
              <w:rPr>
                <w:rFonts w:ascii="Times New Roman"/>
                <w:sz w:val="21"/>
              </w:rPr>
              <w:t>C6</w:t>
            </w:r>
          </w:p>
        </w:tc>
        <w:tc>
          <w:tcPr>
            <w:tcW w:w="1660" w:type="dxa"/>
          </w:tcPr>
          <w:p>
            <w:pPr>
              <w:pStyle w:val="13"/>
              <w:spacing w:before="14" w:line="247" w:lineRule="auto"/>
              <w:ind w:left="198" w:right="191"/>
              <w:rPr>
                <w:sz w:val="21"/>
              </w:rPr>
            </w:pPr>
            <w:r>
              <w:rPr>
                <w:sz w:val="21"/>
              </w:rPr>
              <w:t>分户资源化利用－灰水达标</w:t>
            </w:r>
          </w:p>
          <w:p>
            <w:pPr>
              <w:pStyle w:val="13"/>
              <w:spacing w:before="5" w:line="247" w:lineRule="exact"/>
              <w:ind w:left="177" w:right="172"/>
              <w:rPr>
                <w:sz w:val="21"/>
              </w:rPr>
            </w:pPr>
            <w:r>
              <w:rPr>
                <w:sz w:val="21"/>
              </w:rPr>
              <w:t>排放</w:t>
            </w:r>
          </w:p>
        </w:tc>
        <w:tc>
          <w:tcPr>
            <w:tcW w:w="2429" w:type="dxa"/>
          </w:tcPr>
          <w:p>
            <w:pPr>
              <w:pStyle w:val="13"/>
              <w:spacing w:before="14" w:line="247" w:lineRule="auto"/>
              <w:ind w:left="108" w:right="97"/>
              <w:rPr>
                <w:sz w:val="21"/>
              </w:rPr>
            </w:pPr>
            <w:r>
              <w:rPr>
                <w:sz w:val="21"/>
              </w:rPr>
              <w:t>黑水：化粪池</w:t>
            </w:r>
            <w:r>
              <w:rPr>
                <w:rFonts w:ascii="Times New Roman" w:eastAsia="Times New Roman"/>
                <w:sz w:val="21"/>
              </w:rPr>
              <w:t>+</w:t>
            </w:r>
            <w:r>
              <w:rPr>
                <w:sz w:val="21"/>
              </w:rPr>
              <w:t>储存池</w:t>
            </w:r>
            <w:r>
              <w:rPr>
                <w:rFonts w:ascii="Times New Roman" w:eastAsia="Times New Roman"/>
                <w:sz w:val="21"/>
              </w:rPr>
              <w:t xml:space="preserve">+ </w:t>
            </w:r>
            <w:r>
              <w:rPr>
                <w:w w:val="95"/>
                <w:sz w:val="21"/>
              </w:rPr>
              <w:t>农田利用；灰水：经简单</w:t>
            </w:r>
          </w:p>
          <w:p>
            <w:pPr>
              <w:pStyle w:val="13"/>
              <w:spacing w:before="5" w:line="247" w:lineRule="exact"/>
              <w:ind w:left="100" w:right="97"/>
              <w:rPr>
                <w:sz w:val="21"/>
              </w:rPr>
            </w:pPr>
            <w:r>
              <w:rPr>
                <w:sz w:val="21"/>
              </w:rPr>
              <w:t>过滤、隔油后排放</w:t>
            </w:r>
          </w:p>
        </w:tc>
        <w:tc>
          <w:tcPr>
            <w:tcW w:w="1694" w:type="dxa"/>
          </w:tcPr>
          <w:p>
            <w:pPr>
              <w:pStyle w:val="13"/>
              <w:spacing w:before="11"/>
              <w:jc w:val="left"/>
              <w:rPr>
                <w:rFonts w:ascii="黑体"/>
                <w:sz w:val="23"/>
              </w:rPr>
            </w:pPr>
          </w:p>
          <w:p>
            <w:pPr>
              <w:pStyle w:val="13"/>
              <w:spacing w:before="0"/>
              <w:ind w:left="669" w:right="659"/>
              <w:rPr>
                <w:rFonts w:ascii="Times New Roman"/>
                <w:sz w:val="21"/>
              </w:rPr>
            </w:pPr>
            <w:r>
              <w:rPr>
                <w:rFonts w:ascii="Times New Roman"/>
                <w:sz w:val="21"/>
              </w:rPr>
              <w:t>24</w:t>
            </w:r>
          </w:p>
        </w:tc>
        <w:tc>
          <w:tcPr>
            <w:tcW w:w="1488" w:type="dxa"/>
            <w:tcBorders>
              <w:right w:val="nil"/>
            </w:tcBorders>
          </w:tcPr>
          <w:p>
            <w:pPr>
              <w:pStyle w:val="13"/>
              <w:spacing w:before="11"/>
              <w:jc w:val="left"/>
              <w:rPr>
                <w:rFonts w:ascii="黑体"/>
                <w:sz w:val="23"/>
              </w:rPr>
            </w:pPr>
          </w:p>
          <w:p>
            <w:pPr>
              <w:pStyle w:val="13"/>
              <w:spacing w:before="0"/>
              <w:ind w:left="619" w:right="614"/>
              <w:rPr>
                <w:rFonts w:ascii="Times New Roman"/>
                <w:sz w:val="21"/>
              </w:rPr>
            </w:pPr>
            <w:r>
              <w:rPr>
                <w:rFonts w:ascii="Times New Roman"/>
                <w:sz w:val="21"/>
              </w:rPr>
              <w:t>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83" w:type="dxa"/>
            <w:tcBorders>
              <w:left w:val="nil"/>
            </w:tcBorders>
          </w:tcPr>
          <w:p>
            <w:pPr>
              <w:pStyle w:val="13"/>
              <w:spacing w:before="166"/>
              <w:ind w:left="16"/>
              <w:rPr>
                <w:rFonts w:ascii="Times New Roman"/>
                <w:sz w:val="21"/>
              </w:rPr>
            </w:pPr>
            <w:r>
              <w:rPr>
                <w:rFonts w:ascii="Times New Roman"/>
                <w:w w:val="99"/>
                <w:sz w:val="21"/>
              </w:rPr>
              <w:t>6</w:t>
            </w:r>
          </w:p>
        </w:tc>
        <w:tc>
          <w:tcPr>
            <w:tcW w:w="665" w:type="dxa"/>
          </w:tcPr>
          <w:p>
            <w:pPr>
              <w:pStyle w:val="13"/>
              <w:spacing w:before="166"/>
              <w:ind w:left="181" w:right="175"/>
              <w:rPr>
                <w:rFonts w:ascii="Times New Roman"/>
                <w:sz w:val="21"/>
              </w:rPr>
            </w:pPr>
            <w:r>
              <w:rPr>
                <w:rFonts w:ascii="Times New Roman"/>
                <w:sz w:val="21"/>
              </w:rPr>
              <w:t>C7</w:t>
            </w:r>
          </w:p>
        </w:tc>
        <w:tc>
          <w:tcPr>
            <w:tcW w:w="1660" w:type="dxa"/>
          </w:tcPr>
          <w:p>
            <w:pPr>
              <w:pStyle w:val="13"/>
              <w:spacing w:line="280" w:lineRule="atLeast"/>
              <w:ind w:left="618" w:right="191" w:hanging="420"/>
              <w:jc w:val="left"/>
              <w:rPr>
                <w:sz w:val="21"/>
              </w:rPr>
            </w:pPr>
            <w:r>
              <w:rPr>
                <w:sz w:val="21"/>
              </w:rPr>
              <w:t>黑灰集中达标排放</w:t>
            </w:r>
          </w:p>
        </w:tc>
        <w:tc>
          <w:tcPr>
            <w:tcW w:w="2429" w:type="dxa"/>
          </w:tcPr>
          <w:p>
            <w:pPr>
              <w:pStyle w:val="13"/>
              <w:spacing w:before="152"/>
              <w:ind w:left="105" w:right="97"/>
              <w:rPr>
                <w:sz w:val="21"/>
              </w:rPr>
            </w:pPr>
            <w:r>
              <w:rPr>
                <w:sz w:val="21"/>
              </w:rPr>
              <w:t>黑水、灰水达标排放</w:t>
            </w:r>
          </w:p>
        </w:tc>
        <w:tc>
          <w:tcPr>
            <w:tcW w:w="1694" w:type="dxa"/>
          </w:tcPr>
          <w:p>
            <w:pPr>
              <w:pStyle w:val="13"/>
              <w:spacing w:before="166"/>
              <w:ind w:left="669" w:right="659"/>
              <w:rPr>
                <w:rFonts w:ascii="Times New Roman"/>
                <w:sz w:val="21"/>
              </w:rPr>
            </w:pPr>
            <w:r>
              <w:rPr>
                <w:rFonts w:ascii="Times New Roman"/>
                <w:sz w:val="21"/>
              </w:rPr>
              <w:t>24</w:t>
            </w:r>
          </w:p>
        </w:tc>
        <w:tc>
          <w:tcPr>
            <w:tcW w:w="1488" w:type="dxa"/>
            <w:tcBorders>
              <w:right w:val="nil"/>
            </w:tcBorders>
          </w:tcPr>
          <w:p>
            <w:pPr>
              <w:pStyle w:val="13"/>
              <w:spacing w:before="166"/>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8" w:hRule="atLeast"/>
        </w:trPr>
        <w:tc>
          <w:tcPr>
            <w:tcW w:w="583" w:type="dxa"/>
            <w:tcBorders>
              <w:left w:val="nil"/>
            </w:tcBorders>
          </w:tcPr>
          <w:p>
            <w:pPr>
              <w:pStyle w:val="13"/>
              <w:spacing w:before="10"/>
              <w:jc w:val="left"/>
              <w:rPr>
                <w:rFonts w:ascii="黑体"/>
                <w:sz w:val="23"/>
              </w:rPr>
            </w:pPr>
          </w:p>
          <w:p>
            <w:pPr>
              <w:pStyle w:val="13"/>
              <w:spacing w:before="0"/>
              <w:ind w:left="16"/>
              <w:rPr>
                <w:rFonts w:ascii="Times New Roman"/>
                <w:sz w:val="21"/>
              </w:rPr>
            </w:pPr>
            <w:r>
              <w:rPr>
                <w:rFonts w:ascii="Times New Roman"/>
                <w:w w:val="99"/>
                <w:sz w:val="21"/>
              </w:rPr>
              <w:t>7</w:t>
            </w:r>
          </w:p>
        </w:tc>
        <w:tc>
          <w:tcPr>
            <w:tcW w:w="665" w:type="dxa"/>
          </w:tcPr>
          <w:p>
            <w:pPr>
              <w:pStyle w:val="13"/>
              <w:spacing w:before="10"/>
              <w:jc w:val="left"/>
              <w:rPr>
                <w:rFonts w:ascii="黑体"/>
                <w:sz w:val="23"/>
              </w:rPr>
            </w:pPr>
          </w:p>
          <w:p>
            <w:pPr>
              <w:pStyle w:val="13"/>
              <w:spacing w:before="0"/>
              <w:ind w:left="181" w:right="175"/>
              <w:rPr>
                <w:rFonts w:ascii="Times New Roman"/>
                <w:sz w:val="21"/>
              </w:rPr>
            </w:pPr>
            <w:r>
              <w:rPr>
                <w:rFonts w:ascii="Times New Roman"/>
                <w:sz w:val="21"/>
              </w:rPr>
              <w:t>C8</w:t>
            </w:r>
          </w:p>
        </w:tc>
        <w:tc>
          <w:tcPr>
            <w:tcW w:w="1660" w:type="dxa"/>
          </w:tcPr>
          <w:p>
            <w:pPr>
              <w:pStyle w:val="13"/>
              <w:spacing w:before="10"/>
              <w:ind w:left="198"/>
              <w:jc w:val="left"/>
              <w:rPr>
                <w:sz w:val="21"/>
              </w:rPr>
            </w:pPr>
            <w:r>
              <w:rPr>
                <w:sz w:val="21"/>
              </w:rPr>
              <w:t>分户资源化利</w:t>
            </w:r>
          </w:p>
          <w:p>
            <w:pPr>
              <w:pStyle w:val="13"/>
              <w:spacing w:before="1" w:line="280" w:lineRule="atLeast"/>
              <w:ind w:left="618" w:right="191" w:hanging="420"/>
              <w:jc w:val="left"/>
              <w:rPr>
                <w:sz w:val="21"/>
              </w:rPr>
            </w:pPr>
            <w:r>
              <w:rPr>
                <w:sz w:val="21"/>
              </w:rPr>
              <w:t>用－灰水达标排放</w:t>
            </w:r>
          </w:p>
        </w:tc>
        <w:tc>
          <w:tcPr>
            <w:tcW w:w="2429" w:type="dxa"/>
          </w:tcPr>
          <w:p>
            <w:pPr>
              <w:pStyle w:val="13"/>
              <w:spacing w:before="152" w:line="247" w:lineRule="auto"/>
              <w:ind w:left="372" w:right="97" w:hanging="264"/>
              <w:jc w:val="left"/>
              <w:rPr>
                <w:sz w:val="21"/>
              </w:rPr>
            </w:pPr>
            <w:r>
              <w:rPr>
                <w:spacing w:val="-12"/>
                <w:sz w:val="21"/>
              </w:rPr>
              <w:t>黑灰分离；黑水资源化利</w:t>
            </w:r>
            <w:r>
              <w:rPr>
                <w:sz w:val="21"/>
              </w:rPr>
              <w:t>用，灰水达标排放</w:t>
            </w:r>
          </w:p>
        </w:tc>
        <w:tc>
          <w:tcPr>
            <w:tcW w:w="1694" w:type="dxa"/>
          </w:tcPr>
          <w:p>
            <w:pPr>
              <w:pStyle w:val="13"/>
              <w:spacing w:before="10"/>
              <w:jc w:val="left"/>
              <w:rPr>
                <w:rFonts w:ascii="黑体"/>
                <w:sz w:val="23"/>
              </w:rPr>
            </w:pPr>
          </w:p>
          <w:p>
            <w:pPr>
              <w:pStyle w:val="13"/>
              <w:spacing w:before="0"/>
              <w:ind w:left="10"/>
              <w:rPr>
                <w:rFonts w:ascii="Times New Roman"/>
                <w:sz w:val="21"/>
              </w:rPr>
            </w:pPr>
            <w:r>
              <w:rPr>
                <w:rFonts w:ascii="Times New Roman"/>
                <w:w w:val="99"/>
                <w:sz w:val="21"/>
              </w:rPr>
              <w:t>0</w:t>
            </w:r>
          </w:p>
        </w:tc>
        <w:tc>
          <w:tcPr>
            <w:tcW w:w="1488" w:type="dxa"/>
            <w:tcBorders>
              <w:right w:val="nil"/>
            </w:tcBorders>
          </w:tcPr>
          <w:p>
            <w:pPr>
              <w:pStyle w:val="13"/>
              <w:spacing w:before="10"/>
              <w:jc w:val="left"/>
              <w:rPr>
                <w:rFonts w:ascii="黑体"/>
                <w:sz w:val="23"/>
              </w:rPr>
            </w:pPr>
          </w:p>
          <w:p>
            <w:pPr>
              <w:pStyle w:val="13"/>
              <w:spacing w:before="0"/>
              <w:rPr>
                <w:rFonts w:ascii="Times New Roman"/>
                <w:sz w:val="21"/>
              </w:rPr>
            </w:pPr>
            <w:r>
              <w:rPr>
                <w:rFonts w:ascii="Times New Roman"/>
                <w:w w:val="99"/>
                <w:sz w:val="21"/>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trPr>
        <w:tc>
          <w:tcPr>
            <w:tcW w:w="583" w:type="dxa"/>
            <w:tcBorders>
              <w:left w:val="nil"/>
            </w:tcBorders>
          </w:tcPr>
          <w:p>
            <w:pPr>
              <w:pStyle w:val="13"/>
              <w:spacing w:before="165"/>
              <w:ind w:left="16"/>
              <w:rPr>
                <w:rFonts w:ascii="Times New Roman"/>
                <w:sz w:val="21"/>
              </w:rPr>
            </w:pPr>
            <w:r>
              <w:rPr>
                <w:rFonts w:ascii="Times New Roman"/>
                <w:w w:val="99"/>
                <w:sz w:val="21"/>
              </w:rPr>
              <w:t>8</w:t>
            </w:r>
          </w:p>
        </w:tc>
        <w:tc>
          <w:tcPr>
            <w:tcW w:w="665" w:type="dxa"/>
          </w:tcPr>
          <w:p>
            <w:pPr>
              <w:pStyle w:val="13"/>
              <w:spacing w:before="165"/>
              <w:ind w:left="183" w:right="175"/>
              <w:rPr>
                <w:rFonts w:ascii="Times New Roman"/>
                <w:sz w:val="21"/>
              </w:rPr>
            </w:pPr>
            <w:r>
              <w:rPr>
                <w:rFonts w:ascii="Times New Roman"/>
                <w:sz w:val="21"/>
              </w:rPr>
              <w:t>D1</w:t>
            </w:r>
          </w:p>
        </w:tc>
        <w:tc>
          <w:tcPr>
            <w:tcW w:w="1660" w:type="dxa"/>
          </w:tcPr>
          <w:p>
            <w:pPr>
              <w:pStyle w:val="13"/>
              <w:spacing w:before="151"/>
              <w:ind w:left="177" w:right="172"/>
              <w:rPr>
                <w:sz w:val="21"/>
              </w:rPr>
            </w:pPr>
            <w:r>
              <w:rPr>
                <w:sz w:val="21"/>
              </w:rPr>
              <w:t>纳管</w:t>
            </w:r>
          </w:p>
        </w:tc>
        <w:tc>
          <w:tcPr>
            <w:tcW w:w="2429" w:type="dxa"/>
          </w:tcPr>
          <w:p>
            <w:pPr>
              <w:pStyle w:val="13"/>
              <w:spacing w:before="10"/>
              <w:ind w:left="103" w:right="97"/>
              <w:rPr>
                <w:sz w:val="21"/>
              </w:rPr>
            </w:pPr>
            <w:r>
              <w:rPr>
                <w:sz w:val="21"/>
              </w:rPr>
              <w:t>纳入城镇污水处理设施</w:t>
            </w:r>
          </w:p>
          <w:p>
            <w:pPr>
              <w:pStyle w:val="13"/>
              <w:spacing w:before="11" w:line="247" w:lineRule="exact"/>
              <w:ind w:left="100" w:right="97"/>
              <w:rPr>
                <w:sz w:val="21"/>
              </w:rPr>
            </w:pPr>
            <w:r>
              <w:rPr>
                <w:sz w:val="21"/>
              </w:rPr>
              <w:t>集中处理达标排放</w:t>
            </w:r>
          </w:p>
        </w:tc>
        <w:tc>
          <w:tcPr>
            <w:tcW w:w="1694" w:type="dxa"/>
          </w:tcPr>
          <w:p>
            <w:pPr>
              <w:pStyle w:val="13"/>
              <w:spacing w:before="165"/>
              <w:ind w:left="669" w:right="659"/>
              <w:rPr>
                <w:rFonts w:ascii="Times New Roman"/>
                <w:sz w:val="21"/>
              </w:rPr>
            </w:pPr>
            <w:r>
              <w:rPr>
                <w:rFonts w:ascii="Times New Roman"/>
                <w:sz w:val="21"/>
              </w:rPr>
              <w:t>13</w:t>
            </w:r>
          </w:p>
        </w:tc>
        <w:tc>
          <w:tcPr>
            <w:tcW w:w="1488" w:type="dxa"/>
            <w:tcBorders>
              <w:right w:val="nil"/>
            </w:tcBorders>
          </w:tcPr>
          <w:p>
            <w:pPr>
              <w:pStyle w:val="13"/>
              <w:spacing w:before="165"/>
              <w:ind w:left="619" w:right="614"/>
              <w:rPr>
                <w:rFonts w:ascii="Times New Roman"/>
                <w:sz w:val="21"/>
              </w:rPr>
            </w:pPr>
            <w:r>
              <w:rPr>
                <w:rFonts w:ascii="Times New Roman"/>
                <w:sz w:val="21"/>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337" w:type="dxa"/>
            <w:gridSpan w:val="4"/>
            <w:tcBorders>
              <w:left w:val="nil"/>
            </w:tcBorders>
          </w:tcPr>
          <w:p>
            <w:pPr>
              <w:pStyle w:val="13"/>
              <w:spacing w:before="42"/>
              <w:ind w:left="2652" w:right="2220"/>
              <w:rPr>
                <w:sz w:val="21"/>
              </w:rPr>
            </w:pPr>
            <w:r>
              <w:rPr>
                <w:sz w:val="21"/>
              </w:rPr>
              <w:t>合计</w:t>
            </w:r>
          </w:p>
        </w:tc>
        <w:tc>
          <w:tcPr>
            <w:tcW w:w="1694" w:type="dxa"/>
          </w:tcPr>
          <w:p>
            <w:pPr>
              <w:pStyle w:val="13"/>
              <w:spacing w:before="56"/>
              <w:ind w:left="669" w:right="659"/>
              <w:rPr>
                <w:rFonts w:ascii="Times New Roman"/>
                <w:sz w:val="21"/>
              </w:rPr>
            </w:pPr>
            <w:r>
              <w:rPr>
                <w:rFonts w:ascii="Times New Roman"/>
                <w:sz w:val="21"/>
              </w:rPr>
              <w:t>103</w:t>
            </w:r>
          </w:p>
        </w:tc>
        <w:tc>
          <w:tcPr>
            <w:tcW w:w="1488" w:type="dxa"/>
            <w:tcBorders>
              <w:right w:val="nil"/>
            </w:tcBorders>
          </w:tcPr>
          <w:p>
            <w:pPr>
              <w:pStyle w:val="13"/>
              <w:spacing w:before="56"/>
              <w:ind w:left="619" w:right="614"/>
              <w:rPr>
                <w:rFonts w:ascii="Times New Roman"/>
                <w:sz w:val="21"/>
              </w:rPr>
            </w:pPr>
            <w:r>
              <w:rPr>
                <w:rFonts w:ascii="Times New Roman"/>
                <w:sz w:val="21"/>
              </w:rPr>
              <w:t>77</w:t>
            </w:r>
          </w:p>
        </w:tc>
      </w:tr>
    </w:tbl>
    <w:p>
      <w:pPr>
        <w:pStyle w:val="3"/>
        <w:numPr>
          <w:ilvl w:val="1"/>
          <w:numId w:val="24"/>
        </w:numPr>
        <w:tabs>
          <w:tab w:val="left" w:pos="884"/>
        </w:tabs>
        <w:spacing w:before="122" w:after="0" w:line="240" w:lineRule="auto"/>
        <w:ind w:left="883" w:right="0" w:hanging="643"/>
        <w:jc w:val="left"/>
      </w:pPr>
      <w:bookmarkStart w:id="127" w:name="5.2 规划投资估算"/>
      <w:bookmarkEnd w:id="127"/>
      <w:bookmarkStart w:id="128" w:name="_bookmark23"/>
      <w:bookmarkEnd w:id="128"/>
      <w:bookmarkStart w:id="129" w:name="_bookmark23"/>
      <w:bookmarkEnd w:id="129"/>
      <w:r>
        <w:t>规划投资估算</w:t>
      </w:r>
    </w:p>
    <w:p>
      <w:pPr>
        <w:pStyle w:val="5"/>
        <w:spacing w:before="122" w:line="364" w:lineRule="auto"/>
        <w:ind w:left="240" w:right="257" w:firstLine="559"/>
        <w:jc w:val="both"/>
      </w:pPr>
      <w:r>
        <w:rPr>
          <w:spacing w:val="-10"/>
        </w:rPr>
        <w:t>本规划依据《农村生活污水处理项目建设与投资指南》等相关文</w:t>
      </w:r>
      <w:r>
        <w:rPr>
          <w:spacing w:val="-7"/>
        </w:rPr>
        <w:t>件对昌江区农村生活污水治理的静态投资需求进行估算，投资费用包</w:t>
      </w:r>
      <w:r>
        <w:rPr>
          <w:spacing w:val="-12"/>
        </w:rPr>
        <w:t>括工程建设、实施方案、工程设计方案和污泥处理处置设施建设等费</w:t>
      </w:r>
      <w:r>
        <w:rPr>
          <w:spacing w:val="-15"/>
        </w:rPr>
        <w:t xml:space="preserve">用。经估算，昌江区全面完成农村生活污水治理所需费用为 </w:t>
      </w:r>
      <w:r>
        <w:rPr>
          <w:rFonts w:ascii="Times New Roman" w:eastAsia="Times New Roman"/>
        </w:rPr>
        <w:t xml:space="preserve">12888 </w:t>
      </w:r>
      <w:r>
        <w:t>万</w:t>
      </w:r>
    </w:p>
    <w:p>
      <w:pPr>
        <w:pStyle w:val="5"/>
        <w:spacing w:line="364" w:lineRule="auto"/>
        <w:ind w:left="240" w:right="256"/>
      </w:pPr>
      <w:r>
        <w:rPr>
          <w:spacing w:val="-15"/>
        </w:rPr>
        <w:t xml:space="preserve">元，其中，近期规划投资费用 </w:t>
      </w:r>
      <w:r>
        <w:rPr>
          <w:rFonts w:ascii="Times New Roman" w:eastAsia="Times New Roman"/>
        </w:rPr>
        <w:t xml:space="preserve">9737 </w:t>
      </w:r>
      <w:r>
        <w:rPr>
          <w:spacing w:val="-13"/>
        </w:rPr>
        <w:t xml:space="preserve">万元，远期规划投资费用 </w:t>
      </w:r>
      <w:r>
        <w:rPr>
          <w:rFonts w:ascii="Times New Roman" w:eastAsia="Times New Roman"/>
        </w:rPr>
        <w:t xml:space="preserve">3151 </w:t>
      </w:r>
      <w:r>
        <w:t>万</w:t>
      </w:r>
      <w:r>
        <w:rPr>
          <w:spacing w:val="-9"/>
        </w:rPr>
        <w:t xml:space="preserve">元。各乡镇投资费用详见表 </w:t>
      </w:r>
      <w:r>
        <w:rPr>
          <w:rFonts w:ascii="Times New Roman" w:eastAsia="Times New Roman"/>
        </w:rPr>
        <w:t>5-4</w:t>
      </w:r>
      <w:r>
        <w:rPr>
          <w:spacing w:val="-10"/>
        </w:rPr>
        <w:t xml:space="preserve">，具体工程费用见附表 </w:t>
      </w:r>
      <w:r>
        <w:rPr>
          <w:rFonts w:ascii="Times New Roman" w:eastAsia="Times New Roman"/>
        </w:rPr>
        <w:t>6</w:t>
      </w:r>
      <w:r>
        <w:t>。</w:t>
      </w:r>
    </w:p>
    <w:p>
      <w:pPr>
        <w:spacing w:before="0" w:line="306" w:lineRule="exact"/>
        <w:ind w:left="2916" w:right="2374" w:firstLine="0"/>
        <w:jc w:val="center"/>
        <w:rPr>
          <w:rFonts w:hint="eastAsia" w:ascii="黑体" w:eastAsia="黑体"/>
          <w:sz w:val="24"/>
        </w:rPr>
      </w:pPr>
      <w:r>
        <w:rPr>
          <w:rFonts w:hint="eastAsia" w:ascii="黑体" w:eastAsia="黑体"/>
          <w:sz w:val="24"/>
        </w:rPr>
        <w:t>表 5-4 规划工程建设费用估算表</w:t>
      </w:r>
    </w:p>
    <w:p>
      <w:pPr>
        <w:pStyle w:val="5"/>
        <w:spacing w:before="2"/>
        <w:rPr>
          <w:rFonts w:ascii="黑体"/>
          <w:sz w:val="12"/>
        </w:rPr>
      </w:pPr>
    </w:p>
    <w:tbl>
      <w:tblPr>
        <w:tblStyle w:val="9"/>
        <w:tblW w:w="0" w:type="auto"/>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1312"/>
        <w:gridCol w:w="1444"/>
        <w:gridCol w:w="1445"/>
        <w:gridCol w:w="1589"/>
        <w:gridCol w:w="1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283" w:type="dxa"/>
            <w:tcBorders>
              <w:left w:val="nil"/>
            </w:tcBorders>
          </w:tcPr>
          <w:p>
            <w:pPr>
              <w:pStyle w:val="13"/>
              <w:spacing w:before="6"/>
              <w:jc w:val="left"/>
              <w:rPr>
                <w:rFonts w:ascii="黑体"/>
                <w:sz w:val="20"/>
              </w:rPr>
            </w:pPr>
          </w:p>
          <w:p>
            <w:pPr>
              <w:pStyle w:val="13"/>
              <w:spacing w:before="0"/>
              <w:ind w:left="225"/>
              <w:jc w:val="left"/>
              <w:rPr>
                <w:b/>
                <w:sz w:val="21"/>
              </w:rPr>
            </w:pPr>
            <w:r>
              <w:rPr>
                <w:b/>
                <w:sz w:val="21"/>
              </w:rPr>
              <w:t>乡镇名称</w:t>
            </w:r>
          </w:p>
        </w:tc>
        <w:tc>
          <w:tcPr>
            <w:tcW w:w="1312" w:type="dxa"/>
          </w:tcPr>
          <w:p>
            <w:pPr>
              <w:pStyle w:val="13"/>
              <w:spacing w:before="124"/>
              <w:ind w:left="235"/>
              <w:jc w:val="left"/>
              <w:rPr>
                <w:b/>
                <w:sz w:val="21"/>
              </w:rPr>
            </w:pPr>
            <w:r>
              <w:rPr>
                <w:b/>
                <w:w w:val="95"/>
                <w:sz w:val="21"/>
              </w:rPr>
              <w:t>投资总额</w:t>
            </w:r>
          </w:p>
          <w:p>
            <w:pPr>
              <w:pStyle w:val="13"/>
              <w:spacing w:before="11"/>
              <w:ind w:left="235"/>
              <w:jc w:val="left"/>
              <w:rPr>
                <w:b/>
                <w:sz w:val="21"/>
              </w:rPr>
            </w:pPr>
            <w:r>
              <w:rPr>
                <w:b/>
                <w:w w:val="95"/>
                <w:sz w:val="21"/>
              </w:rPr>
              <w:t>（万元）</w:t>
            </w:r>
          </w:p>
        </w:tc>
        <w:tc>
          <w:tcPr>
            <w:tcW w:w="1444" w:type="dxa"/>
          </w:tcPr>
          <w:p>
            <w:pPr>
              <w:pStyle w:val="13"/>
              <w:spacing w:before="124" w:line="249" w:lineRule="auto"/>
              <w:ind w:left="109" w:right="59" w:firstLine="86"/>
              <w:jc w:val="left"/>
              <w:rPr>
                <w:b/>
                <w:sz w:val="21"/>
              </w:rPr>
            </w:pPr>
            <w:r>
              <w:rPr>
                <w:b/>
                <w:sz w:val="21"/>
              </w:rPr>
              <w:t>近期规划投资额（万元）</w:t>
            </w:r>
          </w:p>
        </w:tc>
        <w:tc>
          <w:tcPr>
            <w:tcW w:w="1445" w:type="dxa"/>
          </w:tcPr>
          <w:p>
            <w:pPr>
              <w:pStyle w:val="13"/>
              <w:spacing w:before="124" w:line="249" w:lineRule="auto"/>
              <w:ind w:left="249" w:right="184" w:hanging="53"/>
              <w:jc w:val="left"/>
              <w:rPr>
                <w:b/>
                <w:sz w:val="21"/>
              </w:rPr>
            </w:pPr>
            <w:r>
              <w:rPr>
                <w:b/>
                <w:sz w:val="21"/>
              </w:rPr>
              <w:t>近期投资额占比（%）</w:t>
            </w:r>
          </w:p>
        </w:tc>
        <w:tc>
          <w:tcPr>
            <w:tcW w:w="1589" w:type="dxa"/>
          </w:tcPr>
          <w:p>
            <w:pPr>
              <w:pStyle w:val="13"/>
              <w:spacing w:before="124" w:line="249" w:lineRule="auto"/>
              <w:ind w:left="268" w:right="151" w:hanging="106"/>
              <w:jc w:val="left"/>
              <w:rPr>
                <w:b/>
                <w:sz w:val="21"/>
              </w:rPr>
            </w:pPr>
            <w:r>
              <w:rPr>
                <w:b/>
                <w:sz w:val="21"/>
              </w:rPr>
              <w:t>远期规划投资额（万元）</w:t>
            </w:r>
          </w:p>
        </w:tc>
        <w:tc>
          <w:tcPr>
            <w:tcW w:w="1446" w:type="dxa"/>
            <w:tcBorders>
              <w:right w:val="nil"/>
            </w:tcBorders>
          </w:tcPr>
          <w:p>
            <w:pPr>
              <w:pStyle w:val="13"/>
              <w:spacing w:before="124" w:line="249" w:lineRule="auto"/>
              <w:ind w:left="249" w:right="188" w:hanging="51"/>
              <w:jc w:val="left"/>
              <w:rPr>
                <w:b/>
                <w:sz w:val="21"/>
              </w:rPr>
            </w:pPr>
            <w:r>
              <w:rPr>
                <w:b/>
                <w:sz w:val="21"/>
              </w:rPr>
              <w:t>远期投资额占比（%）</w:t>
            </w:r>
          </w:p>
        </w:tc>
      </w:tr>
    </w:tbl>
    <w:p>
      <w:pPr>
        <w:spacing w:after="0" w:line="249" w:lineRule="auto"/>
        <w:jc w:val="left"/>
        <w:rPr>
          <w:sz w:val="21"/>
        </w:rPr>
        <w:sectPr>
          <w:pgSz w:w="11910" w:h="16840"/>
          <w:pgMar w:top="1380" w:right="1540" w:bottom="1440" w:left="1560" w:header="874" w:footer="1241" w:gutter="0"/>
          <w:cols w:space="720" w:num="1"/>
        </w:sectPr>
      </w:pPr>
    </w:p>
    <w:p>
      <w:pPr>
        <w:pStyle w:val="5"/>
        <w:spacing w:before="7"/>
        <w:rPr>
          <w:rFonts w:ascii="黑体"/>
          <w:sz w:val="4"/>
        </w:rPr>
      </w:pPr>
    </w:p>
    <w:tbl>
      <w:tblPr>
        <w:tblStyle w:val="9"/>
        <w:tblW w:w="0" w:type="auto"/>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1312"/>
        <w:gridCol w:w="1444"/>
        <w:gridCol w:w="1445"/>
        <w:gridCol w:w="1589"/>
        <w:gridCol w:w="1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83" w:type="dxa"/>
            <w:tcBorders>
              <w:left w:val="nil"/>
            </w:tcBorders>
          </w:tcPr>
          <w:p>
            <w:pPr>
              <w:pStyle w:val="13"/>
              <w:spacing w:before="23" w:line="256" w:lineRule="exact"/>
              <w:ind w:left="204" w:right="191"/>
              <w:rPr>
                <w:sz w:val="21"/>
              </w:rPr>
            </w:pPr>
            <w:r>
              <w:rPr>
                <w:sz w:val="21"/>
              </w:rPr>
              <w:t>荷塘乡</w:t>
            </w:r>
          </w:p>
        </w:tc>
        <w:tc>
          <w:tcPr>
            <w:tcW w:w="1312" w:type="dxa"/>
          </w:tcPr>
          <w:p>
            <w:pPr>
              <w:pStyle w:val="13"/>
              <w:spacing w:before="23" w:line="256" w:lineRule="exact"/>
              <w:ind w:left="477" w:right="469"/>
              <w:rPr>
                <w:sz w:val="21"/>
              </w:rPr>
            </w:pPr>
            <w:r>
              <w:rPr>
                <w:sz w:val="21"/>
              </w:rPr>
              <w:t>835</w:t>
            </w:r>
          </w:p>
        </w:tc>
        <w:tc>
          <w:tcPr>
            <w:tcW w:w="1444" w:type="dxa"/>
          </w:tcPr>
          <w:p>
            <w:pPr>
              <w:pStyle w:val="13"/>
              <w:spacing w:before="23" w:line="256" w:lineRule="exact"/>
              <w:ind w:left="563"/>
              <w:jc w:val="left"/>
              <w:rPr>
                <w:sz w:val="21"/>
              </w:rPr>
            </w:pPr>
            <w:r>
              <w:rPr>
                <w:sz w:val="21"/>
              </w:rPr>
              <w:t>426</w:t>
            </w:r>
          </w:p>
        </w:tc>
        <w:tc>
          <w:tcPr>
            <w:tcW w:w="1445" w:type="dxa"/>
          </w:tcPr>
          <w:p>
            <w:pPr>
              <w:pStyle w:val="13"/>
              <w:spacing w:before="23" w:line="256" w:lineRule="exact"/>
              <w:ind w:right="447"/>
              <w:jc w:val="right"/>
              <w:rPr>
                <w:sz w:val="21"/>
              </w:rPr>
            </w:pPr>
            <w:r>
              <w:rPr>
                <w:w w:val="95"/>
                <w:sz w:val="21"/>
              </w:rPr>
              <w:t>51.1%</w:t>
            </w:r>
          </w:p>
        </w:tc>
        <w:tc>
          <w:tcPr>
            <w:tcW w:w="1589" w:type="dxa"/>
          </w:tcPr>
          <w:p>
            <w:pPr>
              <w:pStyle w:val="13"/>
              <w:spacing w:before="23" w:line="256" w:lineRule="exact"/>
              <w:ind w:right="625"/>
              <w:jc w:val="right"/>
              <w:rPr>
                <w:sz w:val="21"/>
              </w:rPr>
            </w:pPr>
            <w:r>
              <w:rPr>
                <w:sz w:val="21"/>
              </w:rPr>
              <w:t>408</w:t>
            </w:r>
          </w:p>
        </w:tc>
        <w:tc>
          <w:tcPr>
            <w:tcW w:w="1446" w:type="dxa"/>
            <w:tcBorders>
              <w:right w:val="nil"/>
            </w:tcBorders>
          </w:tcPr>
          <w:p>
            <w:pPr>
              <w:pStyle w:val="13"/>
              <w:spacing w:before="23" w:line="256" w:lineRule="exact"/>
              <w:ind w:left="435" w:right="431"/>
              <w:rPr>
                <w:sz w:val="21"/>
              </w:rPr>
            </w:pPr>
            <w:r>
              <w:rPr>
                <w:sz w:val="21"/>
              </w:rPr>
              <w:t>48.9%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83" w:type="dxa"/>
            <w:tcBorders>
              <w:left w:val="nil"/>
            </w:tcBorders>
          </w:tcPr>
          <w:p>
            <w:pPr>
              <w:pStyle w:val="13"/>
              <w:spacing w:before="23" w:line="257" w:lineRule="exact"/>
              <w:ind w:left="204" w:right="191"/>
              <w:rPr>
                <w:sz w:val="21"/>
              </w:rPr>
            </w:pPr>
            <w:r>
              <w:rPr>
                <w:sz w:val="21"/>
              </w:rPr>
              <w:t>丽阳镇</w:t>
            </w:r>
          </w:p>
        </w:tc>
        <w:tc>
          <w:tcPr>
            <w:tcW w:w="1312" w:type="dxa"/>
          </w:tcPr>
          <w:p>
            <w:pPr>
              <w:pStyle w:val="13"/>
              <w:spacing w:before="23" w:line="257" w:lineRule="exact"/>
              <w:ind w:right="433"/>
              <w:jc w:val="right"/>
              <w:rPr>
                <w:sz w:val="21"/>
              </w:rPr>
            </w:pPr>
            <w:r>
              <w:rPr>
                <w:sz w:val="21"/>
              </w:rPr>
              <w:t>3083</w:t>
            </w:r>
          </w:p>
        </w:tc>
        <w:tc>
          <w:tcPr>
            <w:tcW w:w="1444" w:type="dxa"/>
          </w:tcPr>
          <w:p>
            <w:pPr>
              <w:pStyle w:val="13"/>
              <w:spacing w:before="23" w:line="257" w:lineRule="exact"/>
              <w:ind w:left="512"/>
              <w:jc w:val="left"/>
              <w:rPr>
                <w:sz w:val="21"/>
              </w:rPr>
            </w:pPr>
            <w:r>
              <w:rPr>
                <w:sz w:val="21"/>
              </w:rPr>
              <w:t>2772</w:t>
            </w:r>
          </w:p>
        </w:tc>
        <w:tc>
          <w:tcPr>
            <w:tcW w:w="1445" w:type="dxa"/>
          </w:tcPr>
          <w:p>
            <w:pPr>
              <w:pStyle w:val="13"/>
              <w:spacing w:before="23" w:line="257" w:lineRule="exact"/>
              <w:ind w:right="447"/>
              <w:jc w:val="right"/>
              <w:rPr>
                <w:sz w:val="21"/>
              </w:rPr>
            </w:pPr>
            <w:r>
              <w:rPr>
                <w:w w:val="95"/>
                <w:sz w:val="21"/>
              </w:rPr>
              <w:t>89.9%</w:t>
            </w:r>
          </w:p>
        </w:tc>
        <w:tc>
          <w:tcPr>
            <w:tcW w:w="1589" w:type="dxa"/>
          </w:tcPr>
          <w:p>
            <w:pPr>
              <w:pStyle w:val="13"/>
              <w:spacing w:before="23" w:line="257" w:lineRule="exact"/>
              <w:ind w:right="625"/>
              <w:jc w:val="right"/>
              <w:rPr>
                <w:sz w:val="21"/>
              </w:rPr>
            </w:pPr>
            <w:r>
              <w:rPr>
                <w:sz w:val="21"/>
              </w:rPr>
              <w:t>311</w:t>
            </w:r>
          </w:p>
        </w:tc>
        <w:tc>
          <w:tcPr>
            <w:tcW w:w="1446" w:type="dxa"/>
            <w:tcBorders>
              <w:right w:val="nil"/>
            </w:tcBorders>
          </w:tcPr>
          <w:p>
            <w:pPr>
              <w:pStyle w:val="13"/>
              <w:spacing w:before="23" w:line="257" w:lineRule="exact"/>
              <w:ind w:left="435" w:right="431"/>
              <w:rPr>
                <w:sz w:val="21"/>
              </w:rPr>
            </w:pPr>
            <w:r>
              <w:rPr>
                <w:sz w:val="21"/>
              </w:rPr>
              <w:t>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83" w:type="dxa"/>
            <w:tcBorders>
              <w:left w:val="nil"/>
            </w:tcBorders>
          </w:tcPr>
          <w:p>
            <w:pPr>
              <w:pStyle w:val="13"/>
              <w:spacing w:before="25" w:line="255" w:lineRule="exact"/>
              <w:ind w:left="204" w:right="194"/>
              <w:rPr>
                <w:sz w:val="21"/>
              </w:rPr>
            </w:pPr>
            <w:r>
              <w:rPr>
                <w:sz w:val="21"/>
              </w:rPr>
              <w:t>鲇鱼山镇</w:t>
            </w:r>
          </w:p>
        </w:tc>
        <w:tc>
          <w:tcPr>
            <w:tcW w:w="1312" w:type="dxa"/>
          </w:tcPr>
          <w:p>
            <w:pPr>
              <w:pStyle w:val="13"/>
              <w:spacing w:before="25" w:line="255" w:lineRule="exact"/>
              <w:ind w:right="433"/>
              <w:jc w:val="right"/>
              <w:rPr>
                <w:sz w:val="21"/>
              </w:rPr>
            </w:pPr>
            <w:r>
              <w:rPr>
                <w:sz w:val="21"/>
              </w:rPr>
              <w:t>5608</w:t>
            </w:r>
          </w:p>
        </w:tc>
        <w:tc>
          <w:tcPr>
            <w:tcW w:w="1444" w:type="dxa"/>
          </w:tcPr>
          <w:p>
            <w:pPr>
              <w:pStyle w:val="13"/>
              <w:spacing w:before="25" w:line="255" w:lineRule="exact"/>
              <w:ind w:left="512"/>
              <w:jc w:val="left"/>
              <w:rPr>
                <w:sz w:val="21"/>
              </w:rPr>
            </w:pPr>
            <w:r>
              <w:rPr>
                <w:sz w:val="21"/>
              </w:rPr>
              <w:t>5158</w:t>
            </w:r>
          </w:p>
        </w:tc>
        <w:tc>
          <w:tcPr>
            <w:tcW w:w="1445" w:type="dxa"/>
          </w:tcPr>
          <w:p>
            <w:pPr>
              <w:pStyle w:val="13"/>
              <w:spacing w:before="25" w:line="255" w:lineRule="exact"/>
              <w:ind w:right="553"/>
              <w:jc w:val="right"/>
              <w:rPr>
                <w:sz w:val="21"/>
              </w:rPr>
            </w:pPr>
            <w:r>
              <w:rPr>
                <w:sz w:val="21"/>
              </w:rPr>
              <w:t>92%</w:t>
            </w:r>
          </w:p>
        </w:tc>
        <w:tc>
          <w:tcPr>
            <w:tcW w:w="1589" w:type="dxa"/>
          </w:tcPr>
          <w:p>
            <w:pPr>
              <w:pStyle w:val="13"/>
              <w:spacing w:before="25" w:line="255" w:lineRule="exact"/>
              <w:ind w:right="625"/>
              <w:jc w:val="right"/>
              <w:rPr>
                <w:sz w:val="21"/>
              </w:rPr>
            </w:pPr>
            <w:r>
              <w:rPr>
                <w:sz w:val="21"/>
              </w:rPr>
              <w:t>451</w:t>
            </w:r>
          </w:p>
        </w:tc>
        <w:tc>
          <w:tcPr>
            <w:tcW w:w="1446" w:type="dxa"/>
            <w:tcBorders>
              <w:right w:val="nil"/>
            </w:tcBorders>
          </w:tcPr>
          <w:p>
            <w:pPr>
              <w:pStyle w:val="13"/>
              <w:spacing w:before="25" w:line="255" w:lineRule="exact"/>
              <w:ind w:left="437" w:right="431"/>
              <w:rPr>
                <w:sz w:val="21"/>
              </w:rPr>
            </w:pPr>
            <w:r>
              <w:rPr>
                <w:sz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83" w:type="dxa"/>
            <w:tcBorders>
              <w:left w:val="nil"/>
            </w:tcBorders>
          </w:tcPr>
          <w:p>
            <w:pPr>
              <w:pStyle w:val="13"/>
              <w:spacing w:before="25" w:line="255" w:lineRule="exact"/>
              <w:ind w:left="204" w:right="191"/>
              <w:rPr>
                <w:sz w:val="21"/>
              </w:rPr>
            </w:pPr>
            <w:r>
              <w:rPr>
                <w:sz w:val="21"/>
              </w:rPr>
              <w:t>吕蒙乡</w:t>
            </w:r>
          </w:p>
        </w:tc>
        <w:tc>
          <w:tcPr>
            <w:tcW w:w="1312" w:type="dxa"/>
          </w:tcPr>
          <w:p>
            <w:pPr>
              <w:pStyle w:val="13"/>
              <w:spacing w:before="25" w:line="255" w:lineRule="exact"/>
              <w:ind w:right="433"/>
              <w:jc w:val="right"/>
              <w:rPr>
                <w:sz w:val="21"/>
              </w:rPr>
            </w:pPr>
            <w:r>
              <w:rPr>
                <w:sz w:val="21"/>
              </w:rPr>
              <w:t>2887</w:t>
            </w:r>
          </w:p>
        </w:tc>
        <w:tc>
          <w:tcPr>
            <w:tcW w:w="1444" w:type="dxa"/>
          </w:tcPr>
          <w:p>
            <w:pPr>
              <w:pStyle w:val="13"/>
              <w:spacing w:before="25" w:line="255" w:lineRule="exact"/>
              <w:ind w:left="563"/>
              <w:jc w:val="left"/>
              <w:rPr>
                <w:sz w:val="21"/>
              </w:rPr>
            </w:pPr>
            <w:r>
              <w:rPr>
                <w:sz w:val="21"/>
              </w:rPr>
              <w:t>905</w:t>
            </w:r>
          </w:p>
        </w:tc>
        <w:tc>
          <w:tcPr>
            <w:tcW w:w="1445" w:type="dxa"/>
          </w:tcPr>
          <w:p>
            <w:pPr>
              <w:pStyle w:val="13"/>
              <w:spacing w:before="25" w:line="255" w:lineRule="exact"/>
              <w:ind w:right="447"/>
              <w:jc w:val="right"/>
              <w:rPr>
                <w:sz w:val="21"/>
              </w:rPr>
            </w:pPr>
            <w:r>
              <w:rPr>
                <w:w w:val="95"/>
                <w:sz w:val="21"/>
              </w:rPr>
              <w:t>31.4%</w:t>
            </w:r>
          </w:p>
        </w:tc>
        <w:tc>
          <w:tcPr>
            <w:tcW w:w="1589" w:type="dxa"/>
          </w:tcPr>
          <w:p>
            <w:pPr>
              <w:pStyle w:val="13"/>
              <w:spacing w:before="25" w:line="255" w:lineRule="exact"/>
              <w:ind w:right="572"/>
              <w:jc w:val="right"/>
              <w:rPr>
                <w:sz w:val="21"/>
              </w:rPr>
            </w:pPr>
            <w:r>
              <w:rPr>
                <w:sz w:val="21"/>
              </w:rPr>
              <w:t>1982</w:t>
            </w:r>
          </w:p>
        </w:tc>
        <w:tc>
          <w:tcPr>
            <w:tcW w:w="1446" w:type="dxa"/>
            <w:tcBorders>
              <w:right w:val="nil"/>
            </w:tcBorders>
          </w:tcPr>
          <w:p>
            <w:pPr>
              <w:pStyle w:val="13"/>
              <w:spacing w:before="25" w:line="255" w:lineRule="exact"/>
              <w:ind w:left="435" w:right="431"/>
              <w:rPr>
                <w:sz w:val="21"/>
              </w:rPr>
            </w:pPr>
            <w:r>
              <w:rPr>
                <w:sz w:val="21"/>
              </w:rPr>
              <w:t>68.6%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83" w:type="dxa"/>
            <w:tcBorders>
              <w:left w:val="nil"/>
            </w:tcBorders>
          </w:tcPr>
          <w:p>
            <w:pPr>
              <w:pStyle w:val="13"/>
              <w:spacing w:before="24" w:line="256" w:lineRule="exact"/>
              <w:ind w:left="204" w:right="194"/>
              <w:rPr>
                <w:sz w:val="21"/>
              </w:rPr>
            </w:pPr>
            <w:r>
              <w:rPr>
                <w:sz w:val="21"/>
              </w:rPr>
              <w:t>新枫街道</w:t>
            </w:r>
          </w:p>
        </w:tc>
        <w:tc>
          <w:tcPr>
            <w:tcW w:w="1312" w:type="dxa"/>
          </w:tcPr>
          <w:p>
            <w:pPr>
              <w:pStyle w:val="13"/>
              <w:spacing w:before="24" w:line="256" w:lineRule="exact"/>
              <w:ind w:left="477" w:right="469"/>
              <w:rPr>
                <w:sz w:val="21"/>
              </w:rPr>
            </w:pPr>
            <w:r>
              <w:rPr>
                <w:sz w:val="21"/>
              </w:rPr>
              <w:t>475</w:t>
            </w:r>
          </w:p>
        </w:tc>
        <w:tc>
          <w:tcPr>
            <w:tcW w:w="1444" w:type="dxa"/>
          </w:tcPr>
          <w:p>
            <w:pPr>
              <w:pStyle w:val="13"/>
              <w:spacing w:before="24" w:line="256" w:lineRule="exact"/>
              <w:ind w:left="563"/>
              <w:jc w:val="left"/>
              <w:rPr>
                <w:sz w:val="21"/>
              </w:rPr>
            </w:pPr>
            <w:r>
              <w:rPr>
                <w:sz w:val="21"/>
              </w:rPr>
              <w:t>475</w:t>
            </w:r>
          </w:p>
        </w:tc>
        <w:tc>
          <w:tcPr>
            <w:tcW w:w="1445" w:type="dxa"/>
          </w:tcPr>
          <w:p>
            <w:pPr>
              <w:pStyle w:val="13"/>
              <w:spacing w:before="24" w:line="256" w:lineRule="exact"/>
              <w:ind w:right="500"/>
              <w:jc w:val="right"/>
              <w:rPr>
                <w:sz w:val="21"/>
              </w:rPr>
            </w:pPr>
            <w:r>
              <w:rPr>
                <w:sz w:val="21"/>
              </w:rPr>
              <w:t>100%</w:t>
            </w:r>
          </w:p>
        </w:tc>
        <w:tc>
          <w:tcPr>
            <w:tcW w:w="1589" w:type="dxa"/>
          </w:tcPr>
          <w:p>
            <w:pPr>
              <w:pStyle w:val="13"/>
              <w:spacing w:before="24" w:line="256" w:lineRule="exact"/>
              <w:ind w:left="8"/>
              <w:rPr>
                <w:sz w:val="21"/>
              </w:rPr>
            </w:pPr>
            <w:r>
              <w:rPr>
                <w:w w:val="99"/>
                <w:sz w:val="21"/>
              </w:rPr>
              <w:t>0</w:t>
            </w:r>
          </w:p>
        </w:tc>
        <w:tc>
          <w:tcPr>
            <w:tcW w:w="1446" w:type="dxa"/>
            <w:tcBorders>
              <w:right w:val="nil"/>
            </w:tcBorders>
          </w:tcPr>
          <w:p>
            <w:pPr>
              <w:pStyle w:val="13"/>
              <w:spacing w:before="24" w:line="256" w:lineRule="exact"/>
              <w:ind w:left="437" w:right="431"/>
              <w:rPr>
                <w:sz w:val="21"/>
              </w:rPr>
            </w:pPr>
            <w:r>
              <w:rPr>
                <w:sz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83" w:type="dxa"/>
            <w:tcBorders>
              <w:left w:val="nil"/>
            </w:tcBorders>
          </w:tcPr>
          <w:p>
            <w:pPr>
              <w:pStyle w:val="13"/>
              <w:spacing w:before="24" w:line="256" w:lineRule="exact"/>
              <w:ind w:left="204" w:right="189"/>
              <w:rPr>
                <w:b/>
                <w:sz w:val="21"/>
              </w:rPr>
            </w:pPr>
            <w:r>
              <w:rPr>
                <w:b/>
                <w:sz w:val="21"/>
              </w:rPr>
              <w:t>总计</w:t>
            </w:r>
          </w:p>
        </w:tc>
        <w:tc>
          <w:tcPr>
            <w:tcW w:w="1312" w:type="dxa"/>
          </w:tcPr>
          <w:p>
            <w:pPr>
              <w:pStyle w:val="13"/>
              <w:spacing w:before="24" w:line="256" w:lineRule="exact"/>
              <w:ind w:right="378"/>
              <w:jc w:val="right"/>
              <w:rPr>
                <w:b/>
                <w:sz w:val="21"/>
              </w:rPr>
            </w:pPr>
            <w:r>
              <w:rPr>
                <w:b/>
                <w:w w:val="95"/>
                <w:sz w:val="21"/>
              </w:rPr>
              <w:t>12888</w:t>
            </w:r>
          </w:p>
        </w:tc>
        <w:tc>
          <w:tcPr>
            <w:tcW w:w="1444" w:type="dxa"/>
          </w:tcPr>
          <w:p>
            <w:pPr>
              <w:pStyle w:val="13"/>
              <w:spacing w:before="24" w:line="256" w:lineRule="exact"/>
              <w:ind w:left="512"/>
              <w:jc w:val="left"/>
              <w:rPr>
                <w:b/>
                <w:sz w:val="21"/>
              </w:rPr>
            </w:pPr>
            <w:r>
              <w:rPr>
                <w:b/>
                <w:sz w:val="21"/>
              </w:rPr>
              <w:t>9737</w:t>
            </w:r>
          </w:p>
        </w:tc>
        <w:tc>
          <w:tcPr>
            <w:tcW w:w="1445" w:type="dxa"/>
          </w:tcPr>
          <w:p>
            <w:pPr>
              <w:pStyle w:val="13"/>
              <w:spacing w:before="24" w:line="256" w:lineRule="exact"/>
              <w:ind w:right="445"/>
              <w:jc w:val="right"/>
              <w:rPr>
                <w:b/>
                <w:sz w:val="21"/>
              </w:rPr>
            </w:pPr>
            <w:r>
              <w:rPr>
                <w:b/>
                <w:w w:val="95"/>
                <w:sz w:val="21"/>
              </w:rPr>
              <w:t>75.5%</w:t>
            </w:r>
          </w:p>
        </w:tc>
        <w:tc>
          <w:tcPr>
            <w:tcW w:w="1589" w:type="dxa"/>
          </w:tcPr>
          <w:p>
            <w:pPr>
              <w:pStyle w:val="13"/>
              <w:spacing w:before="24" w:line="256" w:lineRule="exact"/>
              <w:ind w:right="570"/>
              <w:jc w:val="right"/>
              <w:rPr>
                <w:b/>
                <w:sz w:val="21"/>
              </w:rPr>
            </w:pPr>
            <w:r>
              <w:rPr>
                <w:b/>
                <w:w w:val="95"/>
                <w:sz w:val="21"/>
              </w:rPr>
              <w:t>3151</w:t>
            </w:r>
          </w:p>
        </w:tc>
        <w:tc>
          <w:tcPr>
            <w:tcW w:w="1446" w:type="dxa"/>
            <w:tcBorders>
              <w:right w:val="nil"/>
            </w:tcBorders>
          </w:tcPr>
          <w:p>
            <w:pPr>
              <w:pStyle w:val="13"/>
              <w:spacing w:before="24" w:line="256" w:lineRule="exact"/>
              <w:ind w:left="440" w:right="431"/>
              <w:rPr>
                <w:b/>
                <w:sz w:val="21"/>
              </w:rPr>
            </w:pPr>
            <w:r>
              <w:rPr>
                <w:b/>
                <w:sz w:val="21"/>
              </w:rPr>
              <w:t>24.5%</w:t>
            </w:r>
          </w:p>
        </w:tc>
      </w:tr>
    </w:tbl>
    <w:p>
      <w:pPr>
        <w:pStyle w:val="3"/>
        <w:numPr>
          <w:ilvl w:val="1"/>
          <w:numId w:val="24"/>
        </w:numPr>
        <w:tabs>
          <w:tab w:val="left" w:pos="804"/>
        </w:tabs>
        <w:spacing w:before="123" w:after="0" w:line="240" w:lineRule="auto"/>
        <w:ind w:left="804" w:right="0" w:hanging="564"/>
        <w:jc w:val="left"/>
      </w:pPr>
      <w:bookmarkStart w:id="130" w:name="5.3资金筹措"/>
      <w:bookmarkEnd w:id="130"/>
      <w:bookmarkStart w:id="131" w:name="_bookmark24"/>
      <w:bookmarkEnd w:id="131"/>
      <w:bookmarkStart w:id="132" w:name="_bookmark24"/>
      <w:bookmarkEnd w:id="132"/>
      <w:r>
        <w:t>资金筹措</w:t>
      </w:r>
    </w:p>
    <w:p>
      <w:pPr>
        <w:pStyle w:val="5"/>
        <w:spacing w:before="122" w:line="364" w:lineRule="auto"/>
        <w:ind w:left="240" w:right="118" w:firstLine="561"/>
      </w:pPr>
      <w:r>
        <w:rPr>
          <w:spacing w:val="-12"/>
        </w:rPr>
        <w:t>按照完成《规划》确定的各项建设任务和投资情况，制定建设资</w:t>
      </w:r>
      <w:r>
        <w:rPr>
          <w:spacing w:val="-11"/>
        </w:rPr>
        <w:t>金筹措方案和投资计划，运维资金筹措方案与使用计划等。资金来源</w:t>
      </w:r>
      <w:r>
        <w:rPr>
          <w:spacing w:val="-9"/>
        </w:rPr>
        <w:t>包括国家投入、省</w:t>
      </w:r>
      <w:r>
        <w:t>（</w:t>
      </w:r>
      <w:r>
        <w:rPr>
          <w:spacing w:val="-7"/>
        </w:rPr>
        <w:t>市、区</w:t>
      </w:r>
      <w:r>
        <w:rPr>
          <w:spacing w:val="-15"/>
        </w:rPr>
        <w:t>）</w:t>
      </w:r>
      <w:r>
        <w:rPr>
          <w:spacing w:val="-6"/>
        </w:rPr>
        <w:t>配套资金投入、金融机构贷款、污水处</w:t>
      </w:r>
      <w:r>
        <w:rPr>
          <w:spacing w:val="-19"/>
        </w:rPr>
        <w:t>理费、水利建设基金、环保专项基金等多渠道。鼓励引导和支持企业、</w:t>
      </w:r>
      <w:r>
        <w:rPr>
          <w:spacing w:val="-5"/>
        </w:rPr>
        <w:t>社会团体、个人等社会力量积极参与。筹措方式包括：</w:t>
      </w:r>
    </w:p>
    <w:p>
      <w:pPr>
        <w:pStyle w:val="12"/>
        <w:numPr>
          <w:ilvl w:val="2"/>
          <w:numId w:val="24"/>
        </w:numPr>
        <w:tabs>
          <w:tab w:val="left" w:pos="1504"/>
        </w:tabs>
        <w:spacing w:before="0" w:after="0" w:line="356" w:lineRule="exact"/>
        <w:ind w:left="1503" w:right="0" w:hanging="702"/>
        <w:jc w:val="left"/>
        <w:rPr>
          <w:sz w:val="28"/>
        </w:rPr>
      </w:pPr>
      <w:r>
        <w:rPr>
          <w:spacing w:val="-3"/>
          <w:sz w:val="28"/>
        </w:rPr>
        <w:t>增加财政预算资金投入</w:t>
      </w:r>
    </w:p>
    <w:p>
      <w:pPr>
        <w:pStyle w:val="5"/>
        <w:spacing w:before="186" w:line="364" w:lineRule="auto"/>
        <w:ind w:left="240" w:right="257" w:firstLine="561"/>
        <w:jc w:val="both"/>
      </w:pPr>
      <w:r>
        <w:rPr>
          <w:spacing w:val="3"/>
        </w:rPr>
        <w:t>昌江区和各乡镇人民政府在财政方面加大对农村生活污水治理</w:t>
      </w:r>
      <w:r>
        <w:rPr>
          <w:spacing w:val="-9"/>
        </w:rPr>
        <w:t>设施建设方面的投入力度，拓宽财政支持来源。将农村生活污水治理</w:t>
      </w:r>
      <w:r>
        <w:rPr>
          <w:spacing w:val="-8"/>
        </w:rPr>
        <w:t>项目优先纳入国民经济社会发展计划，按照建立公共财政的要求，把</w:t>
      </w:r>
      <w:r>
        <w:rPr>
          <w:spacing w:val="-7"/>
        </w:rPr>
        <w:t>农村生活污水治理设施建设及运维资金纳入年度财政预算，设立农村</w:t>
      </w:r>
      <w:r>
        <w:rPr>
          <w:spacing w:val="-3"/>
        </w:rPr>
        <w:t>污水治理专项资金，且保证逐年有所增长。</w:t>
      </w:r>
    </w:p>
    <w:p>
      <w:pPr>
        <w:pStyle w:val="12"/>
        <w:numPr>
          <w:ilvl w:val="2"/>
          <w:numId w:val="24"/>
        </w:numPr>
        <w:tabs>
          <w:tab w:val="left" w:pos="1504"/>
        </w:tabs>
        <w:spacing w:before="0" w:after="0" w:line="356" w:lineRule="exact"/>
        <w:ind w:left="1503" w:right="0" w:hanging="702"/>
        <w:jc w:val="left"/>
        <w:rPr>
          <w:sz w:val="28"/>
        </w:rPr>
      </w:pPr>
      <w:r>
        <w:rPr>
          <w:spacing w:val="-3"/>
          <w:sz w:val="28"/>
        </w:rPr>
        <w:t>积极争取国家、省、市环保专项资金和涉农资金</w:t>
      </w:r>
    </w:p>
    <w:p>
      <w:pPr>
        <w:pStyle w:val="5"/>
        <w:spacing w:before="186" w:line="364" w:lineRule="auto"/>
        <w:ind w:left="240" w:right="255" w:firstLine="561"/>
        <w:jc w:val="both"/>
      </w:pPr>
      <w:r>
        <w:rPr>
          <w:spacing w:val="-12"/>
        </w:rPr>
        <w:t>充分利用国家、省、市环境保护和生态建设方面相关财政专项资金，积极主动地创造条件，配套地方资金，有序地安排农村生活污水治理项目的申报，争取国家、省、市各级专项资金补助；加大涉农资</w:t>
      </w:r>
      <w:r>
        <w:rPr>
          <w:spacing w:val="-5"/>
        </w:rPr>
        <w:t>金整合力度，在涉农财政资金安排上向农村生活污水治理倾斜。</w:t>
      </w:r>
    </w:p>
    <w:p>
      <w:pPr>
        <w:pStyle w:val="12"/>
        <w:numPr>
          <w:ilvl w:val="2"/>
          <w:numId w:val="24"/>
        </w:numPr>
        <w:tabs>
          <w:tab w:val="left" w:pos="1504"/>
        </w:tabs>
        <w:spacing w:before="0" w:after="0" w:line="357" w:lineRule="exact"/>
        <w:ind w:left="1503" w:right="0" w:hanging="702"/>
        <w:jc w:val="left"/>
        <w:rPr>
          <w:sz w:val="28"/>
        </w:rPr>
      </w:pPr>
      <w:r>
        <w:rPr>
          <w:spacing w:val="-3"/>
          <w:sz w:val="28"/>
        </w:rPr>
        <w:t>鼓励社会资金投入</w:t>
      </w:r>
    </w:p>
    <w:p>
      <w:pPr>
        <w:pStyle w:val="5"/>
        <w:spacing w:before="186" w:line="364" w:lineRule="auto"/>
        <w:ind w:left="240" w:right="115" w:firstLine="561"/>
      </w:pPr>
      <w:r>
        <w:rPr>
          <w:spacing w:val="-18"/>
        </w:rPr>
        <w:t>鼓励和引导企业、社会团体、个人等社会力量，通过投资、捐助、</w:t>
      </w:r>
      <w:r>
        <w:rPr>
          <w:spacing w:val="-11"/>
        </w:rPr>
        <w:t>认建等形式，参与农村生活污水治理设施建设；鼓励各类社会资金投</w:t>
      </w:r>
      <w:r>
        <w:rPr>
          <w:spacing w:val="-14"/>
        </w:rPr>
        <w:t xml:space="preserve">资环保事业，加强引导和规范管理，采用 </w:t>
      </w:r>
      <w:r>
        <w:t>BOT</w:t>
      </w:r>
      <w:r>
        <w:rPr>
          <w:spacing w:val="-25"/>
        </w:rPr>
        <w:t>、</w:t>
      </w:r>
      <w:r>
        <w:t>TOT</w:t>
      </w:r>
      <w:r>
        <w:rPr>
          <w:spacing w:val="-25"/>
        </w:rPr>
        <w:t>、</w:t>
      </w:r>
      <w:r>
        <w:t>PPP</w:t>
      </w:r>
      <w:r>
        <w:rPr>
          <w:spacing w:val="-14"/>
        </w:rPr>
        <w:t xml:space="preserve"> 等各种适合</w:t>
      </w:r>
      <w:r>
        <w:rPr>
          <w:spacing w:val="-12"/>
        </w:rPr>
        <w:t>地区特点的融资模式；发挥政策性金融机构作用，加大信贷资金支持</w:t>
      </w:r>
    </w:p>
    <w:p>
      <w:pPr>
        <w:spacing w:after="0" w:line="364" w:lineRule="auto"/>
        <w:sectPr>
          <w:pgSz w:w="11910" w:h="16840"/>
          <w:pgMar w:top="1380" w:right="1540" w:bottom="1440" w:left="1560" w:header="874" w:footer="1241" w:gutter="0"/>
          <w:cols w:space="720" w:num="1"/>
        </w:sectPr>
      </w:pPr>
    </w:p>
    <w:p>
      <w:pPr>
        <w:pStyle w:val="5"/>
        <w:spacing w:before="60"/>
        <w:ind w:left="240"/>
      </w:pPr>
      <w:r>
        <w:t>力度，筹集农村生活污水设施建设经费。</w:t>
      </w:r>
    </w:p>
    <w:p>
      <w:pPr>
        <w:pStyle w:val="12"/>
        <w:numPr>
          <w:ilvl w:val="2"/>
          <w:numId w:val="24"/>
        </w:numPr>
        <w:tabs>
          <w:tab w:val="left" w:pos="1504"/>
        </w:tabs>
        <w:spacing w:before="186" w:after="0" w:line="240" w:lineRule="auto"/>
        <w:ind w:left="1503" w:right="0" w:hanging="702"/>
        <w:jc w:val="left"/>
        <w:rPr>
          <w:sz w:val="28"/>
        </w:rPr>
      </w:pPr>
      <w:r>
        <w:rPr>
          <w:spacing w:val="-3"/>
          <w:sz w:val="28"/>
        </w:rPr>
        <w:t>探索农村生活污水收费制度</w:t>
      </w:r>
    </w:p>
    <w:p>
      <w:pPr>
        <w:pStyle w:val="5"/>
        <w:spacing w:before="186" w:line="364" w:lineRule="auto"/>
        <w:ind w:left="240" w:right="257" w:firstLine="561"/>
        <w:jc w:val="both"/>
      </w:pPr>
      <w:r>
        <w:rPr>
          <w:spacing w:val="-7"/>
        </w:rPr>
        <w:t>对使用自来水的农户将污水处理费用纳入自来水价中；对采用纳</w:t>
      </w:r>
      <w:r>
        <w:rPr>
          <w:spacing w:val="-12"/>
        </w:rPr>
        <w:t>管处理模式、集中治理达标排放模式、分散治理达标排放模式的自供</w:t>
      </w:r>
      <w:r>
        <w:rPr>
          <w:spacing w:val="-9"/>
        </w:rPr>
        <w:t>水农户按户或用水量支付污水治理费用，逐步实现受益农户污水治理</w:t>
      </w:r>
      <w:r>
        <w:rPr>
          <w:spacing w:val="-10"/>
        </w:rPr>
        <w:t>付费制度。对于不同收入阶层的居民承受能力问题，采用级差和累进</w:t>
      </w:r>
      <w:r>
        <w:rPr>
          <w:spacing w:val="-11"/>
        </w:rPr>
        <w:t>收费的办法来解决，特困家庭由政府对其实行调价补贴，以确保低收</w:t>
      </w:r>
      <w:r>
        <w:rPr>
          <w:spacing w:val="-5"/>
        </w:rPr>
        <w:t>入居民的生活稳定。</w:t>
      </w:r>
    </w:p>
    <w:p>
      <w:pPr>
        <w:spacing w:after="0" w:line="364" w:lineRule="auto"/>
        <w:jc w:val="both"/>
        <w:sectPr>
          <w:pgSz w:w="11910" w:h="16840"/>
          <w:pgMar w:top="1380" w:right="1540" w:bottom="1440" w:left="1560" w:header="874" w:footer="1241" w:gutter="0"/>
          <w:cols w:space="720" w:num="1"/>
        </w:sectPr>
      </w:pPr>
    </w:p>
    <w:p>
      <w:pPr>
        <w:pStyle w:val="5"/>
        <w:spacing w:before="9"/>
        <w:rPr>
          <w:sz w:val="16"/>
        </w:rPr>
      </w:pPr>
    </w:p>
    <w:p>
      <w:pPr>
        <w:pStyle w:val="2"/>
        <w:numPr>
          <w:ilvl w:val="0"/>
          <w:numId w:val="24"/>
        </w:numPr>
        <w:tabs>
          <w:tab w:val="left" w:pos="603"/>
        </w:tabs>
        <w:spacing w:before="49" w:after="0" w:line="240" w:lineRule="auto"/>
        <w:ind w:left="602" w:right="0" w:hanging="362"/>
        <w:jc w:val="left"/>
      </w:pPr>
      <w:bookmarkStart w:id="133" w:name="_bookmark25"/>
      <w:bookmarkEnd w:id="133"/>
      <w:bookmarkStart w:id="134" w:name="6 设施运行维护管理"/>
      <w:bookmarkEnd w:id="134"/>
      <w:bookmarkStart w:id="135" w:name="_bookmark25"/>
      <w:bookmarkEnd w:id="135"/>
      <w:r>
        <w:t>设施运行维护管理</w:t>
      </w:r>
    </w:p>
    <w:p>
      <w:pPr>
        <w:pStyle w:val="5"/>
        <w:rPr>
          <w:b/>
          <w:sz w:val="34"/>
        </w:rPr>
      </w:pPr>
    </w:p>
    <w:p>
      <w:pPr>
        <w:pStyle w:val="3"/>
        <w:ind w:left="240" w:firstLine="0"/>
      </w:pPr>
      <w:bookmarkStart w:id="136" w:name="6.2 运维管理规划"/>
      <w:bookmarkEnd w:id="136"/>
      <w:bookmarkStart w:id="137" w:name="_bookmark26"/>
      <w:bookmarkEnd w:id="137"/>
      <w:r>
        <w:t>6.2</w:t>
      </w:r>
      <w:r>
        <w:rPr>
          <w:spacing w:val="-3"/>
        </w:rPr>
        <w:t xml:space="preserve"> 运维管理规划</w:t>
      </w:r>
    </w:p>
    <w:p>
      <w:pPr>
        <w:pStyle w:val="5"/>
        <w:spacing w:before="1"/>
        <w:rPr>
          <w:b/>
          <w:sz w:val="29"/>
        </w:rPr>
      </w:pPr>
    </w:p>
    <w:p>
      <w:pPr>
        <w:pStyle w:val="3"/>
        <w:ind w:left="240" w:firstLine="0"/>
      </w:pPr>
      <w:bookmarkStart w:id="138" w:name="6.1 运维费用估算"/>
      <w:bookmarkEnd w:id="138"/>
      <w:bookmarkStart w:id="139" w:name="_bookmark27"/>
      <w:bookmarkEnd w:id="139"/>
      <w:r>
        <w:t>6.1</w:t>
      </w:r>
      <w:r>
        <w:rPr>
          <w:spacing w:val="-3"/>
        </w:rPr>
        <w:t xml:space="preserve"> 运维费用估算</w:t>
      </w:r>
    </w:p>
    <w:p>
      <w:pPr>
        <w:pStyle w:val="5"/>
        <w:spacing w:before="124" w:line="364" w:lineRule="auto"/>
        <w:ind w:left="240" w:right="258" w:firstLine="561"/>
      </w:pPr>
      <w:r>
        <w:rPr>
          <w:spacing w:val="-3"/>
        </w:rPr>
        <w:t xml:space="preserve">经估算，昌江区农村生活污水治理设施运维费用为 </w:t>
      </w:r>
      <w:r>
        <w:t>85.32</w:t>
      </w:r>
      <w:r>
        <w:rPr>
          <w:spacing w:val="-20"/>
        </w:rPr>
        <w:t xml:space="preserve"> 万元</w:t>
      </w:r>
      <w:r>
        <w:t xml:space="preserve">/ </w:t>
      </w:r>
      <w:r>
        <w:rPr>
          <w:spacing w:val="-9"/>
        </w:rPr>
        <w:t xml:space="preserve">年，各乡镇运维费用见表 </w:t>
      </w:r>
      <w:r>
        <w:t>6-1。</w:t>
      </w:r>
    </w:p>
    <w:p>
      <w:pPr>
        <w:spacing w:before="0" w:after="4" w:line="303" w:lineRule="exact"/>
        <w:ind w:left="1963" w:right="0" w:firstLine="0"/>
        <w:jc w:val="left"/>
        <w:rPr>
          <w:rFonts w:hint="eastAsia" w:ascii="黑体" w:eastAsia="黑体"/>
          <w:sz w:val="24"/>
        </w:rPr>
      </w:pPr>
      <w:r>
        <w:rPr>
          <w:rFonts w:hint="eastAsia" w:ascii="黑体" w:eastAsia="黑体"/>
          <w:sz w:val="24"/>
        </w:rPr>
        <w:t>表 6-1 农村生活污水运行维护年度费用估算表</w:t>
      </w:r>
    </w:p>
    <w:tbl>
      <w:tblPr>
        <w:tblStyle w:val="9"/>
        <w:tblW w:w="0" w:type="auto"/>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7"/>
        <w:gridCol w:w="846"/>
        <w:gridCol w:w="846"/>
        <w:gridCol w:w="927"/>
        <w:gridCol w:w="922"/>
        <w:gridCol w:w="1112"/>
        <w:gridCol w:w="1014"/>
        <w:gridCol w:w="863"/>
        <w:gridCol w:w="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127" w:type="dxa"/>
            <w:vMerge w:val="restart"/>
            <w:tcBorders>
              <w:left w:val="nil"/>
            </w:tcBorders>
          </w:tcPr>
          <w:p>
            <w:pPr>
              <w:pStyle w:val="13"/>
              <w:spacing w:before="0"/>
              <w:jc w:val="left"/>
              <w:rPr>
                <w:rFonts w:ascii="黑体"/>
                <w:sz w:val="20"/>
              </w:rPr>
            </w:pPr>
          </w:p>
          <w:p>
            <w:pPr>
              <w:pStyle w:val="13"/>
              <w:spacing w:before="9"/>
              <w:jc w:val="left"/>
              <w:rPr>
                <w:rFonts w:ascii="黑体"/>
                <w:sz w:val="18"/>
              </w:rPr>
            </w:pPr>
          </w:p>
          <w:p>
            <w:pPr>
              <w:pStyle w:val="13"/>
              <w:spacing w:before="0"/>
              <w:ind w:left="147"/>
              <w:jc w:val="left"/>
              <w:rPr>
                <w:b/>
                <w:sz w:val="21"/>
              </w:rPr>
            </w:pPr>
            <w:r>
              <w:rPr>
                <w:b/>
                <w:sz w:val="21"/>
              </w:rPr>
              <w:t>乡镇名称</w:t>
            </w:r>
          </w:p>
        </w:tc>
        <w:tc>
          <w:tcPr>
            <w:tcW w:w="1692" w:type="dxa"/>
            <w:gridSpan w:val="2"/>
          </w:tcPr>
          <w:p>
            <w:pPr>
              <w:pStyle w:val="13"/>
              <w:spacing w:before="153" w:line="249" w:lineRule="auto"/>
              <w:ind w:left="119" w:right="89" w:hanging="3"/>
              <w:jc w:val="left"/>
              <w:rPr>
                <w:b/>
                <w:sz w:val="21"/>
              </w:rPr>
            </w:pPr>
            <w:r>
              <w:rPr>
                <w:b/>
                <w:sz w:val="21"/>
              </w:rPr>
              <w:t>纳管处理模式处理水量（</w:t>
            </w:r>
            <w:r>
              <w:rPr>
                <w:rFonts w:ascii="Times New Roman" w:eastAsia="Times New Roman"/>
                <w:b/>
                <w:sz w:val="21"/>
              </w:rPr>
              <w:t>m</w:t>
            </w:r>
            <w:r>
              <w:rPr>
                <w:rFonts w:ascii="Times New Roman" w:eastAsia="Times New Roman"/>
                <w:b/>
                <w:position w:val="7"/>
                <w:sz w:val="13"/>
              </w:rPr>
              <w:t>3</w:t>
            </w:r>
            <w:r>
              <w:rPr>
                <w:rFonts w:ascii="Times New Roman" w:eastAsia="Times New Roman"/>
                <w:b/>
                <w:sz w:val="21"/>
              </w:rPr>
              <w:t>/d</w:t>
            </w:r>
            <w:r>
              <w:rPr>
                <w:b/>
                <w:sz w:val="21"/>
              </w:rPr>
              <w:t>）</w:t>
            </w:r>
          </w:p>
        </w:tc>
        <w:tc>
          <w:tcPr>
            <w:tcW w:w="1849" w:type="dxa"/>
            <w:gridSpan w:val="2"/>
          </w:tcPr>
          <w:p>
            <w:pPr>
              <w:pStyle w:val="13"/>
              <w:spacing w:before="14" w:line="249" w:lineRule="auto"/>
              <w:ind w:left="90" w:right="61"/>
              <w:rPr>
                <w:b/>
                <w:sz w:val="21"/>
              </w:rPr>
            </w:pPr>
            <w:r>
              <w:rPr>
                <w:b/>
                <w:sz w:val="21"/>
              </w:rPr>
              <w:t>集中治理达标排放设施处理水量</w:t>
            </w:r>
          </w:p>
          <w:p>
            <w:pPr>
              <w:pStyle w:val="13"/>
              <w:spacing w:before="0" w:line="246" w:lineRule="exact"/>
              <w:ind w:left="85" w:right="61"/>
              <w:rPr>
                <w:b/>
                <w:sz w:val="21"/>
              </w:rPr>
            </w:pPr>
            <w:r>
              <w:rPr>
                <w:b/>
                <w:sz w:val="21"/>
              </w:rPr>
              <w:t>（</w:t>
            </w:r>
            <w:r>
              <w:rPr>
                <w:rFonts w:ascii="Times New Roman" w:eastAsia="Times New Roman"/>
                <w:b/>
                <w:sz w:val="21"/>
              </w:rPr>
              <w:t>m</w:t>
            </w:r>
            <w:r>
              <w:rPr>
                <w:rFonts w:ascii="Times New Roman" w:eastAsia="Times New Roman"/>
                <w:b/>
                <w:position w:val="7"/>
                <w:sz w:val="13"/>
              </w:rPr>
              <w:t>3</w:t>
            </w:r>
            <w:r>
              <w:rPr>
                <w:rFonts w:ascii="Times New Roman" w:eastAsia="Times New Roman"/>
                <w:b/>
                <w:sz w:val="21"/>
              </w:rPr>
              <w:t>/d</w:t>
            </w:r>
            <w:r>
              <w:rPr>
                <w:b/>
                <w:sz w:val="21"/>
              </w:rPr>
              <w:t>）</w:t>
            </w:r>
          </w:p>
        </w:tc>
        <w:tc>
          <w:tcPr>
            <w:tcW w:w="2126" w:type="dxa"/>
            <w:gridSpan w:val="2"/>
          </w:tcPr>
          <w:p>
            <w:pPr>
              <w:pStyle w:val="13"/>
              <w:spacing w:before="153" w:line="249" w:lineRule="auto"/>
              <w:ind w:left="125" w:right="92"/>
              <w:jc w:val="left"/>
              <w:rPr>
                <w:b/>
                <w:sz w:val="21"/>
              </w:rPr>
            </w:pPr>
            <w:r>
              <w:rPr>
                <w:b/>
                <w:sz w:val="21"/>
              </w:rPr>
              <w:t>分散治理达标排放设施处理水量（</w:t>
            </w:r>
            <w:r>
              <w:rPr>
                <w:rFonts w:ascii="Times New Roman" w:eastAsia="Times New Roman"/>
                <w:b/>
                <w:sz w:val="21"/>
              </w:rPr>
              <w:t>m</w:t>
            </w:r>
            <w:r>
              <w:rPr>
                <w:rFonts w:ascii="Times New Roman" w:eastAsia="Times New Roman"/>
                <w:b/>
                <w:position w:val="7"/>
                <w:sz w:val="13"/>
              </w:rPr>
              <w:t>3</w:t>
            </w:r>
            <w:r>
              <w:rPr>
                <w:rFonts w:ascii="Times New Roman" w:eastAsia="Times New Roman"/>
                <w:b/>
                <w:sz w:val="21"/>
              </w:rPr>
              <w:t>/d</w:t>
            </w:r>
            <w:r>
              <w:rPr>
                <w:b/>
                <w:sz w:val="21"/>
              </w:rPr>
              <w:t>）</w:t>
            </w:r>
          </w:p>
        </w:tc>
        <w:tc>
          <w:tcPr>
            <w:tcW w:w="1552" w:type="dxa"/>
            <w:gridSpan w:val="2"/>
            <w:tcBorders>
              <w:right w:val="nil"/>
            </w:tcBorders>
          </w:tcPr>
          <w:p>
            <w:pPr>
              <w:pStyle w:val="13"/>
              <w:spacing w:before="153"/>
              <w:ind w:left="199" w:right="192"/>
              <w:rPr>
                <w:b/>
                <w:sz w:val="21"/>
              </w:rPr>
            </w:pPr>
            <w:r>
              <w:rPr>
                <w:b/>
                <w:sz w:val="21"/>
              </w:rPr>
              <w:t>运维费用</w:t>
            </w:r>
          </w:p>
          <w:p>
            <w:pPr>
              <w:pStyle w:val="13"/>
              <w:spacing w:before="12"/>
              <w:ind w:left="199" w:right="194"/>
              <w:rPr>
                <w:b/>
                <w:sz w:val="21"/>
              </w:rPr>
            </w:pPr>
            <w:r>
              <w:rPr>
                <w:b/>
                <w:sz w:val="21"/>
              </w:rPr>
              <w:t>（万元</w:t>
            </w:r>
            <w:r>
              <w:rPr>
                <w:rFonts w:ascii="Times New Roman" w:eastAsia="Times New Roman"/>
                <w:b/>
                <w:sz w:val="21"/>
              </w:rPr>
              <w:t>/</w:t>
            </w:r>
            <w:r>
              <w:rPr>
                <w:b/>
                <w:sz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127" w:type="dxa"/>
            <w:vMerge w:val="continue"/>
            <w:tcBorders>
              <w:top w:val="nil"/>
              <w:left w:val="nil"/>
            </w:tcBorders>
          </w:tcPr>
          <w:p>
            <w:pPr>
              <w:rPr>
                <w:sz w:val="2"/>
                <w:szCs w:val="2"/>
              </w:rPr>
            </w:pPr>
          </w:p>
        </w:tc>
        <w:tc>
          <w:tcPr>
            <w:tcW w:w="846" w:type="dxa"/>
          </w:tcPr>
          <w:p>
            <w:pPr>
              <w:pStyle w:val="13"/>
              <w:spacing w:before="71"/>
              <w:ind w:left="113" w:right="89"/>
              <w:rPr>
                <w:b/>
                <w:sz w:val="21"/>
              </w:rPr>
            </w:pPr>
            <w:r>
              <w:rPr>
                <w:b/>
                <w:sz w:val="21"/>
              </w:rPr>
              <w:t>近期</w:t>
            </w:r>
          </w:p>
        </w:tc>
        <w:tc>
          <w:tcPr>
            <w:tcW w:w="846" w:type="dxa"/>
          </w:tcPr>
          <w:p>
            <w:pPr>
              <w:pStyle w:val="13"/>
              <w:spacing w:before="71"/>
              <w:ind w:left="113" w:right="92"/>
              <w:rPr>
                <w:b/>
                <w:sz w:val="21"/>
              </w:rPr>
            </w:pPr>
            <w:r>
              <w:rPr>
                <w:b/>
                <w:sz w:val="21"/>
              </w:rPr>
              <w:t>远期</w:t>
            </w:r>
          </w:p>
        </w:tc>
        <w:tc>
          <w:tcPr>
            <w:tcW w:w="927" w:type="dxa"/>
          </w:tcPr>
          <w:p>
            <w:pPr>
              <w:pStyle w:val="13"/>
              <w:spacing w:before="71"/>
              <w:ind w:left="154" w:right="130"/>
              <w:rPr>
                <w:b/>
                <w:sz w:val="21"/>
              </w:rPr>
            </w:pPr>
            <w:r>
              <w:rPr>
                <w:b/>
                <w:sz w:val="21"/>
              </w:rPr>
              <w:t>近期</w:t>
            </w:r>
          </w:p>
        </w:tc>
        <w:tc>
          <w:tcPr>
            <w:tcW w:w="922" w:type="dxa"/>
          </w:tcPr>
          <w:p>
            <w:pPr>
              <w:pStyle w:val="13"/>
              <w:spacing w:before="71"/>
              <w:ind w:right="232"/>
              <w:jc w:val="right"/>
              <w:rPr>
                <w:b/>
                <w:sz w:val="21"/>
              </w:rPr>
            </w:pPr>
            <w:r>
              <w:rPr>
                <w:b/>
                <w:w w:val="95"/>
                <w:sz w:val="21"/>
              </w:rPr>
              <w:t>远期</w:t>
            </w:r>
          </w:p>
        </w:tc>
        <w:tc>
          <w:tcPr>
            <w:tcW w:w="1112" w:type="dxa"/>
          </w:tcPr>
          <w:p>
            <w:pPr>
              <w:pStyle w:val="13"/>
              <w:spacing w:before="71"/>
              <w:ind w:left="219" w:right="195"/>
              <w:rPr>
                <w:b/>
                <w:sz w:val="21"/>
              </w:rPr>
            </w:pPr>
            <w:r>
              <w:rPr>
                <w:b/>
                <w:sz w:val="21"/>
              </w:rPr>
              <w:t>近期</w:t>
            </w:r>
          </w:p>
        </w:tc>
        <w:tc>
          <w:tcPr>
            <w:tcW w:w="1014" w:type="dxa"/>
          </w:tcPr>
          <w:p>
            <w:pPr>
              <w:pStyle w:val="13"/>
              <w:spacing w:before="71"/>
              <w:ind w:left="251" w:right="226"/>
              <w:rPr>
                <w:b/>
                <w:sz w:val="21"/>
              </w:rPr>
            </w:pPr>
            <w:r>
              <w:rPr>
                <w:b/>
                <w:sz w:val="21"/>
              </w:rPr>
              <w:t>远期</w:t>
            </w:r>
          </w:p>
        </w:tc>
        <w:tc>
          <w:tcPr>
            <w:tcW w:w="863" w:type="dxa"/>
          </w:tcPr>
          <w:p>
            <w:pPr>
              <w:pStyle w:val="13"/>
              <w:spacing w:before="71"/>
              <w:ind w:left="174" w:right="154"/>
              <w:rPr>
                <w:b/>
                <w:sz w:val="21"/>
              </w:rPr>
            </w:pPr>
            <w:r>
              <w:rPr>
                <w:b/>
                <w:sz w:val="21"/>
              </w:rPr>
              <w:t>近期</w:t>
            </w:r>
          </w:p>
        </w:tc>
        <w:tc>
          <w:tcPr>
            <w:tcW w:w="689" w:type="dxa"/>
            <w:tcBorders>
              <w:right w:val="nil"/>
            </w:tcBorders>
          </w:tcPr>
          <w:p>
            <w:pPr>
              <w:pStyle w:val="13"/>
              <w:spacing w:before="71"/>
              <w:ind w:left="141"/>
              <w:jc w:val="left"/>
              <w:rPr>
                <w:b/>
                <w:sz w:val="21"/>
              </w:rPr>
            </w:pPr>
            <w:r>
              <w:rPr>
                <w:b/>
                <w:sz w:val="21"/>
              </w:rPr>
              <w:t>远期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27" w:type="dxa"/>
            <w:tcBorders>
              <w:left w:val="nil"/>
            </w:tcBorders>
          </w:tcPr>
          <w:p>
            <w:pPr>
              <w:pStyle w:val="13"/>
              <w:spacing w:before="72"/>
              <w:ind w:left="126" w:right="114"/>
              <w:rPr>
                <w:sz w:val="21"/>
              </w:rPr>
            </w:pPr>
            <w:r>
              <w:rPr>
                <w:sz w:val="21"/>
              </w:rPr>
              <w:t>丽阳镇</w:t>
            </w:r>
          </w:p>
        </w:tc>
        <w:tc>
          <w:tcPr>
            <w:tcW w:w="846" w:type="dxa"/>
          </w:tcPr>
          <w:p>
            <w:pPr>
              <w:pStyle w:val="13"/>
              <w:spacing w:before="86"/>
              <w:ind w:left="6"/>
              <w:rPr>
                <w:rFonts w:ascii="Times New Roman"/>
                <w:sz w:val="21"/>
              </w:rPr>
            </w:pPr>
            <w:r>
              <w:rPr>
                <w:rFonts w:ascii="Times New Roman"/>
                <w:w w:val="99"/>
                <w:sz w:val="21"/>
              </w:rPr>
              <w:t>0</w:t>
            </w:r>
          </w:p>
        </w:tc>
        <w:tc>
          <w:tcPr>
            <w:tcW w:w="846" w:type="dxa"/>
          </w:tcPr>
          <w:p>
            <w:pPr>
              <w:pStyle w:val="13"/>
              <w:spacing w:before="86"/>
              <w:ind w:left="8"/>
              <w:rPr>
                <w:rFonts w:ascii="Times New Roman"/>
                <w:sz w:val="21"/>
              </w:rPr>
            </w:pPr>
            <w:r>
              <w:rPr>
                <w:rFonts w:ascii="Times New Roman"/>
                <w:w w:val="99"/>
                <w:sz w:val="21"/>
              </w:rPr>
              <w:t>0</w:t>
            </w:r>
          </w:p>
        </w:tc>
        <w:tc>
          <w:tcPr>
            <w:tcW w:w="927" w:type="dxa"/>
          </w:tcPr>
          <w:p>
            <w:pPr>
              <w:pStyle w:val="13"/>
              <w:spacing w:before="86"/>
              <w:ind w:left="154" w:right="145"/>
              <w:rPr>
                <w:rFonts w:ascii="Times New Roman"/>
                <w:sz w:val="21"/>
              </w:rPr>
            </w:pPr>
            <w:r>
              <w:rPr>
                <w:rFonts w:ascii="Times New Roman"/>
                <w:sz w:val="21"/>
              </w:rPr>
              <w:t>1119.6</w:t>
            </w:r>
          </w:p>
        </w:tc>
        <w:tc>
          <w:tcPr>
            <w:tcW w:w="922" w:type="dxa"/>
          </w:tcPr>
          <w:p>
            <w:pPr>
              <w:pStyle w:val="13"/>
              <w:spacing w:before="86"/>
              <w:ind w:right="161"/>
              <w:jc w:val="right"/>
              <w:rPr>
                <w:rFonts w:ascii="Times New Roman"/>
                <w:sz w:val="21"/>
              </w:rPr>
            </w:pPr>
            <w:r>
              <w:rPr>
                <w:rFonts w:ascii="Times New Roman"/>
                <w:w w:val="95"/>
                <w:sz w:val="21"/>
              </w:rPr>
              <w:t>1119.6</w:t>
            </w:r>
          </w:p>
        </w:tc>
        <w:tc>
          <w:tcPr>
            <w:tcW w:w="1112" w:type="dxa"/>
          </w:tcPr>
          <w:p>
            <w:pPr>
              <w:pStyle w:val="13"/>
              <w:spacing w:before="86"/>
              <w:ind w:left="6"/>
              <w:rPr>
                <w:rFonts w:ascii="Times New Roman"/>
                <w:sz w:val="21"/>
              </w:rPr>
            </w:pPr>
            <w:r>
              <w:rPr>
                <w:rFonts w:ascii="Times New Roman"/>
                <w:w w:val="99"/>
                <w:sz w:val="21"/>
              </w:rPr>
              <w:t>0</w:t>
            </w:r>
          </w:p>
        </w:tc>
        <w:tc>
          <w:tcPr>
            <w:tcW w:w="1014" w:type="dxa"/>
          </w:tcPr>
          <w:p>
            <w:pPr>
              <w:pStyle w:val="13"/>
              <w:spacing w:before="86"/>
              <w:ind w:left="251" w:right="239"/>
              <w:rPr>
                <w:rFonts w:ascii="Times New Roman"/>
                <w:sz w:val="21"/>
              </w:rPr>
            </w:pPr>
            <w:r>
              <w:rPr>
                <w:rFonts w:ascii="Times New Roman"/>
                <w:sz w:val="21"/>
              </w:rPr>
              <w:t>194.6</w:t>
            </w:r>
          </w:p>
        </w:tc>
        <w:tc>
          <w:tcPr>
            <w:tcW w:w="863" w:type="dxa"/>
          </w:tcPr>
          <w:p>
            <w:pPr>
              <w:pStyle w:val="13"/>
              <w:spacing w:before="86"/>
              <w:ind w:left="174" w:right="165"/>
              <w:rPr>
                <w:rFonts w:ascii="Times New Roman"/>
                <w:sz w:val="21"/>
              </w:rPr>
            </w:pPr>
            <w:r>
              <w:rPr>
                <w:rFonts w:ascii="Times New Roman"/>
                <w:sz w:val="21"/>
              </w:rPr>
              <w:t>28.91</w:t>
            </w:r>
          </w:p>
        </w:tc>
        <w:tc>
          <w:tcPr>
            <w:tcW w:w="689" w:type="dxa"/>
            <w:tcBorders>
              <w:right w:val="nil"/>
            </w:tcBorders>
          </w:tcPr>
          <w:p>
            <w:pPr>
              <w:pStyle w:val="13"/>
              <w:spacing w:before="86"/>
              <w:ind w:left="107"/>
              <w:jc w:val="left"/>
              <w:rPr>
                <w:rFonts w:ascii="Times New Roman"/>
                <w:sz w:val="21"/>
              </w:rPr>
            </w:pPr>
            <w:r>
              <w:rPr>
                <w:rFonts w:ascii="Times New Roman"/>
                <w:sz w:val="21"/>
              </w:rPr>
              <w:t>28.91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127" w:type="dxa"/>
            <w:tcBorders>
              <w:left w:val="nil"/>
            </w:tcBorders>
          </w:tcPr>
          <w:p>
            <w:pPr>
              <w:pStyle w:val="13"/>
              <w:spacing w:before="73"/>
              <w:ind w:left="126" w:right="116"/>
              <w:rPr>
                <w:sz w:val="21"/>
              </w:rPr>
            </w:pPr>
            <w:r>
              <w:rPr>
                <w:sz w:val="21"/>
              </w:rPr>
              <w:t>鲇鱼山镇</w:t>
            </w:r>
          </w:p>
        </w:tc>
        <w:tc>
          <w:tcPr>
            <w:tcW w:w="846" w:type="dxa"/>
          </w:tcPr>
          <w:p>
            <w:pPr>
              <w:pStyle w:val="13"/>
              <w:spacing w:before="87"/>
              <w:ind w:left="6"/>
              <w:rPr>
                <w:rFonts w:ascii="Times New Roman"/>
                <w:sz w:val="21"/>
              </w:rPr>
            </w:pPr>
            <w:r>
              <w:rPr>
                <w:rFonts w:ascii="Times New Roman"/>
                <w:w w:val="99"/>
                <w:sz w:val="21"/>
              </w:rPr>
              <w:t>0</w:t>
            </w:r>
          </w:p>
        </w:tc>
        <w:tc>
          <w:tcPr>
            <w:tcW w:w="846" w:type="dxa"/>
          </w:tcPr>
          <w:p>
            <w:pPr>
              <w:pStyle w:val="13"/>
              <w:spacing w:before="87"/>
              <w:ind w:left="8"/>
              <w:rPr>
                <w:rFonts w:ascii="Times New Roman"/>
                <w:sz w:val="21"/>
              </w:rPr>
            </w:pPr>
            <w:r>
              <w:rPr>
                <w:rFonts w:ascii="Times New Roman"/>
                <w:w w:val="99"/>
                <w:sz w:val="21"/>
              </w:rPr>
              <w:t>0</w:t>
            </w:r>
          </w:p>
        </w:tc>
        <w:tc>
          <w:tcPr>
            <w:tcW w:w="927" w:type="dxa"/>
          </w:tcPr>
          <w:p>
            <w:pPr>
              <w:pStyle w:val="13"/>
              <w:spacing w:before="87"/>
              <w:ind w:left="154" w:right="145"/>
              <w:rPr>
                <w:rFonts w:ascii="Times New Roman"/>
                <w:sz w:val="21"/>
              </w:rPr>
            </w:pPr>
            <w:r>
              <w:rPr>
                <w:rFonts w:ascii="Times New Roman"/>
                <w:sz w:val="21"/>
              </w:rPr>
              <w:t>1582.9</w:t>
            </w:r>
          </w:p>
        </w:tc>
        <w:tc>
          <w:tcPr>
            <w:tcW w:w="922" w:type="dxa"/>
          </w:tcPr>
          <w:p>
            <w:pPr>
              <w:pStyle w:val="13"/>
              <w:spacing w:before="87"/>
              <w:ind w:right="161"/>
              <w:jc w:val="right"/>
              <w:rPr>
                <w:rFonts w:ascii="Times New Roman"/>
                <w:sz w:val="21"/>
              </w:rPr>
            </w:pPr>
            <w:r>
              <w:rPr>
                <w:rFonts w:ascii="Times New Roman"/>
                <w:w w:val="95"/>
                <w:sz w:val="21"/>
              </w:rPr>
              <w:t>1582.9</w:t>
            </w:r>
          </w:p>
        </w:tc>
        <w:tc>
          <w:tcPr>
            <w:tcW w:w="1112" w:type="dxa"/>
          </w:tcPr>
          <w:p>
            <w:pPr>
              <w:pStyle w:val="13"/>
              <w:spacing w:before="87"/>
              <w:ind w:left="219" w:right="210"/>
              <w:rPr>
                <w:rFonts w:ascii="Times New Roman"/>
                <w:sz w:val="21"/>
              </w:rPr>
            </w:pPr>
            <w:r>
              <w:rPr>
                <w:rFonts w:ascii="Times New Roman"/>
                <w:sz w:val="21"/>
              </w:rPr>
              <w:t>315.24</w:t>
            </w:r>
          </w:p>
        </w:tc>
        <w:tc>
          <w:tcPr>
            <w:tcW w:w="1014" w:type="dxa"/>
          </w:tcPr>
          <w:p>
            <w:pPr>
              <w:pStyle w:val="13"/>
              <w:spacing w:before="87"/>
              <w:ind w:left="251" w:right="239"/>
              <w:rPr>
                <w:rFonts w:ascii="Times New Roman"/>
                <w:sz w:val="21"/>
              </w:rPr>
            </w:pPr>
            <w:r>
              <w:rPr>
                <w:rFonts w:ascii="Times New Roman"/>
                <w:sz w:val="21"/>
              </w:rPr>
              <w:t>520.7</w:t>
            </w:r>
          </w:p>
        </w:tc>
        <w:tc>
          <w:tcPr>
            <w:tcW w:w="863" w:type="dxa"/>
          </w:tcPr>
          <w:p>
            <w:pPr>
              <w:pStyle w:val="13"/>
              <w:spacing w:before="87"/>
              <w:ind w:left="174" w:right="165"/>
              <w:rPr>
                <w:rFonts w:ascii="Times New Roman"/>
                <w:sz w:val="21"/>
              </w:rPr>
            </w:pPr>
            <w:r>
              <w:rPr>
                <w:rFonts w:ascii="Times New Roman"/>
                <w:sz w:val="21"/>
              </w:rPr>
              <w:t>40.86</w:t>
            </w:r>
          </w:p>
        </w:tc>
        <w:tc>
          <w:tcPr>
            <w:tcW w:w="689" w:type="dxa"/>
            <w:tcBorders>
              <w:right w:val="nil"/>
            </w:tcBorders>
          </w:tcPr>
          <w:p>
            <w:pPr>
              <w:pStyle w:val="13"/>
              <w:spacing w:before="87"/>
              <w:ind w:left="107"/>
              <w:jc w:val="left"/>
              <w:rPr>
                <w:rFonts w:ascii="Times New Roman"/>
                <w:sz w:val="21"/>
              </w:rPr>
            </w:pPr>
            <w:r>
              <w:rPr>
                <w:rFonts w:ascii="Times New Roman"/>
                <w:sz w:val="21"/>
              </w:rPr>
              <w:t>40.86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27" w:type="dxa"/>
            <w:tcBorders>
              <w:left w:val="nil"/>
            </w:tcBorders>
          </w:tcPr>
          <w:p>
            <w:pPr>
              <w:pStyle w:val="13"/>
              <w:spacing w:before="71"/>
              <w:ind w:left="126" w:right="114"/>
              <w:rPr>
                <w:sz w:val="21"/>
              </w:rPr>
            </w:pPr>
            <w:r>
              <w:rPr>
                <w:sz w:val="21"/>
              </w:rPr>
              <w:t>荷塘乡</w:t>
            </w:r>
          </w:p>
        </w:tc>
        <w:tc>
          <w:tcPr>
            <w:tcW w:w="846" w:type="dxa"/>
          </w:tcPr>
          <w:p>
            <w:pPr>
              <w:pStyle w:val="13"/>
              <w:spacing w:before="85"/>
              <w:ind w:left="6"/>
              <w:rPr>
                <w:rFonts w:ascii="Times New Roman"/>
                <w:sz w:val="21"/>
              </w:rPr>
            </w:pPr>
            <w:r>
              <w:rPr>
                <w:rFonts w:ascii="Times New Roman"/>
                <w:w w:val="99"/>
                <w:sz w:val="21"/>
              </w:rPr>
              <w:t>0</w:t>
            </w:r>
          </w:p>
        </w:tc>
        <w:tc>
          <w:tcPr>
            <w:tcW w:w="846" w:type="dxa"/>
          </w:tcPr>
          <w:p>
            <w:pPr>
              <w:pStyle w:val="13"/>
              <w:spacing w:before="85"/>
              <w:ind w:left="8"/>
              <w:rPr>
                <w:rFonts w:ascii="Times New Roman"/>
                <w:sz w:val="21"/>
              </w:rPr>
            </w:pPr>
            <w:r>
              <w:rPr>
                <w:rFonts w:ascii="Times New Roman"/>
                <w:w w:val="99"/>
                <w:sz w:val="21"/>
              </w:rPr>
              <w:t>0</w:t>
            </w:r>
          </w:p>
        </w:tc>
        <w:tc>
          <w:tcPr>
            <w:tcW w:w="927" w:type="dxa"/>
          </w:tcPr>
          <w:p>
            <w:pPr>
              <w:pStyle w:val="13"/>
              <w:spacing w:before="85"/>
              <w:ind w:left="154" w:right="145"/>
              <w:rPr>
                <w:rFonts w:ascii="Times New Roman"/>
                <w:sz w:val="21"/>
              </w:rPr>
            </w:pPr>
            <w:r>
              <w:rPr>
                <w:rFonts w:ascii="Times New Roman"/>
                <w:sz w:val="21"/>
              </w:rPr>
              <w:t>128.7</w:t>
            </w:r>
          </w:p>
        </w:tc>
        <w:tc>
          <w:tcPr>
            <w:tcW w:w="922" w:type="dxa"/>
          </w:tcPr>
          <w:p>
            <w:pPr>
              <w:pStyle w:val="13"/>
              <w:spacing w:before="85"/>
              <w:ind w:right="211"/>
              <w:jc w:val="right"/>
              <w:rPr>
                <w:rFonts w:ascii="Times New Roman"/>
                <w:sz w:val="21"/>
              </w:rPr>
            </w:pPr>
            <w:r>
              <w:rPr>
                <w:rFonts w:ascii="Times New Roman"/>
                <w:sz w:val="21"/>
              </w:rPr>
              <w:t>128.7</w:t>
            </w:r>
          </w:p>
        </w:tc>
        <w:tc>
          <w:tcPr>
            <w:tcW w:w="1112" w:type="dxa"/>
          </w:tcPr>
          <w:p>
            <w:pPr>
              <w:pStyle w:val="13"/>
              <w:spacing w:before="85"/>
              <w:ind w:left="219" w:right="208"/>
              <w:rPr>
                <w:rFonts w:ascii="Times New Roman"/>
                <w:sz w:val="21"/>
              </w:rPr>
            </w:pPr>
            <w:r>
              <w:rPr>
                <w:rFonts w:ascii="Times New Roman"/>
                <w:sz w:val="21"/>
              </w:rPr>
              <w:t>23.3</w:t>
            </w:r>
          </w:p>
        </w:tc>
        <w:tc>
          <w:tcPr>
            <w:tcW w:w="1014" w:type="dxa"/>
          </w:tcPr>
          <w:p>
            <w:pPr>
              <w:pStyle w:val="13"/>
              <w:spacing w:before="85"/>
              <w:ind w:left="251" w:right="239"/>
              <w:rPr>
                <w:rFonts w:ascii="Times New Roman"/>
                <w:sz w:val="21"/>
              </w:rPr>
            </w:pPr>
            <w:r>
              <w:rPr>
                <w:rFonts w:ascii="Times New Roman"/>
                <w:sz w:val="21"/>
              </w:rPr>
              <w:t>215.6</w:t>
            </w:r>
          </w:p>
        </w:tc>
        <w:tc>
          <w:tcPr>
            <w:tcW w:w="863" w:type="dxa"/>
          </w:tcPr>
          <w:p>
            <w:pPr>
              <w:pStyle w:val="13"/>
              <w:spacing w:before="85"/>
              <w:ind w:left="174" w:right="163"/>
              <w:rPr>
                <w:rFonts w:ascii="Times New Roman"/>
                <w:sz w:val="21"/>
              </w:rPr>
            </w:pPr>
            <w:r>
              <w:rPr>
                <w:rFonts w:ascii="Times New Roman"/>
                <w:sz w:val="21"/>
              </w:rPr>
              <w:t>1.88</w:t>
            </w:r>
          </w:p>
        </w:tc>
        <w:tc>
          <w:tcPr>
            <w:tcW w:w="689" w:type="dxa"/>
            <w:tcBorders>
              <w:right w:val="nil"/>
            </w:tcBorders>
          </w:tcPr>
          <w:p>
            <w:pPr>
              <w:pStyle w:val="13"/>
              <w:spacing w:before="85"/>
              <w:ind w:left="160"/>
              <w:jc w:val="left"/>
              <w:rPr>
                <w:rFonts w:ascii="Times New Roman"/>
                <w:sz w:val="21"/>
              </w:rPr>
            </w:pPr>
            <w:r>
              <w:rPr>
                <w:rFonts w:ascii="Times New Roman"/>
                <w:sz w:val="21"/>
              </w:rPr>
              <w:t>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27" w:type="dxa"/>
            <w:tcBorders>
              <w:left w:val="nil"/>
            </w:tcBorders>
          </w:tcPr>
          <w:p>
            <w:pPr>
              <w:pStyle w:val="13"/>
              <w:spacing w:before="72"/>
              <w:ind w:left="126" w:right="114"/>
              <w:rPr>
                <w:sz w:val="21"/>
              </w:rPr>
            </w:pPr>
            <w:r>
              <w:rPr>
                <w:sz w:val="21"/>
              </w:rPr>
              <w:t>吕蒙乡</w:t>
            </w:r>
          </w:p>
        </w:tc>
        <w:tc>
          <w:tcPr>
            <w:tcW w:w="846" w:type="dxa"/>
          </w:tcPr>
          <w:p>
            <w:pPr>
              <w:pStyle w:val="13"/>
              <w:spacing w:before="86"/>
              <w:ind w:left="113" w:right="103"/>
              <w:rPr>
                <w:rFonts w:ascii="Times New Roman"/>
                <w:sz w:val="21"/>
              </w:rPr>
            </w:pPr>
            <w:r>
              <w:rPr>
                <w:rFonts w:ascii="Times New Roman"/>
                <w:sz w:val="21"/>
              </w:rPr>
              <w:t>333.2</w:t>
            </w:r>
          </w:p>
        </w:tc>
        <w:tc>
          <w:tcPr>
            <w:tcW w:w="846" w:type="dxa"/>
          </w:tcPr>
          <w:p>
            <w:pPr>
              <w:pStyle w:val="13"/>
              <w:spacing w:before="86"/>
              <w:ind w:left="113" w:right="103"/>
              <w:rPr>
                <w:rFonts w:ascii="Times New Roman"/>
                <w:sz w:val="21"/>
              </w:rPr>
            </w:pPr>
            <w:r>
              <w:rPr>
                <w:rFonts w:ascii="Times New Roman"/>
                <w:sz w:val="21"/>
              </w:rPr>
              <w:t>1080.8</w:t>
            </w:r>
          </w:p>
        </w:tc>
        <w:tc>
          <w:tcPr>
            <w:tcW w:w="927" w:type="dxa"/>
          </w:tcPr>
          <w:p>
            <w:pPr>
              <w:pStyle w:val="13"/>
              <w:spacing w:before="86"/>
              <w:ind w:left="6"/>
              <w:rPr>
                <w:rFonts w:ascii="Times New Roman"/>
                <w:sz w:val="21"/>
              </w:rPr>
            </w:pPr>
            <w:r>
              <w:rPr>
                <w:rFonts w:ascii="Times New Roman"/>
                <w:w w:val="99"/>
                <w:sz w:val="21"/>
              </w:rPr>
              <w:t>0</w:t>
            </w:r>
          </w:p>
        </w:tc>
        <w:tc>
          <w:tcPr>
            <w:tcW w:w="922" w:type="dxa"/>
          </w:tcPr>
          <w:p>
            <w:pPr>
              <w:pStyle w:val="13"/>
              <w:spacing w:before="86"/>
              <w:ind w:left="5"/>
              <w:rPr>
                <w:rFonts w:ascii="Times New Roman"/>
                <w:sz w:val="21"/>
              </w:rPr>
            </w:pPr>
            <w:r>
              <w:rPr>
                <w:rFonts w:ascii="Times New Roman"/>
                <w:w w:val="99"/>
                <w:sz w:val="21"/>
              </w:rPr>
              <w:t>0</w:t>
            </w:r>
          </w:p>
        </w:tc>
        <w:tc>
          <w:tcPr>
            <w:tcW w:w="1112" w:type="dxa"/>
          </w:tcPr>
          <w:p>
            <w:pPr>
              <w:pStyle w:val="13"/>
              <w:spacing w:before="86"/>
              <w:ind w:left="6"/>
              <w:rPr>
                <w:rFonts w:ascii="Times New Roman"/>
                <w:sz w:val="21"/>
              </w:rPr>
            </w:pPr>
            <w:r>
              <w:rPr>
                <w:rFonts w:ascii="Times New Roman"/>
                <w:w w:val="99"/>
                <w:sz w:val="21"/>
              </w:rPr>
              <w:t>0</w:t>
            </w:r>
          </w:p>
        </w:tc>
        <w:tc>
          <w:tcPr>
            <w:tcW w:w="1014" w:type="dxa"/>
          </w:tcPr>
          <w:p>
            <w:pPr>
              <w:pStyle w:val="13"/>
              <w:spacing w:before="86"/>
              <w:ind w:left="7"/>
              <w:rPr>
                <w:rFonts w:ascii="Times New Roman"/>
                <w:sz w:val="21"/>
              </w:rPr>
            </w:pPr>
            <w:r>
              <w:rPr>
                <w:rFonts w:ascii="Times New Roman"/>
                <w:w w:val="99"/>
                <w:sz w:val="21"/>
              </w:rPr>
              <w:t>0</w:t>
            </w:r>
          </w:p>
        </w:tc>
        <w:tc>
          <w:tcPr>
            <w:tcW w:w="863" w:type="dxa"/>
          </w:tcPr>
          <w:p>
            <w:pPr>
              <w:pStyle w:val="13"/>
              <w:spacing w:before="86"/>
              <w:ind w:left="174" w:right="163"/>
              <w:rPr>
                <w:rFonts w:ascii="Times New Roman"/>
                <w:sz w:val="21"/>
              </w:rPr>
            </w:pPr>
            <w:r>
              <w:rPr>
                <w:rFonts w:ascii="Times New Roman"/>
                <w:sz w:val="21"/>
              </w:rPr>
              <w:t>0.79</w:t>
            </w:r>
          </w:p>
        </w:tc>
        <w:tc>
          <w:tcPr>
            <w:tcW w:w="689" w:type="dxa"/>
            <w:tcBorders>
              <w:right w:val="nil"/>
            </w:tcBorders>
          </w:tcPr>
          <w:p>
            <w:pPr>
              <w:pStyle w:val="13"/>
              <w:spacing w:before="86"/>
              <w:ind w:left="160"/>
              <w:jc w:val="left"/>
              <w:rPr>
                <w:rFonts w:ascii="Times New Roman"/>
                <w:sz w:val="21"/>
              </w:rPr>
            </w:pPr>
            <w:r>
              <w:rPr>
                <w:rFonts w:ascii="Times New Roman"/>
                <w:sz w:val="21"/>
              </w:rPr>
              <w:t>2.56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127" w:type="dxa"/>
            <w:tcBorders>
              <w:left w:val="nil"/>
            </w:tcBorders>
          </w:tcPr>
          <w:p>
            <w:pPr>
              <w:pStyle w:val="13"/>
              <w:spacing w:before="71"/>
              <w:ind w:left="126" w:right="116"/>
              <w:rPr>
                <w:sz w:val="21"/>
              </w:rPr>
            </w:pPr>
            <w:r>
              <w:rPr>
                <w:sz w:val="21"/>
              </w:rPr>
              <w:t>新枫街道</w:t>
            </w:r>
          </w:p>
        </w:tc>
        <w:tc>
          <w:tcPr>
            <w:tcW w:w="846" w:type="dxa"/>
          </w:tcPr>
          <w:p>
            <w:pPr>
              <w:pStyle w:val="13"/>
              <w:spacing w:before="85"/>
              <w:ind w:left="112" w:right="104"/>
              <w:rPr>
                <w:rFonts w:ascii="Times New Roman"/>
                <w:sz w:val="21"/>
              </w:rPr>
            </w:pPr>
            <w:r>
              <w:rPr>
                <w:rFonts w:ascii="Times New Roman"/>
                <w:sz w:val="21"/>
              </w:rPr>
              <w:t>3043.4</w:t>
            </w:r>
          </w:p>
        </w:tc>
        <w:tc>
          <w:tcPr>
            <w:tcW w:w="846" w:type="dxa"/>
          </w:tcPr>
          <w:p>
            <w:pPr>
              <w:pStyle w:val="13"/>
              <w:spacing w:before="85"/>
              <w:ind w:left="113" w:right="103"/>
              <w:rPr>
                <w:rFonts w:ascii="Times New Roman"/>
                <w:sz w:val="21"/>
              </w:rPr>
            </w:pPr>
            <w:r>
              <w:rPr>
                <w:rFonts w:ascii="Times New Roman"/>
                <w:sz w:val="21"/>
              </w:rPr>
              <w:t>3043.4</w:t>
            </w:r>
          </w:p>
        </w:tc>
        <w:tc>
          <w:tcPr>
            <w:tcW w:w="927" w:type="dxa"/>
          </w:tcPr>
          <w:p>
            <w:pPr>
              <w:pStyle w:val="13"/>
              <w:spacing w:before="85"/>
              <w:ind w:left="6"/>
              <w:rPr>
                <w:rFonts w:ascii="Times New Roman"/>
                <w:sz w:val="21"/>
              </w:rPr>
            </w:pPr>
            <w:r>
              <w:rPr>
                <w:rFonts w:ascii="Times New Roman"/>
                <w:w w:val="99"/>
                <w:sz w:val="21"/>
              </w:rPr>
              <w:t>0</w:t>
            </w:r>
          </w:p>
        </w:tc>
        <w:tc>
          <w:tcPr>
            <w:tcW w:w="922" w:type="dxa"/>
          </w:tcPr>
          <w:p>
            <w:pPr>
              <w:pStyle w:val="13"/>
              <w:spacing w:before="85"/>
              <w:ind w:left="5"/>
              <w:rPr>
                <w:rFonts w:ascii="Times New Roman"/>
                <w:sz w:val="21"/>
              </w:rPr>
            </w:pPr>
            <w:r>
              <w:rPr>
                <w:rFonts w:ascii="Times New Roman"/>
                <w:w w:val="99"/>
                <w:sz w:val="21"/>
              </w:rPr>
              <w:t>0</w:t>
            </w:r>
          </w:p>
        </w:tc>
        <w:tc>
          <w:tcPr>
            <w:tcW w:w="1112" w:type="dxa"/>
          </w:tcPr>
          <w:p>
            <w:pPr>
              <w:pStyle w:val="13"/>
              <w:spacing w:before="85"/>
              <w:ind w:left="6"/>
              <w:rPr>
                <w:rFonts w:ascii="Times New Roman"/>
                <w:sz w:val="21"/>
              </w:rPr>
            </w:pPr>
            <w:r>
              <w:rPr>
                <w:rFonts w:ascii="Times New Roman"/>
                <w:w w:val="99"/>
                <w:sz w:val="21"/>
              </w:rPr>
              <w:t>0</w:t>
            </w:r>
          </w:p>
        </w:tc>
        <w:tc>
          <w:tcPr>
            <w:tcW w:w="1014" w:type="dxa"/>
          </w:tcPr>
          <w:p>
            <w:pPr>
              <w:pStyle w:val="13"/>
              <w:spacing w:before="85"/>
              <w:ind w:left="7"/>
              <w:rPr>
                <w:rFonts w:ascii="Times New Roman"/>
                <w:sz w:val="21"/>
              </w:rPr>
            </w:pPr>
            <w:r>
              <w:rPr>
                <w:rFonts w:ascii="Times New Roman"/>
                <w:w w:val="99"/>
                <w:sz w:val="21"/>
              </w:rPr>
              <w:t>0</w:t>
            </w:r>
          </w:p>
        </w:tc>
        <w:tc>
          <w:tcPr>
            <w:tcW w:w="863" w:type="dxa"/>
          </w:tcPr>
          <w:p>
            <w:pPr>
              <w:pStyle w:val="13"/>
              <w:spacing w:before="85"/>
              <w:ind w:left="174" w:right="165"/>
              <w:rPr>
                <w:rFonts w:ascii="Times New Roman"/>
                <w:sz w:val="21"/>
              </w:rPr>
            </w:pPr>
            <w:r>
              <w:rPr>
                <w:rFonts w:ascii="Times New Roman"/>
                <w:sz w:val="21"/>
              </w:rPr>
              <w:t>11.11</w:t>
            </w:r>
          </w:p>
        </w:tc>
        <w:tc>
          <w:tcPr>
            <w:tcW w:w="689" w:type="dxa"/>
            <w:tcBorders>
              <w:right w:val="nil"/>
            </w:tcBorders>
          </w:tcPr>
          <w:p>
            <w:pPr>
              <w:pStyle w:val="13"/>
              <w:spacing w:before="85"/>
              <w:ind w:left="107"/>
              <w:jc w:val="left"/>
              <w:rPr>
                <w:rFonts w:ascii="Times New Roman"/>
                <w:sz w:val="21"/>
              </w:rPr>
            </w:pPr>
            <w:r>
              <w:rPr>
                <w:rFonts w:ascii="Times New Roman"/>
                <w:sz w:val="21"/>
              </w:rPr>
              <w:t>11.11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127" w:type="dxa"/>
            <w:tcBorders>
              <w:left w:val="nil"/>
            </w:tcBorders>
          </w:tcPr>
          <w:p>
            <w:pPr>
              <w:pStyle w:val="13"/>
              <w:spacing w:before="91"/>
              <w:ind w:left="126" w:right="114"/>
              <w:rPr>
                <w:sz w:val="21"/>
              </w:rPr>
            </w:pPr>
            <w:r>
              <w:rPr>
                <w:sz w:val="21"/>
              </w:rPr>
              <w:t>全区</w:t>
            </w:r>
          </w:p>
        </w:tc>
        <w:tc>
          <w:tcPr>
            <w:tcW w:w="846" w:type="dxa"/>
          </w:tcPr>
          <w:p>
            <w:pPr>
              <w:pStyle w:val="13"/>
              <w:spacing w:before="96"/>
              <w:ind w:left="112" w:right="104"/>
              <w:rPr>
                <w:rFonts w:ascii="Times New Roman"/>
                <w:sz w:val="21"/>
              </w:rPr>
            </w:pPr>
            <w:r>
              <w:rPr>
                <w:rFonts w:ascii="Times New Roman"/>
                <w:sz w:val="21"/>
              </w:rPr>
              <w:t>4124.2</w:t>
            </w:r>
          </w:p>
        </w:tc>
        <w:tc>
          <w:tcPr>
            <w:tcW w:w="846" w:type="dxa"/>
          </w:tcPr>
          <w:p>
            <w:pPr>
              <w:pStyle w:val="13"/>
              <w:spacing w:before="96"/>
              <w:ind w:left="113" w:right="103"/>
              <w:rPr>
                <w:rFonts w:ascii="Times New Roman"/>
                <w:sz w:val="21"/>
              </w:rPr>
            </w:pPr>
            <w:r>
              <w:rPr>
                <w:rFonts w:ascii="Times New Roman"/>
                <w:sz w:val="21"/>
              </w:rPr>
              <w:t>4124.2</w:t>
            </w:r>
          </w:p>
        </w:tc>
        <w:tc>
          <w:tcPr>
            <w:tcW w:w="927" w:type="dxa"/>
          </w:tcPr>
          <w:p>
            <w:pPr>
              <w:pStyle w:val="13"/>
              <w:spacing w:before="96"/>
              <w:ind w:left="154" w:right="145"/>
              <w:rPr>
                <w:rFonts w:ascii="Times New Roman"/>
                <w:sz w:val="21"/>
              </w:rPr>
            </w:pPr>
            <w:r>
              <w:rPr>
                <w:rFonts w:ascii="Times New Roman"/>
                <w:sz w:val="21"/>
              </w:rPr>
              <w:t>2831.2</w:t>
            </w:r>
          </w:p>
        </w:tc>
        <w:tc>
          <w:tcPr>
            <w:tcW w:w="922" w:type="dxa"/>
          </w:tcPr>
          <w:p>
            <w:pPr>
              <w:pStyle w:val="13"/>
              <w:spacing w:before="96"/>
              <w:ind w:right="161"/>
              <w:jc w:val="right"/>
              <w:rPr>
                <w:rFonts w:ascii="Times New Roman"/>
                <w:sz w:val="21"/>
              </w:rPr>
            </w:pPr>
            <w:r>
              <w:rPr>
                <w:rFonts w:ascii="Times New Roman"/>
                <w:w w:val="95"/>
                <w:sz w:val="21"/>
              </w:rPr>
              <w:t>2831.2</w:t>
            </w:r>
          </w:p>
        </w:tc>
        <w:tc>
          <w:tcPr>
            <w:tcW w:w="1112" w:type="dxa"/>
          </w:tcPr>
          <w:p>
            <w:pPr>
              <w:pStyle w:val="13"/>
              <w:spacing w:before="96"/>
              <w:ind w:left="219" w:right="210"/>
              <w:rPr>
                <w:rFonts w:ascii="Times New Roman"/>
                <w:sz w:val="21"/>
              </w:rPr>
            </w:pPr>
            <w:r>
              <w:rPr>
                <w:rFonts w:ascii="Times New Roman"/>
                <w:sz w:val="21"/>
              </w:rPr>
              <w:t>338.54</w:t>
            </w:r>
          </w:p>
        </w:tc>
        <w:tc>
          <w:tcPr>
            <w:tcW w:w="1014" w:type="dxa"/>
          </w:tcPr>
          <w:p>
            <w:pPr>
              <w:pStyle w:val="13"/>
              <w:spacing w:before="96"/>
              <w:ind w:left="251" w:right="239"/>
              <w:rPr>
                <w:rFonts w:ascii="Times New Roman"/>
                <w:sz w:val="21"/>
              </w:rPr>
            </w:pPr>
            <w:r>
              <w:rPr>
                <w:rFonts w:ascii="Times New Roman"/>
                <w:sz w:val="21"/>
              </w:rPr>
              <w:t>930.9</w:t>
            </w:r>
          </w:p>
        </w:tc>
        <w:tc>
          <w:tcPr>
            <w:tcW w:w="863" w:type="dxa"/>
          </w:tcPr>
          <w:p>
            <w:pPr>
              <w:pStyle w:val="13"/>
              <w:spacing w:before="96"/>
              <w:ind w:left="174" w:right="165"/>
              <w:rPr>
                <w:rFonts w:ascii="Times New Roman"/>
                <w:sz w:val="21"/>
              </w:rPr>
            </w:pPr>
            <w:r>
              <w:rPr>
                <w:rFonts w:ascii="Times New Roman"/>
                <w:sz w:val="21"/>
              </w:rPr>
              <w:t>83.54</w:t>
            </w:r>
          </w:p>
        </w:tc>
        <w:tc>
          <w:tcPr>
            <w:tcW w:w="689" w:type="dxa"/>
            <w:tcBorders>
              <w:right w:val="nil"/>
            </w:tcBorders>
          </w:tcPr>
          <w:p>
            <w:pPr>
              <w:pStyle w:val="13"/>
              <w:spacing w:before="96"/>
              <w:ind w:left="107"/>
              <w:jc w:val="left"/>
              <w:rPr>
                <w:rFonts w:ascii="Times New Roman"/>
                <w:sz w:val="21"/>
              </w:rPr>
            </w:pPr>
            <w:r>
              <w:rPr>
                <w:rFonts w:ascii="Times New Roman"/>
                <w:sz w:val="21"/>
              </w:rPr>
              <w:t>85.32</w:t>
            </w:r>
          </w:p>
        </w:tc>
      </w:tr>
    </w:tbl>
    <w:p>
      <w:pPr>
        <w:pStyle w:val="4"/>
        <w:numPr>
          <w:ilvl w:val="2"/>
          <w:numId w:val="25"/>
        </w:numPr>
        <w:tabs>
          <w:tab w:val="left" w:pos="941"/>
        </w:tabs>
        <w:spacing w:before="4" w:after="0" w:line="240" w:lineRule="auto"/>
        <w:ind w:left="940" w:right="0" w:hanging="700"/>
        <w:jc w:val="left"/>
      </w:pPr>
      <w:bookmarkStart w:id="140" w:name="6.2.1 建立健全运维组织架构"/>
      <w:bookmarkEnd w:id="140"/>
      <w:bookmarkStart w:id="141" w:name="6.2.1 建立健全运维组织架构"/>
      <w:bookmarkEnd w:id="141"/>
      <w:r>
        <w:t>建立健全运维组织架构</w:t>
      </w:r>
    </w:p>
    <w:p>
      <w:pPr>
        <w:pStyle w:val="5"/>
        <w:spacing w:before="183" w:line="364" w:lineRule="auto"/>
        <w:ind w:left="240" w:right="256" w:firstLine="561"/>
        <w:jc w:val="both"/>
      </w:pPr>
      <w:r>
        <w:rPr>
          <w:spacing w:val="-10"/>
        </w:rPr>
        <w:t>按照运维管理目标，健全完善管理架构，落实各级管理职责，探</w:t>
      </w:r>
      <w:r>
        <w:rPr>
          <w:spacing w:val="-7"/>
        </w:rPr>
        <w:t>索建立以区级政府为责任主体、乡镇</w:t>
      </w:r>
      <w:r>
        <w:t>（</w:t>
      </w:r>
      <w:r>
        <w:rPr>
          <w:spacing w:val="-2"/>
        </w:rPr>
        <w:t>街道</w:t>
      </w:r>
      <w:r>
        <w:rPr>
          <w:spacing w:val="-25"/>
        </w:rPr>
        <w:t>）</w:t>
      </w:r>
      <w:r>
        <w:rPr>
          <w:spacing w:val="-6"/>
        </w:rPr>
        <w:t>为管理主体、村级组织</w:t>
      </w:r>
      <w:r>
        <w:rPr>
          <w:spacing w:val="-12"/>
        </w:rPr>
        <w:t xml:space="preserve">为落实主体、农户为受益主体、运维机构为服务主体的“五位一体” </w:t>
      </w:r>
      <w:r>
        <w:rPr>
          <w:spacing w:val="-5"/>
        </w:rPr>
        <w:t>运维管理体系。</w:t>
      </w:r>
    </w:p>
    <w:p>
      <w:pPr>
        <w:pStyle w:val="12"/>
        <w:numPr>
          <w:ilvl w:val="3"/>
          <w:numId w:val="25"/>
        </w:numPr>
        <w:tabs>
          <w:tab w:val="left" w:pos="1504"/>
        </w:tabs>
        <w:spacing w:before="0" w:after="0" w:line="357" w:lineRule="exact"/>
        <w:ind w:left="1503" w:right="0" w:hanging="702"/>
        <w:jc w:val="left"/>
        <w:rPr>
          <w:sz w:val="28"/>
        </w:rPr>
      </w:pPr>
      <w:r>
        <w:rPr>
          <w:spacing w:val="-3"/>
          <w:sz w:val="28"/>
        </w:rPr>
        <w:t>责任主体：区政府</w:t>
      </w:r>
    </w:p>
    <w:p>
      <w:pPr>
        <w:pStyle w:val="5"/>
        <w:spacing w:before="5" w:line="540" w:lineRule="atLeast"/>
        <w:ind w:left="240" w:right="161" w:firstLine="561"/>
      </w:pPr>
      <w:r>
        <w:rPr>
          <w:spacing w:val="-3"/>
        </w:rPr>
        <w:t xml:space="preserve">昌江区政府作为责任主体，宜按照“专业人干专业事”的原则， </w:t>
      </w:r>
      <w:r>
        <w:rPr>
          <w:spacing w:val="-11"/>
        </w:rPr>
        <w:t>科学划分责任主体，具体明确财政、生态环境、农业农村等相关职能</w:t>
      </w:r>
      <w:r>
        <w:rPr>
          <w:spacing w:val="-10"/>
        </w:rPr>
        <w:t>部门关于农村生活污水治理的责任分工，建立农村生活污水治理工作</w:t>
      </w:r>
      <w:r>
        <w:rPr>
          <w:spacing w:val="-11"/>
        </w:rPr>
        <w:t>协调机制。在运维和管理方面，由区生态环境局负责指导、管理和监</w:t>
      </w:r>
      <w:r>
        <w:rPr>
          <w:spacing w:val="-12"/>
        </w:rPr>
        <w:t>督工作，包括开展农村生活污水治理技术培训和宣传教育；全区农村</w:t>
      </w:r>
      <w:r>
        <w:rPr>
          <w:spacing w:val="-11"/>
        </w:rPr>
        <w:t>生活污水治理现状、治理设施基本情况的调研、统计，农村环境综合</w:t>
      </w:r>
    </w:p>
    <w:p>
      <w:pPr>
        <w:spacing w:after="0" w:line="540" w:lineRule="atLeast"/>
        <w:sectPr>
          <w:pgSz w:w="11910" w:h="16840"/>
          <w:pgMar w:top="1380" w:right="1540" w:bottom="1440" w:left="1560" w:header="874" w:footer="1241" w:gutter="0"/>
          <w:cols w:space="720" w:num="1"/>
        </w:sectPr>
      </w:pPr>
    </w:p>
    <w:p>
      <w:pPr>
        <w:pStyle w:val="5"/>
        <w:spacing w:before="60" w:line="364" w:lineRule="auto"/>
        <w:ind w:left="240" w:right="255"/>
        <w:jc w:val="both"/>
      </w:pPr>
      <w:r>
        <w:rPr>
          <w:spacing w:val="-8"/>
        </w:rPr>
        <w:t>整治生活污水治理项目的管理及监督、监测、考核等工作等；同时协调掌握其他相关部门农村生活污水治理的资金投入，设施建设和运维</w:t>
      </w:r>
      <w:r>
        <w:rPr>
          <w:spacing w:val="-11"/>
        </w:rPr>
        <w:t>管理情况，协同推进，避免重复建设和资金浪费。区政府主管部门应</w:t>
      </w:r>
      <w:r>
        <w:rPr>
          <w:spacing w:val="-12"/>
        </w:rPr>
        <w:t>定期对乡镇、村庄和农户等参与污水处理设施运维的人员开展运行维</w:t>
      </w:r>
      <w:r>
        <w:rPr>
          <w:spacing w:val="-11"/>
        </w:rPr>
        <w:t>护保养等技术管理培训，提高规范化操作水平。通过对村民的环保知识和法律法规的宣传引导教育，增强广大农民群众的环保意识，把村</w:t>
      </w:r>
      <w:r>
        <w:rPr>
          <w:spacing w:val="-5"/>
        </w:rPr>
        <w:t>民培养成村内公益性基础设施运行维护的重要力量。</w:t>
      </w:r>
    </w:p>
    <w:p>
      <w:pPr>
        <w:pStyle w:val="12"/>
        <w:numPr>
          <w:ilvl w:val="3"/>
          <w:numId w:val="25"/>
        </w:numPr>
        <w:tabs>
          <w:tab w:val="left" w:pos="1504"/>
        </w:tabs>
        <w:spacing w:before="0" w:after="0" w:line="355" w:lineRule="exact"/>
        <w:ind w:left="1503" w:right="0" w:hanging="702"/>
        <w:jc w:val="left"/>
        <w:rPr>
          <w:sz w:val="28"/>
        </w:rPr>
      </w:pPr>
      <w:r>
        <w:rPr>
          <w:spacing w:val="-3"/>
          <w:sz w:val="28"/>
        </w:rPr>
        <w:t>管理主体：乡镇政府</w:t>
      </w:r>
    </w:p>
    <w:p>
      <w:pPr>
        <w:pStyle w:val="5"/>
        <w:spacing w:before="186" w:line="364" w:lineRule="auto"/>
        <w:ind w:left="240" w:right="118" w:firstLine="561"/>
      </w:pPr>
      <w:r>
        <w:rPr>
          <w:spacing w:val="-3"/>
        </w:rPr>
        <w:t>各乡镇政府作为管理主体，负责区域内指导、监督和考核工作。</w:t>
      </w:r>
      <w:r>
        <w:rPr>
          <w:spacing w:val="-17"/>
        </w:rPr>
        <w:t xml:space="preserve">建立运维管理机制，落实分管领导和具体责任人，落实运维管理资金； </w:t>
      </w:r>
      <w:r>
        <w:rPr>
          <w:spacing w:val="-10"/>
        </w:rPr>
        <w:t>建立本区域农村生活污水治理台账，包括村庄基本情况、设施建设情</w:t>
      </w:r>
      <w:r>
        <w:rPr>
          <w:spacing w:val="-11"/>
        </w:rPr>
        <w:t>况、设施运维情况等，工作移交时连台账进行移交，确保后续管理人</w:t>
      </w:r>
      <w:r>
        <w:rPr>
          <w:spacing w:val="-12"/>
        </w:rPr>
        <w:t>员掌握基本情况；乡镇管理人员应定期巡查集中式设施，监督设施建</w:t>
      </w:r>
      <w:r>
        <w:rPr>
          <w:spacing w:val="-5"/>
        </w:rPr>
        <w:t xml:space="preserve">设和运行情况，并将运行情况列入台账，存在问题的要求及时整改； </w:t>
      </w:r>
      <w:r>
        <w:rPr>
          <w:spacing w:val="-11"/>
        </w:rPr>
        <w:t>除上级财政补贴外，乡镇财政应列支农村生活污水治理费用，用于设施运维管理，确保设施达标运行；负责协调设施选址用地，管理和监</w:t>
      </w:r>
      <w:r>
        <w:rPr>
          <w:spacing w:val="-10"/>
        </w:rPr>
        <w:t>督辖区内生活污水处理设施建设和运维管理；对各行政村相关工作落</w:t>
      </w:r>
      <w:r>
        <w:rPr>
          <w:spacing w:val="-4"/>
        </w:rPr>
        <w:t>实情况进行考核，监督农村生活污水源头分离和资源化利用情况等。</w:t>
      </w:r>
    </w:p>
    <w:p>
      <w:pPr>
        <w:pStyle w:val="12"/>
        <w:numPr>
          <w:ilvl w:val="3"/>
          <w:numId w:val="25"/>
        </w:numPr>
        <w:tabs>
          <w:tab w:val="left" w:pos="1504"/>
        </w:tabs>
        <w:spacing w:before="0" w:after="0" w:line="351" w:lineRule="exact"/>
        <w:ind w:left="1503" w:right="0" w:hanging="702"/>
        <w:jc w:val="left"/>
        <w:rPr>
          <w:sz w:val="28"/>
        </w:rPr>
      </w:pPr>
      <w:r>
        <w:rPr>
          <w:spacing w:val="-3"/>
          <w:sz w:val="28"/>
        </w:rPr>
        <w:t>落实主体：村级组织</w:t>
      </w:r>
    </w:p>
    <w:p>
      <w:pPr>
        <w:pStyle w:val="5"/>
        <w:spacing w:before="189" w:line="364" w:lineRule="auto"/>
        <w:ind w:left="240" w:right="255" w:firstLine="561"/>
        <w:jc w:val="both"/>
      </w:pPr>
      <w:r>
        <w:rPr>
          <w:spacing w:val="-9"/>
        </w:rPr>
        <w:t>各村级组织作为落实主体，应全面掌握本村人口居住情况，粪污</w:t>
      </w:r>
      <w:r>
        <w:rPr>
          <w:spacing w:val="-10"/>
        </w:rPr>
        <w:t>资源化利用情况，污水处理设施建设和运行情况；本村农村生活污水</w:t>
      </w:r>
      <w:r>
        <w:rPr>
          <w:spacing w:val="-11"/>
        </w:rPr>
        <w:t>治理情况按时报送，配合工程设计单位完成设施选址和工艺确定；委</w:t>
      </w:r>
      <w:r>
        <w:rPr>
          <w:spacing w:val="-10"/>
        </w:rPr>
        <w:t>派专人负责末端设施日常运行维护管理，或配合第三方运维服务机构</w:t>
      </w:r>
      <w:r>
        <w:rPr>
          <w:spacing w:val="3"/>
        </w:rPr>
        <w:t>做好设施的日常看护和保洁工作；参与对具体运维单位和人员的监</w:t>
      </w:r>
      <w:r>
        <w:rPr>
          <w:spacing w:val="-10"/>
        </w:rPr>
        <w:t>督，指导帮助农户做好户内设施的日常管理，粪污资源化利用；完善</w:t>
      </w:r>
    </w:p>
    <w:p>
      <w:pPr>
        <w:spacing w:after="0" w:line="364" w:lineRule="auto"/>
        <w:jc w:val="both"/>
        <w:sectPr>
          <w:pgSz w:w="11910" w:h="16840"/>
          <w:pgMar w:top="1380" w:right="1540" w:bottom="1440" w:left="1560" w:header="874" w:footer="1241" w:gutter="0"/>
          <w:cols w:space="720" w:num="1"/>
        </w:sectPr>
      </w:pPr>
    </w:p>
    <w:p>
      <w:pPr>
        <w:pStyle w:val="5"/>
        <w:spacing w:before="60" w:line="364" w:lineRule="auto"/>
        <w:ind w:left="240" w:right="255"/>
      </w:pPr>
      <w:r>
        <w:rPr>
          <w:spacing w:val="-12"/>
        </w:rPr>
        <w:t>村规民约，引导、监督新建房屋黑水灰水分离，组织农户自觉维护处</w:t>
      </w:r>
      <w:r>
        <w:rPr>
          <w:spacing w:val="-5"/>
        </w:rPr>
        <w:t>理设施和管网不受人为破坏。</w:t>
      </w:r>
    </w:p>
    <w:p>
      <w:pPr>
        <w:pStyle w:val="12"/>
        <w:numPr>
          <w:ilvl w:val="3"/>
          <w:numId w:val="25"/>
        </w:numPr>
        <w:tabs>
          <w:tab w:val="left" w:pos="1504"/>
        </w:tabs>
        <w:spacing w:before="0" w:after="0" w:line="358" w:lineRule="exact"/>
        <w:ind w:left="1503" w:right="0" w:hanging="702"/>
        <w:jc w:val="left"/>
        <w:rPr>
          <w:sz w:val="28"/>
        </w:rPr>
      </w:pPr>
      <w:r>
        <w:rPr>
          <w:spacing w:val="-3"/>
          <w:sz w:val="28"/>
        </w:rPr>
        <w:t>参与和受益主体：农户</w:t>
      </w:r>
    </w:p>
    <w:p>
      <w:pPr>
        <w:pStyle w:val="5"/>
        <w:spacing w:before="186" w:line="364" w:lineRule="auto"/>
        <w:ind w:left="240" w:right="118" w:firstLine="561"/>
      </w:pPr>
      <w:r>
        <w:rPr>
          <w:spacing w:val="-9"/>
        </w:rPr>
        <w:t>农户作为参与和受益主体，在新建和改建房屋时，应自觉将厕所</w:t>
      </w:r>
      <w:r>
        <w:rPr>
          <w:spacing w:val="-17"/>
        </w:rPr>
        <w:t xml:space="preserve">水单独接入化粪池，有需要的厨房水增加隔油池，洗浴水接入储存池， </w:t>
      </w:r>
      <w:r>
        <w:rPr>
          <w:spacing w:val="-18"/>
        </w:rPr>
        <w:t xml:space="preserve">做好源头分离；配合设施运维管理单位，对户内管网和设施做好维护， </w:t>
      </w:r>
      <w:r>
        <w:rPr>
          <w:spacing w:val="-10"/>
        </w:rPr>
        <w:t>定期清理化粪池粪污进行资源化利用，定期清理隔油池和储存池；农户如发现集中式污水处理设施有黑臭、垃圾、无出水等情况应通过现</w:t>
      </w:r>
      <w:r>
        <w:rPr>
          <w:spacing w:val="-4"/>
        </w:rPr>
        <w:t>场拍照，电话和网络举报等方式向管理部门举报。</w:t>
      </w:r>
    </w:p>
    <w:p>
      <w:pPr>
        <w:pStyle w:val="12"/>
        <w:numPr>
          <w:ilvl w:val="3"/>
          <w:numId w:val="25"/>
        </w:numPr>
        <w:tabs>
          <w:tab w:val="left" w:pos="1504"/>
        </w:tabs>
        <w:spacing w:before="0" w:after="0" w:line="356" w:lineRule="exact"/>
        <w:ind w:left="1503" w:right="0" w:hanging="702"/>
        <w:jc w:val="left"/>
        <w:rPr>
          <w:sz w:val="28"/>
        </w:rPr>
      </w:pPr>
      <w:r>
        <w:rPr>
          <w:spacing w:val="-3"/>
          <w:sz w:val="28"/>
        </w:rPr>
        <w:t>服务主体：运维机构</w:t>
      </w:r>
    </w:p>
    <w:p>
      <w:pPr>
        <w:pStyle w:val="5"/>
        <w:spacing w:before="186" w:line="364" w:lineRule="auto"/>
        <w:ind w:left="240" w:right="255" w:firstLine="561"/>
        <w:jc w:val="both"/>
      </w:pPr>
      <w:r>
        <w:rPr>
          <w:spacing w:val="3"/>
        </w:rPr>
        <w:t>第三方运维服务机构作为服务主体，应具备相应的专业服务资</w:t>
      </w:r>
      <w:r>
        <w:rPr>
          <w:spacing w:val="-11"/>
        </w:rPr>
        <w:t>质，建立完备的管理制度及台账体系，定期对服务范围内的设施进行巡检，监测进出水水量和水质；需做好运维服务，确保设施正常运行</w:t>
      </w:r>
      <w:r>
        <w:rPr>
          <w:spacing w:val="-5"/>
        </w:rPr>
        <w:t>和达标排放；配合各级政府的监督考核，接受公众监督。</w:t>
      </w:r>
    </w:p>
    <w:p>
      <w:pPr>
        <w:pStyle w:val="4"/>
        <w:numPr>
          <w:ilvl w:val="2"/>
          <w:numId w:val="25"/>
        </w:numPr>
        <w:tabs>
          <w:tab w:val="left" w:pos="941"/>
        </w:tabs>
        <w:spacing w:before="0" w:after="0" w:line="357" w:lineRule="exact"/>
        <w:ind w:left="940" w:right="0" w:hanging="700"/>
        <w:jc w:val="left"/>
      </w:pPr>
      <w:bookmarkStart w:id="142" w:name="6.2.2 合理确定运维模式"/>
      <w:bookmarkEnd w:id="142"/>
      <w:bookmarkStart w:id="143" w:name="6.2.2 合理确定运维模式"/>
      <w:bookmarkEnd w:id="143"/>
      <w:r>
        <w:t>合理确定运维模式</w:t>
      </w:r>
    </w:p>
    <w:p>
      <w:pPr>
        <w:pStyle w:val="5"/>
        <w:spacing w:before="186" w:line="364" w:lineRule="auto"/>
        <w:ind w:left="240" w:right="257" w:firstLine="561"/>
        <w:jc w:val="both"/>
      </w:pPr>
      <w:r>
        <w:rPr>
          <w:spacing w:val="-9"/>
        </w:rPr>
        <w:t>农村生活污水处理是一项系统工程，需进行运维管理的设施包括</w:t>
      </w:r>
      <w:r>
        <w:rPr>
          <w:spacing w:val="-11"/>
        </w:rPr>
        <w:t>预处理设施、末端处理设施和配套管网系统，不同类型的设施应分别</w:t>
      </w:r>
      <w:r>
        <w:rPr>
          <w:spacing w:val="3"/>
        </w:rPr>
        <w:t>确定运维主体和运维方式。本次规划的处理模式包括分户资源化利</w:t>
      </w:r>
      <w:r>
        <w:rPr>
          <w:spacing w:val="-12"/>
        </w:rPr>
        <w:t>用、分散达标排放、集中达标排放、纳管等多种模式，各乡镇应根据</w:t>
      </w:r>
      <w:r>
        <w:rPr>
          <w:spacing w:val="-5"/>
        </w:rPr>
        <w:t>自身条件，因地制宜选择运维模式。</w:t>
      </w:r>
    </w:p>
    <w:p>
      <w:pPr>
        <w:pStyle w:val="12"/>
        <w:numPr>
          <w:ilvl w:val="0"/>
          <w:numId w:val="26"/>
        </w:numPr>
        <w:tabs>
          <w:tab w:val="left" w:pos="1504"/>
        </w:tabs>
        <w:spacing w:before="0" w:after="0" w:line="354" w:lineRule="exact"/>
        <w:ind w:left="1503" w:right="0" w:hanging="702"/>
        <w:jc w:val="left"/>
        <w:rPr>
          <w:sz w:val="28"/>
        </w:rPr>
      </w:pPr>
      <w:r>
        <w:rPr>
          <w:spacing w:val="-3"/>
          <w:sz w:val="28"/>
        </w:rPr>
        <w:t>村级组织+农户自行运维模式</w:t>
      </w:r>
    </w:p>
    <w:p>
      <w:pPr>
        <w:pStyle w:val="5"/>
        <w:spacing w:before="186" w:line="364" w:lineRule="auto"/>
        <w:ind w:left="240" w:right="163" w:firstLine="561"/>
        <w:jc w:val="both"/>
      </w:pPr>
      <w:r>
        <w:t>村级组织+农户自行运维模式主要适用于黑水经过化粪池+储存池处理后就近还田利用，灰水经过预处理后还田或通过自然坑塘/生态湿地等资源化利用，或灰水经过隔油后直接排放的村庄，采用这些工艺的村庄一般周边环境敏感度低、布局分散、设施运维管理简便，</w:t>
      </w:r>
    </w:p>
    <w:p>
      <w:pPr>
        <w:spacing w:after="0" w:line="364" w:lineRule="auto"/>
        <w:jc w:val="both"/>
        <w:sectPr>
          <w:footerReference r:id="rId22" w:type="default"/>
          <w:pgSz w:w="11910" w:h="16840"/>
          <w:pgMar w:top="1380" w:right="1540" w:bottom="1440" w:left="1560" w:header="874" w:footer="1256" w:gutter="0"/>
          <w:pgNumType w:start="40"/>
          <w:cols w:space="720" w:num="1"/>
        </w:sectPr>
      </w:pPr>
    </w:p>
    <w:p>
      <w:pPr>
        <w:pStyle w:val="5"/>
        <w:spacing w:before="60"/>
        <w:ind w:left="240"/>
      </w:pPr>
      <w:r>
        <w:t>对运维人员的专业技术水平要求较低。</w:t>
      </w:r>
    </w:p>
    <w:p>
      <w:pPr>
        <w:pStyle w:val="12"/>
        <w:numPr>
          <w:ilvl w:val="0"/>
          <w:numId w:val="26"/>
        </w:numPr>
        <w:tabs>
          <w:tab w:val="left" w:pos="1504"/>
        </w:tabs>
        <w:spacing w:before="186" w:after="0" w:line="240" w:lineRule="auto"/>
        <w:ind w:left="1503" w:right="0" w:hanging="702"/>
        <w:jc w:val="left"/>
        <w:rPr>
          <w:sz w:val="28"/>
        </w:rPr>
      </w:pPr>
      <w:r>
        <w:rPr>
          <w:spacing w:val="-3"/>
          <w:sz w:val="28"/>
        </w:rPr>
        <w:t>乡镇+村级组织+第三方技术服务模式</w:t>
      </w:r>
    </w:p>
    <w:p>
      <w:pPr>
        <w:pStyle w:val="5"/>
        <w:spacing w:before="186" w:line="364" w:lineRule="auto"/>
        <w:ind w:left="240" w:right="163" w:firstLine="561"/>
      </w:pPr>
      <w:r>
        <w:rPr>
          <w:spacing w:val="-10"/>
        </w:rPr>
        <w:t>这种模式适用于设施数量中等，对运维技术有一定要求的工艺类</w:t>
      </w:r>
      <w:r>
        <w:rPr>
          <w:spacing w:val="-12"/>
        </w:rPr>
        <w:t>型，主要是人工湿地、稳定塘、一体化设施等工艺。村级组织负责设</w:t>
      </w:r>
      <w:r>
        <w:rPr>
          <w:spacing w:val="-11"/>
        </w:rPr>
        <w:t>施场地日常保洁、设施看护等工作，可设立公益性岗位，与村庄保洁协同考虑，优先雇佣设施所在村庄贫困村民参与；乡镇政府负责统一</w:t>
      </w:r>
      <w:r>
        <w:rPr>
          <w:spacing w:val="-12"/>
        </w:rPr>
        <w:t>组织辖区内设施定期清淤，植物养护和收割等技术要求不高的维护工作。建议乡镇政府组建专业维护队伍，统一对管辖区内集中式生态技</w:t>
      </w:r>
      <w:r>
        <w:rPr>
          <w:spacing w:val="-3"/>
        </w:rPr>
        <w:t xml:space="preserve">术类污水处理设施进行定期维护。针对技术要求较高的进出水检修， </w:t>
      </w:r>
      <w:r>
        <w:rPr>
          <w:spacing w:val="-11"/>
        </w:rPr>
        <w:t>设施维修，滤料更换，管网检修等乡镇无法自行完成的维护工作，建</w:t>
      </w:r>
      <w:r>
        <w:rPr>
          <w:spacing w:val="-9"/>
        </w:rPr>
        <w:t>议乡镇政府通过购买第三方技术服务的模式解决此类问题，第三方运</w:t>
      </w:r>
      <w:r>
        <w:rPr>
          <w:spacing w:val="-11"/>
        </w:rPr>
        <w:t>维机构通过定期检修，故障处理、技术支持和指导培训等方式解决设</w:t>
      </w:r>
      <w:r>
        <w:rPr>
          <w:spacing w:val="-12"/>
        </w:rPr>
        <w:t>施运行问题。这种模式可以以较低成本实现生态处理工艺设施的长效</w:t>
      </w:r>
      <w:r>
        <w:rPr>
          <w:spacing w:val="-5"/>
        </w:rPr>
        <w:t>运行，较为符合昌江区各乡镇的实际情况。</w:t>
      </w:r>
    </w:p>
    <w:p>
      <w:pPr>
        <w:pStyle w:val="12"/>
        <w:numPr>
          <w:ilvl w:val="0"/>
          <w:numId w:val="26"/>
        </w:numPr>
        <w:tabs>
          <w:tab w:val="left" w:pos="1504"/>
        </w:tabs>
        <w:spacing w:before="0" w:after="0" w:line="353" w:lineRule="exact"/>
        <w:ind w:left="1503" w:right="0" w:hanging="702"/>
        <w:jc w:val="left"/>
        <w:rPr>
          <w:sz w:val="28"/>
        </w:rPr>
      </w:pPr>
      <w:r>
        <w:rPr>
          <w:spacing w:val="-3"/>
          <w:sz w:val="28"/>
        </w:rPr>
        <w:t>第三方专业运维模式</w:t>
      </w:r>
    </w:p>
    <w:p>
      <w:pPr>
        <w:pStyle w:val="5"/>
        <w:spacing w:before="186" w:line="364" w:lineRule="auto"/>
        <w:ind w:left="240" w:right="256" w:firstLine="561"/>
        <w:jc w:val="both"/>
      </w:pPr>
      <w:r>
        <w:rPr>
          <w:spacing w:val="-10"/>
        </w:rPr>
        <w:t>这种模式适用于运维管理较复杂、技术要求较高的集中式处理工</w:t>
      </w:r>
      <w:r>
        <w:rPr>
          <w:spacing w:val="-8"/>
        </w:rPr>
        <w:t>艺设施。主要指采用生物处理技术</w:t>
      </w:r>
      <w:r>
        <w:rPr>
          <w:spacing w:val="-3"/>
        </w:rPr>
        <w:t>（</w:t>
      </w:r>
      <w:r>
        <w:rPr>
          <w:spacing w:val="-8"/>
        </w:rPr>
        <w:t>生物接触氧化、活性污泥法、膜</w:t>
      </w:r>
      <w:r>
        <w:rPr>
          <w:spacing w:val="-3"/>
        </w:rPr>
        <w:t>生物反应器</w:t>
      </w:r>
      <w:r>
        <w:rPr>
          <w:spacing w:val="-49"/>
        </w:rPr>
        <w:t>）</w:t>
      </w:r>
      <w:r>
        <w:rPr>
          <w:spacing w:val="-7"/>
        </w:rPr>
        <w:t>或一体化设施工艺的设施，可由区政府或乡镇政府按政</w:t>
      </w:r>
      <w:r>
        <w:rPr>
          <w:spacing w:val="3"/>
        </w:rPr>
        <w:t>府购买服务等方式委托第三方机构全面承担设施和管网的专业维护</w:t>
      </w:r>
      <w:r>
        <w:rPr>
          <w:spacing w:val="-12"/>
        </w:rPr>
        <w:t>和管理，确保设施达标运行。运维机构承担设施的运行维护和安全管</w:t>
      </w:r>
      <w:r>
        <w:rPr>
          <w:spacing w:val="-11"/>
        </w:rPr>
        <w:t>理责任，包括规章制度的建立、人员管理和培训、定期检测、定期检</w:t>
      </w:r>
      <w:r>
        <w:rPr>
          <w:spacing w:val="-10"/>
        </w:rPr>
        <w:t>修和维护污水处理设施等内容，同时需要定期向有关部门报送污水处</w:t>
      </w:r>
      <w:r>
        <w:rPr>
          <w:spacing w:val="3"/>
        </w:rPr>
        <w:t>理设施运行情况并接受政府有关部门的考核。在委托专业公司运营</w:t>
      </w:r>
      <w:r>
        <w:rPr>
          <w:spacing w:val="-10"/>
        </w:rPr>
        <w:t>时，可将设施按区域划分委托给多个专业公司运维管理，通过引入市</w:t>
      </w:r>
      <w:r>
        <w:rPr>
          <w:spacing w:val="-4"/>
        </w:rPr>
        <w:t>场竞争的方式促进第三方机构提高运维效率降低运维成本。</w:t>
      </w:r>
    </w:p>
    <w:p>
      <w:pPr>
        <w:spacing w:after="0" w:line="364" w:lineRule="auto"/>
        <w:jc w:val="both"/>
        <w:sectPr>
          <w:pgSz w:w="11910" w:h="16840"/>
          <w:pgMar w:top="1380" w:right="1540" w:bottom="1440" w:left="1560" w:header="874" w:footer="1256" w:gutter="0"/>
          <w:cols w:space="720" w:num="1"/>
        </w:sectPr>
      </w:pPr>
    </w:p>
    <w:p>
      <w:pPr>
        <w:pStyle w:val="4"/>
        <w:numPr>
          <w:ilvl w:val="2"/>
          <w:numId w:val="25"/>
        </w:numPr>
        <w:tabs>
          <w:tab w:val="left" w:pos="941"/>
        </w:tabs>
        <w:spacing w:before="60" w:after="0" w:line="240" w:lineRule="auto"/>
        <w:ind w:left="940" w:right="0" w:hanging="700"/>
        <w:jc w:val="left"/>
      </w:pPr>
      <w:bookmarkStart w:id="144" w:name="6.2.3 规范运维管理"/>
      <w:bookmarkEnd w:id="144"/>
      <w:bookmarkStart w:id="145" w:name="6.2.3 规范运维管理"/>
      <w:bookmarkEnd w:id="145"/>
      <w:r>
        <w:t>规范运维管理</w:t>
      </w:r>
    </w:p>
    <w:p>
      <w:pPr>
        <w:pStyle w:val="12"/>
        <w:numPr>
          <w:ilvl w:val="0"/>
          <w:numId w:val="27"/>
        </w:numPr>
        <w:tabs>
          <w:tab w:val="left" w:pos="1504"/>
        </w:tabs>
        <w:spacing w:before="186" w:after="0" w:line="240" w:lineRule="auto"/>
        <w:ind w:left="1503" w:right="0" w:hanging="702"/>
        <w:jc w:val="left"/>
        <w:rPr>
          <w:sz w:val="28"/>
        </w:rPr>
      </w:pPr>
      <w:r>
        <w:rPr>
          <w:spacing w:val="-3"/>
          <w:sz w:val="28"/>
        </w:rPr>
        <w:t>规范信息统计口径</w:t>
      </w:r>
    </w:p>
    <w:p>
      <w:pPr>
        <w:pStyle w:val="5"/>
        <w:spacing w:before="186" w:line="364" w:lineRule="auto"/>
        <w:ind w:left="240" w:right="161" w:firstLine="561"/>
      </w:pPr>
      <w:r>
        <w:t>区政府主管部门应进一步规范农村生活污水治理相关统计口径， 明确统计内容，各乡镇按照统一要求建立农村生活污水治理台账：</w:t>
      </w:r>
    </w:p>
    <w:p>
      <w:pPr>
        <w:pStyle w:val="12"/>
        <w:numPr>
          <w:ilvl w:val="0"/>
          <w:numId w:val="28"/>
        </w:numPr>
        <w:tabs>
          <w:tab w:val="left" w:pos="1088"/>
        </w:tabs>
        <w:spacing w:before="0" w:after="0" w:line="364" w:lineRule="auto"/>
        <w:ind w:left="240" w:right="255" w:firstLine="561"/>
        <w:jc w:val="both"/>
        <w:rPr>
          <w:sz w:val="28"/>
        </w:rPr>
      </w:pPr>
      <w:r>
        <w:rPr>
          <w:spacing w:val="3"/>
          <w:sz w:val="28"/>
        </w:rPr>
        <w:t>由区住建部门负责投资建设和运维管理的乡镇污水处理站属</w:t>
      </w:r>
      <w:r>
        <w:rPr>
          <w:spacing w:val="-11"/>
          <w:sz w:val="28"/>
        </w:rPr>
        <w:t>城镇污水处理设施，由生态环境管理部门和相关部门投资的村级污水</w:t>
      </w:r>
      <w:r>
        <w:rPr>
          <w:spacing w:val="-13"/>
          <w:sz w:val="28"/>
        </w:rPr>
        <w:t>处理设施</w:t>
      </w:r>
      <w:r>
        <w:rPr>
          <w:spacing w:val="-3"/>
          <w:sz w:val="28"/>
        </w:rPr>
        <w:t>（</w:t>
      </w:r>
      <w:r>
        <w:rPr>
          <w:spacing w:val="-13"/>
          <w:sz w:val="28"/>
        </w:rPr>
        <w:t xml:space="preserve">日处理能力 </w:t>
      </w:r>
      <w:r>
        <w:rPr>
          <w:sz w:val="28"/>
        </w:rPr>
        <w:t>5</w:t>
      </w:r>
      <w:r>
        <w:rPr>
          <w:spacing w:val="-20"/>
          <w:sz w:val="28"/>
        </w:rPr>
        <w:t xml:space="preserve"> 吨以上，服务人口 </w:t>
      </w:r>
      <w:r>
        <w:rPr>
          <w:sz w:val="28"/>
        </w:rPr>
        <w:t>100</w:t>
      </w:r>
      <w:r>
        <w:rPr>
          <w:spacing w:val="-19"/>
          <w:sz w:val="28"/>
        </w:rPr>
        <w:t xml:space="preserve"> 人以上</w:t>
      </w:r>
      <w:r>
        <w:rPr>
          <w:spacing w:val="-32"/>
          <w:sz w:val="28"/>
        </w:rPr>
        <w:t>）</w:t>
      </w:r>
      <w:r>
        <w:rPr>
          <w:spacing w:val="-2"/>
          <w:sz w:val="28"/>
        </w:rPr>
        <w:t>为集中式处</w:t>
      </w:r>
    </w:p>
    <w:p>
      <w:pPr>
        <w:pStyle w:val="5"/>
        <w:spacing w:line="364" w:lineRule="auto"/>
        <w:ind w:left="240" w:right="257"/>
      </w:pPr>
      <w:r>
        <w:rPr>
          <w:spacing w:val="-13"/>
        </w:rPr>
        <w:t xml:space="preserve">理设施，户用化粪池和日处理能力 </w:t>
      </w:r>
      <w:r>
        <w:t>5</w:t>
      </w:r>
      <w:r>
        <w:rPr>
          <w:spacing w:val="-22"/>
        </w:rPr>
        <w:t xml:space="preserve"> 吨以下、服务人口 </w:t>
      </w:r>
      <w:r>
        <w:t>100</w:t>
      </w:r>
      <w:r>
        <w:rPr>
          <w:spacing w:val="-16"/>
        </w:rPr>
        <w:t xml:space="preserve"> 人以下的</w:t>
      </w:r>
      <w:r>
        <w:rPr>
          <w:spacing w:val="-5"/>
        </w:rPr>
        <w:t>为分散处理设施；</w:t>
      </w:r>
    </w:p>
    <w:p>
      <w:pPr>
        <w:pStyle w:val="12"/>
        <w:numPr>
          <w:ilvl w:val="0"/>
          <w:numId w:val="28"/>
        </w:numPr>
        <w:tabs>
          <w:tab w:val="left" w:pos="1083"/>
        </w:tabs>
        <w:spacing w:before="0" w:after="0" w:line="364" w:lineRule="auto"/>
        <w:ind w:left="240" w:right="257" w:firstLine="561"/>
        <w:jc w:val="left"/>
        <w:rPr>
          <w:sz w:val="28"/>
        </w:rPr>
      </w:pPr>
      <w:r>
        <w:rPr>
          <w:spacing w:val="-8"/>
          <w:sz w:val="28"/>
        </w:rPr>
        <w:t>设施建设资金应进一步明确资金来源和具体用途，设施建设资</w:t>
      </w:r>
      <w:r>
        <w:rPr>
          <w:spacing w:val="-3"/>
          <w:sz w:val="28"/>
        </w:rPr>
        <w:t>金和管网建设资金分开统计；</w:t>
      </w:r>
    </w:p>
    <w:p>
      <w:pPr>
        <w:pStyle w:val="12"/>
        <w:numPr>
          <w:ilvl w:val="0"/>
          <w:numId w:val="28"/>
        </w:numPr>
        <w:tabs>
          <w:tab w:val="left" w:pos="1088"/>
        </w:tabs>
        <w:spacing w:before="0" w:after="0" w:line="364" w:lineRule="auto"/>
        <w:ind w:left="240" w:right="257" w:firstLine="561"/>
        <w:jc w:val="left"/>
        <w:rPr>
          <w:sz w:val="28"/>
        </w:rPr>
      </w:pPr>
      <w:r>
        <w:rPr>
          <w:spacing w:val="3"/>
          <w:sz w:val="28"/>
        </w:rPr>
        <w:t>设施应进一步明确设施服务范围和人口数量，以常住人口为准；</w:t>
      </w:r>
    </w:p>
    <w:p>
      <w:pPr>
        <w:pStyle w:val="12"/>
        <w:numPr>
          <w:ilvl w:val="0"/>
          <w:numId w:val="28"/>
        </w:numPr>
        <w:tabs>
          <w:tab w:val="left" w:pos="1083"/>
        </w:tabs>
        <w:spacing w:before="0" w:after="0" w:line="367" w:lineRule="auto"/>
        <w:ind w:left="240" w:right="115" w:firstLine="561"/>
        <w:jc w:val="left"/>
        <w:rPr>
          <w:sz w:val="28"/>
        </w:rPr>
      </w:pPr>
      <w:r>
        <w:rPr>
          <w:spacing w:val="-16"/>
          <w:sz w:val="28"/>
        </w:rPr>
        <w:t>设施运维应进一步明确费用支出，包括设施运行电费、药剂费、</w:t>
      </w:r>
      <w:r>
        <w:rPr>
          <w:spacing w:val="-5"/>
          <w:sz w:val="28"/>
        </w:rPr>
        <w:t>设施和管网维护、清淤、植物收割、滤料更换、人工等费用；</w:t>
      </w:r>
    </w:p>
    <w:p>
      <w:pPr>
        <w:pStyle w:val="12"/>
        <w:numPr>
          <w:ilvl w:val="0"/>
          <w:numId w:val="28"/>
        </w:numPr>
        <w:tabs>
          <w:tab w:val="left" w:pos="1083"/>
        </w:tabs>
        <w:spacing w:before="0" w:after="0" w:line="364" w:lineRule="auto"/>
        <w:ind w:left="240" w:right="257" w:firstLine="561"/>
        <w:jc w:val="left"/>
        <w:rPr>
          <w:sz w:val="28"/>
        </w:rPr>
      </w:pPr>
      <w:r>
        <w:rPr>
          <w:spacing w:val="-8"/>
          <w:sz w:val="28"/>
        </w:rPr>
        <w:t>配套管网应分别列出设计管径和管网长度、实际建设管径和管</w:t>
      </w:r>
      <w:r>
        <w:rPr>
          <w:spacing w:val="-3"/>
          <w:sz w:val="28"/>
        </w:rPr>
        <w:t>网长度。</w:t>
      </w:r>
    </w:p>
    <w:p>
      <w:pPr>
        <w:pStyle w:val="12"/>
        <w:numPr>
          <w:ilvl w:val="0"/>
          <w:numId w:val="27"/>
        </w:numPr>
        <w:tabs>
          <w:tab w:val="left" w:pos="1504"/>
        </w:tabs>
        <w:spacing w:before="0" w:after="0" w:line="355" w:lineRule="exact"/>
        <w:ind w:left="1503" w:right="0" w:hanging="702"/>
        <w:jc w:val="left"/>
        <w:rPr>
          <w:sz w:val="28"/>
        </w:rPr>
      </w:pPr>
      <w:r>
        <w:rPr>
          <w:spacing w:val="-3"/>
          <w:sz w:val="28"/>
        </w:rPr>
        <w:t>设施运维管理重点</w:t>
      </w:r>
    </w:p>
    <w:p>
      <w:pPr>
        <w:pStyle w:val="5"/>
        <w:spacing w:before="173" w:line="367" w:lineRule="auto"/>
        <w:ind w:left="240" w:right="257" w:firstLine="561"/>
      </w:pPr>
      <w:r>
        <w:rPr>
          <w:spacing w:val="-11"/>
        </w:rPr>
        <w:t>根据不同设施和工艺的类型、特点及运维模式突出强化日常运维</w:t>
      </w:r>
      <w:r>
        <w:rPr>
          <w:spacing w:val="-12"/>
        </w:rPr>
        <w:t xml:space="preserve">管理重点。具体见表 </w:t>
      </w:r>
      <w:r>
        <w:t>6-2。</w:t>
      </w:r>
    </w:p>
    <w:p>
      <w:pPr>
        <w:spacing w:after="0" w:line="367" w:lineRule="auto"/>
        <w:sectPr>
          <w:pgSz w:w="11910" w:h="16840"/>
          <w:pgMar w:top="1380" w:right="1540" w:bottom="1440" w:left="1560" w:header="874" w:footer="1256" w:gutter="0"/>
          <w:cols w:space="720" w:num="1"/>
        </w:sectPr>
      </w:pPr>
    </w:p>
    <w:p>
      <w:pPr>
        <w:pStyle w:val="5"/>
        <w:rPr>
          <w:sz w:val="20"/>
        </w:rPr>
      </w:pPr>
    </w:p>
    <w:p>
      <w:pPr>
        <w:pStyle w:val="5"/>
        <w:spacing w:before="3"/>
        <w:rPr>
          <w:sz w:val="23"/>
        </w:rPr>
      </w:pPr>
    </w:p>
    <w:p>
      <w:pPr>
        <w:spacing w:before="66"/>
        <w:ind w:left="5200" w:right="5200" w:firstLine="0"/>
        <w:jc w:val="center"/>
        <w:rPr>
          <w:rFonts w:hint="eastAsia" w:ascii="黑体" w:eastAsia="黑体"/>
          <w:sz w:val="24"/>
        </w:rPr>
      </w:pPr>
      <w:r>
        <w:rPr>
          <w:rFonts w:hint="eastAsia" w:ascii="黑体" w:eastAsia="黑体"/>
          <w:sz w:val="24"/>
        </w:rPr>
        <w:t>表 6-2 设施及工艺运维管理重点内容</w:t>
      </w:r>
    </w:p>
    <w:p>
      <w:pPr>
        <w:pStyle w:val="5"/>
        <w:spacing w:before="5"/>
        <w:rPr>
          <w:rFonts w:ascii="黑体"/>
          <w:sz w:val="12"/>
        </w:rPr>
      </w:pPr>
    </w:p>
    <w:tbl>
      <w:tblPr>
        <w:tblStyle w:val="9"/>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9"/>
        <w:gridCol w:w="2909"/>
        <w:gridCol w:w="10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99" w:type="dxa"/>
            <w:tcBorders>
              <w:left w:val="nil"/>
            </w:tcBorders>
          </w:tcPr>
          <w:p>
            <w:pPr>
              <w:pStyle w:val="13"/>
              <w:spacing w:before="154"/>
              <w:ind w:left="112"/>
              <w:jc w:val="left"/>
              <w:rPr>
                <w:b/>
                <w:sz w:val="21"/>
              </w:rPr>
            </w:pPr>
            <w:r>
              <w:rPr>
                <w:b/>
                <w:sz w:val="21"/>
              </w:rPr>
              <w:t>序号</w:t>
            </w:r>
          </w:p>
        </w:tc>
        <w:tc>
          <w:tcPr>
            <w:tcW w:w="2909" w:type="dxa"/>
          </w:tcPr>
          <w:p>
            <w:pPr>
              <w:pStyle w:val="13"/>
              <w:spacing w:before="1" w:line="280" w:lineRule="atLeast"/>
              <w:ind w:left="1243" w:right="916" w:hanging="315"/>
              <w:jc w:val="left"/>
              <w:rPr>
                <w:b/>
                <w:sz w:val="21"/>
              </w:rPr>
            </w:pPr>
            <w:r>
              <w:rPr>
                <w:b/>
                <w:sz w:val="21"/>
              </w:rPr>
              <w:t>设施或工艺类型</w:t>
            </w:r>
          </w:p>
        </w:tc>
        <w:tc>
          <w:tcPr>
            <w:tcW w:w="10066" w:type="dxa"/>
            <w:tcBorders>
              <w:right w:val="nil"/>
            </w:tcBorders>
          </w:tcPr>
          <w:p>
            <w:pPr>
              <w:pStyle w:val="13"/>
              <w:spacing w:before="154"/>
              <w:ind w:left="4592" w:right="4164"/>
              <w:rPr>
                <w:b/>
                <w:sz w:val="21"/>
              </w:rPr>
            </w:pPr>
            <w:r>
              <w:rPr>
                <w:b/>
                <w:sz w:val="21"/>
              </w:rPr>
              <w:t>运维管理重点</w:t>
            </w:r>
          </w:p>
        </w:tc>
      </w:tr>
    </w:tbl>
    <w:p>
      <w:pPr>
        <w:spacing w:before="14"/>
        <w:ind w:left="5200" w:right="5200" w:firstLine="0"/>
        <w:jc w:val="center"/>
        <w:rPr>
          <w:b/>
          <w:sz w:val="21"/>
        </w:rPr>
      </w:pPr>
      <w:r>
        <w:rPr>
          <w:b/>
          <w:sz w:val="21"/>
        </w:rPr>
        <w:t>预处理系统</w:t>
      </w:r>
    </w:p>
    <w:tbl>
      <w:tblPr>
        <w:tblStyle w:val="9"/>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9"/>
        <w:gridCol w:w="2909"/>
        <w:gridCol w:w="10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1199" w:type="dxa"/>
            <w:tcBorders>
              <w:left w:val="nil"/>
            </w:tcBorders>
          </w:tcPr>
          <w:p>
            <w:pPr>
              <w:pStyle w:val="13"/>
              <w:spacing w:before="0"/>
              <w:jc w:val="left"/>
              <w:rPr>
                <w:b/>
                <w:sz w:val="22"/>
              </w:rPr>
            </w:pPr>
          </w:p>
          <w:p>
            <w:pPr>
              <w:pStyle w:val="13"/>
              <w:spacing w:before="8"/>
              <w:jc w:val="left"/>
              <w:rPr>
                <w:b/>
                <w:sz w:val="23"/>
              </w:rPr>
            </w:pPr>
          </w:p>
          <w:p>
            <w:pPr>
              <w:pStyle w:val="13"/>
              <w:spacing w:before="0"/>
              <w:ind w:left="551"/>
              <w:jc w:val="left"/>
              <w:rPr>
                <w:rFonts w:ascii="Times New Roman"/>
                <w:sz w:val="21"/>
              </w:rPr>
            </w:pPr>
            <w:r>
              <w:rPr>
                <w:rFonts w:ascii="Times New Roman"/>
                <w:w w:val="99"/>
                <w:sz w:val="21"/>
              </w:rPr>
              <w:t>1</w:t>
            </w:r>
          </w:p>
        </w:tc>
        <w:tc>
          <w:tcPr>
            <w:tcW w:w="2909" w:type="dxa"/>
          </w:tcPr>
          <w:p>
            <w:pPr>
              <w:pStyle w:val="13"/>
              <w:spacing w:before="0"/>
              <w:jc w:val="left"/>
              <w:rPr>
                <w:b/>
                <w:sz w:val="20"/>
              </w:rPr>
            </w:pPr>
          </w:p>
          <w:p>
            <w:pPr>
              <w:pStyle w:val="13"/>
              <w:spacing w:before="6"/>
              <w:jc w:val="left"/>
              <w:rPr>
                <w:b/>
                <w:sz w:val="24"/>
              </w:rPr>
            </w:pPr>
          </w:p>
          <w:p>
            <w:pPr>
              <w:pStyle w:val="13"/>
              <w:spacing w:before="1"/>
              <w:ind w:left="562" w:right="556"/>
              <w:rPr>
                <w:sz w:val="21"/>
              </w:rPr>
            </w:pPr>
            <w:r>
              <w:rPr>
                <w:sz w:val="21"/>
              </w:rPr>
              <w:t>化粪池</w:t>
            </w:r>
          </w:p>
        </w:tc>
        <w:tc>
          <w:tcPr>
            <w:tcW w:w="10066" w:type="dxa"/>
            <w:tcBorders>
              <w:right w:val="nil"/>
            </w:tcBorders>
          </w:tcPr>
          <w:p>
            <w:pPr>
              <w:pStyle w:val="13"/>
              <w:spacing w:before="11"/>
              <w:ind w:left="108"/>
              <w:jc w:val="left"/>
              <w:rPr>
                <w:sz w:val="21"/>
              </w:rPr>
            </w:pPr>
            <w:r>
              <w:rPr>
                <w:rFonts w:ascii="Times New Roman" w:eastAsia="Times New Roman"/>
                <w:sz w:val="21"/>
              </w:rPr>
              <w:t>1</w:t>
            </w:r>
            <w:r>
              <w:rPr>
                <w:sz w:val="21"/>
              </w:rPr>
              <w:t>、定期检查，防止化粪池渗漏污染地下水和周边环境</w:t>
            </w:r>
          </w:p>
          <w:p>
            <w:pPr>
              <w:pStyle w:val="13"/>
              <w:spacing w:before="10" w:line="249" w:lineRule="auto"/>
              <w:ind w:left="108" w:right="103"/>
              <w:jc w:val="left"/>
              <w:rPr>
                <w:sz w:val="21"/>
              </w:rPr>
            </w:pPr>
            <w:r>
              <w:rPr>
                <w:rFonts w:ascii="Times New Roman" w:eastAsia="Times New Roman"/>
                <w:sz w:val="21"/>
              </w:rPr>
              <w:t>2</w:t>
            </w:r>
            <w:r>
              <w:rPr>
                <w:sz w:val="21"/>
              </w:rPr>
              <w:t>、预留化粪池清理口，及时清理粪皮和粪渣，在粪池内取出的粪渣须经堆肥法或化学法处理后再作肥料， 第三池取出的粪水可直接用作肥料</w:t>
            </w:r>
          </w:p>
          <w:p>
            <w:pPr>
              <w:pStyle w:val="13"/>
              <w:ind w:left="108"/>
              <w:jc w:val="left"/>
              <w:rPr>
                <w:sz w:val="21"/>
              </w:rPr>
            </w:pPr>
            <w:r>
              <w:rPr>
                <w:rFonts w:ascii="Times New Roman" w:eastAsia="Times New Roman"/>
                <w:sz w:val="21"/>
              </w:rPr>
              <w:t>3</w:t>
            </w:r>
            <w:r>
              <w:rPr>
                <w:sz w:val="21"/>
              </w:rPr>
              <w:t>、定期检查化粪池出水情况，发现堵塞及时疏通</w:t>
            </w:r>
          </w:p>
          <w:p>
            <w:pPr>
              <w:pStyle w:val="13"/>
              <w:spacing w:before="9" w:line="250" w:lineRule="exact"/>
              <w:ind w:left="108"/>
              <w:jc w:val="left"/>
              <w:rPr>
                <w:sz w:val="21"/>
              </w:rPr>
            </w:pPr>
            <w:r>
              <w:rPr>
                <w:rFonts w:ascii="Times New Roman" w:eastAsia="Times New Roman"/>
                <w:sz w:val="21"/>
              </w:rPr>
              <w:t>4</w:t>
            </w:r>
            <w:r>
              <w:rPr>
                <w:sz w:val="21"/>
              </w:rPr>
              <w:t>、保持化粪池盖板的密封性，以免池内恶臭气体污染周边环境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1199" w:type="dxa"/>
            <w:tcBorders>
              <w:left w:val="nil"/>
            </w:tcBorders>
          </w:tcPr>
          <w:p>
            <w:pPr>
              <w:pStyle w:val="13"/>
              <w:spacing w:before="0"/>
              <w:jc w:val="left"/>
              <w:rPr>
                <w:b/>
                <w:sz w:val="22"/>
              </w:rPr>
            </w:pPr>
          </w:p>
          <w:p>
            <w:pPr>
              <w:pStyle w:val="13"/>
              <w:spacing w:before="162"/>
              <w:ind w:left="551"/>
              <w:jc w:val="left"/>
              <w:rPr>
                <w:rFonts w:ascii="Times New Roman"/>
                <w:sz w:val="21"/>
              </w:rPr>
            </w:pPr>
            <w:r>
              <w:rPr>
                <w:rFonts w:ascii="Times New Roman"/>
                <w:w w:val="99"/>
                <w:sz w:val="21"/>
              </w:rPr>
              <w:t>2</w:t>
            </w:r>
          </w:p>
        </w:tc>
        <w:tc>
          <w:tcPr>
            <w:tcW w:w="2909" w:type="dxa"/>
          </w:tcPr>
          <w:p>
            <w:pPr>
              <w:pStyle w:val="13"/>
              <w:spacing w:before="0"/>
              <w:jc w:val="left"/>
              <w:rPr>
                <w:b/>
                <w:sz w:val="20"/>
              </w:rPr>
            </w:pPr>
          </w:p>
          <w:p>
            <w:pPr>
              <w:pStyle w:val="13"/>
              <w:spacing w:before="174"/>
              <w:ind w:left="562" w:right="556"/>
              <w:rPr>
                <w:sz w:val="21"/>
              </w:rPr>
            </w:pPr>
            <w:r>
              <w:rPr>
                <w:sz w:val="21"/>
              </w:rPr>
              <w:t>隔油池</w:t>
            </w:r>
          </w:p>
        </w:tc>
        <w:tc>
          <w:tcPr>
            <w:tcW w:w="10066" w:type="dxa"/>
            <w:tcBorders>
              <w:right w:val="nil"/>
            </w:tcBorders>
          </w:tcPr>
          <w:p>
            <w:pPr>
              <w:pStyle w:val="13"/>
              <w:spacing w:before="10"/>
              <w:ind w:left="108"/>
              <w:jc w:val="left"/>
              <w:rPr>
                <w:sz w:val="21"/>
              </w:rPr>
            </w:pPr>
            <w:r>
              <w:rPr>
                <w:rFonts w:ascii="Times New Roman" w:eastAsia="Times New Roman"/>
                <w:sz w:val="21"/>
              </w:rPr>
              <w:t>1</w:t>
            </w:r>
            <w:r>
              <w:rPr>
                <w:sz w:val="21"/>
              </w:rPr>
              <w:t>、普通农户住宅厨房污水产生油污量较少，一般直接排放</w:t>
            </w:r>
          </w:p>
          <w:p>
            <w:pPr>
              <w:pStyle w:val="13"/>
              <w:spacing w:before="12"/>
              <w:ind w:left="108"/>
              <w:jc w:val="left"/>
              <w:rPr>
                <w:sz w:val="21"/>
              </w:rPr>
            </w:pPr>
            <w:r>
              <w:rPr>
                <w:rFonts w:ascii="Times New Roman" w:eastAsia="Times New Roman"/>
                <w:sz w:val="21"/>
              </w:rPr>
              <w:t>2</w:t>
            </w:r>
            <w:r>
              <w:rPr>
                <w:sz w:val="21"/>
              </w:rPr>
              <w:t>、农家乐、民宿等产生油污较多，须配备隔油池对污水进行预处理</w:t>
            </w:r>
          </w:p>
          <w:p>
            <w:pPr>
              <w:pStyle w:val="13"/>
              <w:spacing w:before="9"/>
              <w:ind w:left="108"/>
              <w:jc w:val="left"/>
              <w:rPr>
                <w:sz w:val="21"/>
              </w:rPr>
            </w:pPr>
            <w:r>
              <w:rPr>
                <w:rFonts w:ascii="Times New Roman" w:eastAsia="Times New Roman"/>
                <w:sz w:val="21"/>
              </w:rPr>
              <w:t>3</w:t>
            </w:r>
            <w:r>
              <w:rPr>
                <w:sz w:val="21"/>
              </w:rPr>
              <w:t>、隔油池需定期检查和清理，避免堵塞</w:t>
            </w:r>
          </w:p>
          <w:p>
            <w:pPr>
              <w:pStyle w:val="13"/>
              <w:spacing w:before="12" w:line="250" w:lineRule="exact"/>
              <w:ind w:left="108"/>
              <w:jc w:val="left"/>
              <w:rPr>
                <w:sz w:val="21"/>
              </w:rPr>
            </w:pPr>
            <w:r>
              <w:rPr>
                <w:rFonts w:ascii="Times New Roman" w:eastAsia="Times New Roman"/>
                <w:sz w:val="21"/>
              </w:rPr>
              <w:t>4</w:t>
            </w:r>
            <w:r>
              <w:rPr>
                <w:sz w:val="21"/>
              </w:rPr>
              <w:t>、如厨房污水进入化粪池，需经隔油处理后再排入化粪池</w:t>
            </w:r>
          </w:p>
        </w:tc>
      </w:tr>
    </w:tbl>
    <w:p>
      <w:pPr>
        <w:spacing w:before="11"/>
        <w:ind w:left="5200" w:right="5200" w:firstLine="0"/>
        <w:jc w:val="center"/>
        <w:rPr>
          <w:b/>
          <w:sz w:val="21"/>
        </w:rPr>
      </w:pPr>
      <w:r>
        <w:rPr>
          <w:b/>
          <w:sz w:val="21"/>
        </w:rPr>
        <w:t>生态处理技术</w:t>
      </w:r>
    </w:p>
    <w:tbl>
      <w:tblPr>
        <w:tblStyle w:val="9"/>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9"/>
        <w:gridCol w:w="2909"/>
        <w:gridCol w:w="10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0" w:hRule="atLeast"/>
        </w:trPr>
        <w:tc>
          <w:tcPr>
            <w:tcW w:w="1199" w:type="dxa"/>
            <w:tcBorders>
              <w:left w:val="nil"/>
            </w:tcBorders>
          </w:tcPr>
          <w:p>
            <w:pPr>
              <w:pStyle w:val="13"/>
              <w:spacing w:before="0"/>
              <w:jc w:val="left"/>
              <w:rPr>
                <w:b/>
                <w:sz w:val="22"/>
              </w:rPr>
            </w:pPr>
          </w:p>
          <w:p>
            <w:pPr>
              <w:pStyle w:val="13"/>
              <w:spacing w:before="0"/>
              <w:jc w:val="left"/>
              <w:rPr>
                <w:b/>
                <w:sz w:val="22"/>
              </w:rPr>
            </w:pPr>
          </w:p>
          <w:p>
            <w:pPr>
              <w:pStyle w:val="13"/>
              <w:spacing w:before="0"/>
              <w:jc w:val="left"/>
              <w:rPr>
                <w:b/>
                <w:sz w:val="22"/>
              </w:rPr>
            </w:pPr>
          </w:p>
          <w:p>
            <w:pPr>
              <w:pStyle w:val="13"/>
              <w:spacing w:before="0"/>
              <w:jc w:val="left"/>
              <w:rPr>
                <w:b/>
                <w:sz w:val="22"/>
              </w:rPr>
            </w:pPr>
          </w:p>
          <w:p>
            <w:pPr>
              <w:pStyle w:val="13"/>
              <w:spacing w:before="158"/>
              <w:ind w:left="551"/>
              <w:jc w:val="left"/>
              <w:rPr>
                <w:rFonts w:ascii="Times New Roman"/>
                <w:sz w:val="21"/>
              </w:rPr>
            </w:pPr>
            <w:r>
              <w:rPr>
                <w:rFonts w:ascii="Times New Roman"/>
                <w:w w:val="99"/>
                <w:sz w:val="21"/>
              </w:rPr>
              <w:t>3</w:t>
            </w:r>
          </w:p>
        </w:tc>
        <w:tc>
          <w:tcPr>
            <w:tcW w:w="2909" w:type="dxa"/>
          </w:tcPr>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3"/>
              <w:jc w:val="left"/>
              <w:rPr>
                <w:b/>
                <w:sz w:val="19"/>
              </w:rPr>
            </w:pPr>
          </w:p>
          <w:p>
            <w:pPr>
              <w:pStyle w:val="13"/>
              <w:spacing w:before="0"/>
              <w:ind w:left="562" w:right="558"/>
              <w:rPr>
                <w:sz w:val="21"/>
              </w:rPr>
            </w:pPr>
            <w:r>
              <w:rPr>
                <w:sz w:val="21"/>
              </w:rPr>
              <w:t>人工湿地</w:t>
            </w:r>
          </w:p>
        </w:tc>
        <w:tc>
          <w:tcPr>
            <w:tcW w:w="10066" w:type="dxa"/>
            <w:tcBorders>
              <w:right w:val="nil"/>
            </w:tcBorders>
          </w:tcPr>
          <w:p>
            <w:pPr>
              <w:pStyle w:val="13"/>
              <w:spacing w:before="11" w:line="247" w:lineRule="auto"/>
              <w:ind w:left="108" w:right="103"/>
              <w:jc w:val="left"/>
              <w:rPr>
                <w:sz w:val="21"/>
              </w:rPr>
            </w:pPr>
            <w:r>
              <w:rPr>
                <w:rFonts w:ascii="Times New Roman" w:eastAsia="Times New Roman"/>
                <w:sz w:val="21"/>
              </w:rPr>
              <w:t>1</w:t>
            </w:r>
            <w:r>
              <w:rPr>
                <w:sz w:val="21"/>
              </w:rPr>
              <w:t>、定期检查湿地进出水情况，如果无进水，应检查进水管是否有堵塞；出水侧若有溢流、堵塞情况，及时采取措施时行清理或疏通，保证出水畅通；做好台账记录</w:t>
            </w:r>
          </w:p>
          <w:p>
            <w:pPr>
              <w:pStyle w:val="13"/>
              <w:spacing w:before="5"/>
              <w:ind w:left="108"/>
              <w:jc w:val="left"/>
              <w:rPr>
                <w:sz w:val="21"/>
              </w:rPr>
            </w:pPr>
            <w:r>
              <w:rPr>
                <w:rFonts w:ascii="Times New Roman" w:eastAsia="Times New Roman"/>
                <w:sz w:val="21"/>
              </w:rPr>
              <w:t>2</w:t>
            </w:r>
            <w:r>
              <w:rPr>
                <w:sz w:val="21"/>
              </w:rPr>
              <w:t>、定期检查人工湿地池体和防渗材料等是否存在漏渗、开裂或破损等异常情况，做好台账记录</w:t>
            </w:r>
          </w:p>
          <w:p>
            <w:pPr>
              <w:pStyle w:val="13"/>
              <w:spacing w:before="12" w:line="247" w:lineRule="auto"/>
              <w:ind w:left="108" w:right="-15"/>
              <w:jc w:val="left"/>
              <w:rPr>
                <w:sz w:val="21"/>
              </w:rPr>
            </w:pPr>
            <w:r>
              <w:rPr>
                <w:rFonts w:ascii="Times New Roman" w:eastAsia="Times New Roman"/>
                <w:w w:val="95"/>
                <w:sz w:val="21"/>
              </w:rPr>
              <w:t>3</w:t>
            </w:r>
            <w:r>
              <w:rPr>
                <w:spacing w:val="-5"/>
                <w:w w:val="95"/>
                <w:sz w:val="21"/>
              </w:rPr>
              <w:t xml:space="preserve">、定期检查人工湿地植物生长状况，如出现植物枯萎、死亡等现象，及时对人工湿地植物进行补种和清理，    </w:t>
            </w:r>
            <w:r>
              <w:rPr>
                <w:spacing w:val="-5"/>
                <w:sz w:val="21"/>
              </w:rPr>
              <w:t>并进行病虫害防治，做好台账记录</w:t>
            </w:r>
          </w:p>
          <w:p>
            <w:pPr>
              <w:pStyle w:val="13"/>
              <w:spacing w:before="5"/>
              <w:ind w:left="108"/>
              <w:jc w:val="left"/>
              <w:rPr>
                <w:sz w:val="21"/>
              </w:rPr>
            </w:pPr>
            <w:r>
              <w:rPr>
                <w:rFonts w:ascii="Times New Roman" w:eastAsia="Times New Roman"/>
                <w:sz w:val="21"/>
              </w:rPr>
              <w:t>4</w:t>
            </w:r>
            <w:r>
              <w:rPr>
                <w:sz w:val="21"/>
              </w:rPr>
              <w:t>、定期清淤，清淤产生的污泥及其他杂物资源化利用或无害化处理</w:t>
            </w:r>
          </w:p>
          <w:p>
            <w:pPr>
              <w:pStyle w:val="13"/>
              <w:spacing w:before="12" w:line="247" w:lineRule="auto"/>
              <w:ind w:left="108" w:right="103"/>
              <w:jc w:val="left"/>
              <w:rPr>
                <w:sz w:val="21"/>
              </w:rPr>
            </w:pPr>
            <w:r>
              <w:rPr>
                <w:rFonts w:ascii="Times New Roman" w:eastAsia="Times New Roman"/>
                <w:sz w:val="21"/>
              </w:rPr>
              <w:t>5</w:t>
            </w:r>
            <w:r>
              <w:rPr>
                <w:sz w:val="21"/>
              </w:rPr>
              <w:t>、湿地填料视运行情况三年左右维护更换一次。定期检查沉砂池和厌氧池的沉渣，建议清掏周期不宜大于半年</w:t>
            </w:r>
          </w:p>
          <w:p>
            <w:pPr>
              <w:pStyle w:val="13"/>
              <w:spacing w:before="4"/>
              <w:ind w:left="108"/>
              <w:jc w:val="left"/>
              <w:rPr>
                <w:sz w:val="21"/>
              </w:rPr>
            </w:pPr>
            <w:r>
              <w:rPr>
                <w:rFonts w:ascii="Times New Roman" w:eastAsia="Times New Roman"/>
                <w:sz w:val="21"/>
              </w:rPr>
              <w:t>6</w:t>
            </w:r>
            <w:r>
              <w:rPr>
                <w:sz w:val="21"/>
              </w:rPr>
              <w:t>、设施公示牌外观完好，无锈、无倾倒、破损，确保公示内容清晰并根据实际情况及时进行更新。设立警</w:t>
            </w:r>
          </w:p>
          <w:p>
            <w:pPr>
              <w:pStyle w:val="13"/>
              <w:spacing w:before="12" w:line="249" w:lineRule="exact"/>
              <w:ind w:left="108"/>
              <w:jc w:val="left"/>
              <w:rPr>
                <w:sz w:val="21"/>
              </w:rPr>
            </w:pPr>
            <w:r>
              <w:rPr>
                <w:sz w:val="21"/>
              </w:rPr>
              <w:t>示标语并予以维护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trPr>
        <w:tc>
          <w:tcPr>
            <w:tcW w:w="1199" w:type="dxa"/>
            <w:tcBorders>
              <w:left w:val="nil"/>
            </w:tcBorders>
          </w:tcPr>
          <w:p>
            <w:pPr>
              <w:pStyle w:val="13"/>
              <w:spacing w:before="0"/>
              <w:jc w:val="left"/>
              <w:rPr>
                <w:b/>
                <w:sz w:val="22"/>
              </w:rPr>
            </w:pPr>
          </w:p>
          <w:p>
            <w:pPr>
              <w:pStyle w:val="13"/>
              <w:spacing w:before="164"/>
              <w:ind w:left="551"/>
              <w:jc w:val="left"/>
              <w:rPr>
                <w:rFonts w:ascii="Times New Roman"/>
                <w:sz w:val="21"/>
              </w:rPr>
            </w:pPr>
            <w:r>
              <w:rPr>
                <w:rFonts w:ascii="Times New Roman"/>
                <w:w w:val="99"/>
                <w:sz w:val="21"/>
              </w:rPr>
              <w:t>4</w:t>
            </w:r>
          </w:p>
        </w:tc>
        <w:tc>
          <w:tcPr>
            <w:tcW w:w="2909" w:type="dxa"/>
          </w:tcPr>
          <w:p>
            <w:pPr>
              <w:pStyle w:val="13"/>
              <w:spacing w:before="0"/>
              <w:jc w:val="left"/>
              <w:rPr>
                <w:b/>
                <w:sz w:val="22"/>
              </w:rPr>
            </w:pPr>
          </w:p>
          <w:p>
            <w:pPr>
              <w:pStyle w:val="13"/>
              <w:spacing w:before="150"/>
              <w:ind w:left="562" w:right="556"/>
              <w:rPr>
                <w:sz w:val="21"/>
              </w:rPr>
            </w:pPr>
            <w:r>
              <w:rPr>
                <w:sz w:val="21"/>
              </w:rPr>
              <w:t>氧化塘</w:t>
            </w:r>
            <w:r>
              <w:rPr>
                <w:rFonts w:ascii="Times New Roman" w:eastAsia="Times New Roman"/>
                <w:sz w:val="21"/>
              </w:rPr>
              <w:t>/</w:t>
            </w:r>
            <w:r>
              <w:rPr>
                <w:sz w:val="21"/>
              </w:rPr>
              <w:t>稳定塘</w:t>
            </w:r>
          </w:p>
        </w:tc>
        <w:tc>
          <w:tcPr>
            <w:tcW w:w="10066" w:type="dxa"/>
            <w:tcBorders>
              <w:right w:val="nil"/>
            </w:tcBorders>
          </w:tcPr>
          <w:p>
            <w:pPr>
              <w:pStyle w:val="13"/>
              <w:spacing w:before="12"/>
              <w:ind w:left="108"/>
              <w:jc w:val="left"/>
              <w:rPr>
                <w:sz w:val="21"/>
              </w:rPr>
            </w:pPr>
            <w:r>
              <w:rPr>
                <w:rFonts w:ascii="Times New Roman" w:eastAsia="Times New Roman"/>
                <w:sz w:val="21"/>
              </w:rPr>
              <w:t>1</w:t>
            </w:r>
            <w:r>
              <w:rPr>
                <w:sz w:val="21"/>
              </w:rPr>
              <w:t>、保持环境卫生，定期清淤，防止水体黑臭</w:t>
            </w:r>
          </w:p>
          <w:p>
            <w:pPr>
              <w:pStyle w:val="13"/>
              <w:spacing w:before="9"/>
              <w:ind w:left="108"/>
              <w:jc w:val="left"/>
              <w:rPr>
                <w:sz w:val="21"/>
              </w:rPr>
            </w:pPr>
            <w:r>
              <w:rPr>
                <w:rFonts w:ascii="Times New Roman" w:eastAsia="Times New Roman"/>
                <w:sz w:val="21"/>
              </w:rPr>
              <w:t>2</w:t>
            </w:r>
            <w:r>
              <w:rPr>
                <w:sz w:val="21"/>
              </w:rPr>
              <w:t>、定期对植物进行收割清理，保持植物正常生长</w:t>
            </w:r>
          </w:p>
          <w:p>
            <w:pPr>
              <w:pStyle w:val="13"/>
              <w:spacing w:before="12"/>
              <w:ind w:left="108"/>
              <w:jc w:val="left"/>
              <w:rPr>
                <w:sz w:val="21"/>
              </w:rPr>
            </w:pPr>
            <w:r>
              <w:rPr>
                <w:rFonts w:ascii="Times New Roman" w:eastAsia="Times New Roman"/>
                <w:sz w:val="21"/>
              </w:rPr>
              <w:t>3</w:t>
            </w:r>
            <w:r>
              <w:rPr>
                <w:sz w:val="21"/>
              </w:rPr>
              <w:t>、定期检查，防止池体破损或渗漏</w:t>
            </w:r>
          </w:p>
          <w:p>
            <w:pPr>
              <w:pStyle w:val="13"/>
              <w:spacing w:before="11" w:line="246" w:lineRule="exact"/>
              <w:ind w:left="108"/>
              <w:jc w:val="left"/>
              <w:rPr>
                <w:sz w:val="21"/>
              </w:rPr>
            </w:pPr>
            <w:r>
              <w:rPr>
                <w:rFonts w:ascii="Times New Roman" w:eastAsia="Times New Roman"/>
                <w:sz w:val="21"/>
              </w:rPr>
              <w:t>4</w:t>
            </w:r>
            <w:r>
              <w:rPr>
                <w:sz w:val="21"/>
              </w:rPr>
              <w:t>、定期检查稳定塘的进出水口，避免湿地堵塞</w:t>
            </w:r>
          </w:p>
        </w:tc>
      </w:tr>
    </w:tbl>
    <w:p>
      <w:pPr>
        <w:spacing w:after="0" w:line="246" w:lineRule="exact"/>
        <w:jc w:val="left"/>
        <w:rPr>
          <w:sz w:val="21"/>
        </w:rPr>
        <w:sectPr>
          <w:headerReference r:id="rId23" w:type="default"/>
          <w:footerReference r:id="rId24" w:type="default"/>
          <w:pgSz w:w="16840" w:h="11910" w:orient="landscape"/>
          <w:pgMar w:top="1180" w:right="1220" w:bottom="1360" w:left="1220" w:header="874" w:footer="1176" w:gutter="0"/>
          <w:pgNumType w:start="43"/>
          <w:cols w:space="720" w:num="1"/>
        </w:sectPr>
      </w:pPr>
    </w:p>
    <w:p>
      <w:pPr>
        <w:pStyle w:val="5"/>
        <w:rPr>
          <w:b/>
          <w:sz w:val="20"/>
        </w:rPr>
      </w:pPr>
    </w:p>
    <w:p>
      <w:pPr>
        <w:pStyle w:val="5"/>
        <w:spacing w:before="4"/>
        <w:rPr>
          <w:b/>
        </w:rPr>
      </w:pPr>
    </w:p>
    <w:tbl>
      <w:tblPr>
        <w:tblStyle w:val="9"/>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9"/>
        <w:gridCol w:w="2909"/>
        <w:gridCol w:w="10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99" w:type="dxa"/>
            <w:tcBorders>
              <w:left w:val="nil"/>
            </w:tcBorders>
          </w:tcPr>
          <w:p>
            <w:pPr>
              <w:pStyle w:val="13"/>
              <w:spacing w:before="0"/>
              <w:jc w:val="left"/>
              <w:rPr>
                <w:rFonts w:ascii="Times New Roman"/>
                <w:sz w:val="20"/>
              </w:rPr>
            </w:pPr>
          </w:p>
        </w:tc>
        <w:tc>
          <w:tcPr>
            <w:tcW w:w="2909" w:type="dxa"/>
          </w:tcPr>
          <w:p>
            <w:pPr>
              <w:pStyle w:val="13"/>
              <w:spacing w:before="0"/>
              <w:jc w:val="left"/>
              <w:rPr>
                <w:rFonts w:ascii="Times New Roman"/>
                <w:sz w:val="20"/>
              </w:rPr>
            </w:pPr>
          </w:p>
        </w:tc>
        <w:tc>
          <w:tcPr>
            <w:tcW w:w="10066" w:type="dxa"/>
            <w:tcBorders>
              <w:right w:val="nil"/>
            </w:tcBorders>
          </w:tcPr>
          <w:p>
            <w:pPr>
              <w:pStyle w:val="13"/>
              <w:spacing w:before="3" w:line="280" w:lineRule="atLeast"/>
              <w:ind w:left="108" w:right="103"/>
              <w:jc w:val="left"/>
              <w:rPr>
                <w:sz w:val="21"/>
              </w:rPr>
            </w:pPr>
            <w:r>
              <w:rPr>
                <w:rFonts w:ascii="Times New Roman" w:eastAsia="Times New Roman"/>
                <w:sz w:val="21"/>
              </w:rPr>
              <w:t>5</w:t>
            </w:r>
            <w:r>
              <w:rPr>
                <w:sz w:val="21"/>
              </w:rPr>
              <w:t>、设施公示牌外观完好，无锈、无倾倒、破损，确保公示内容清晰并根据实际情况及时进行更新。设立警示标语并予以维护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199" w:type="dxa"/>
            <w:tcBorders>
              <w:left w:val="nil"/>
            </w:tcBorders>
          </w:tcPr>
          <w:p>
            <w:pPr>
              <w:pStyle w:val="13"/>
              <w:spacing w:before="26" w:line="231" w:lineRule="exact"/>
              <w:ind w:left="551"/>
              <w:jc w:val="left"/>
              <w:rPr>
                <w:rFonts w:ascii="Times New Roman"/>
                <w:sz w:val="21"/>
              </w:rPr>
            </w:pPr>
            <w:r>
              <w:rPr>
                <w:rFonts w:ascii="Times New Roman"/>
                <w:w w:val="99"/>
                <w:sz w:val="21"/>
              </w:rPr>
              <w:t>5</w:t>
            </w:r>
          </w:p>
        </w:tc>
        <w:tc>
          <w:tcPr>
            <w:tcW w:w="2909" w:type="dxa"/>
          </w:tcPr>
          <w:p>
            <w:pPr>
              <w:pStyle w:val="13"/>
              <w:spacing w:before="12" w:line="245" w:lineRule="exact"/>
              <w:ind w:left="562" w:right="558"/>
              <w:rPr>
                <w:sz w:val="21"/>
              </w:rPr>
            </w:pPr>
            <w:r>
              <w:rPr>
                <w:sz w:val="21"/>
              </w:rPr>
              <w:t>自然坑塘</w:t>
            </w:r>
            <w:r>
              <w:rPr>
                <w:rFonts w:ascii="Times New Roman" w:eastAsia="Times New Roman"/>
                <w:sz w:val="21"/>
              </w:rPr>
              <w:t>/</w:t>
            </w:r>
            <w:r>
              <w:rPr>
                <w:sz w:val="21"/>
              </w:rPr>
              <w:t>生态湿地</w:t>
            </w:r>
          </w:p>
        </w:tc>
        <w:tc>
          <w:tcPr>
            <w:tcW w:w="10066" w:type="dxa"/>
            <w:tcBorders>
              <w:right w:val="nil"/>
            </w:tcBorders>
          </w:tcPr>
          <w:p>
            <w:pPr>
              <w:pStyle w:val="13"/>
              <w:spacing w:before="12" w:line="245" w:lineRule="exact"/>
              <w:ind w:left="108"/>
              <w:jc w:val="left"/>
              <w:rPr>
                <w:sz w:val="21"/>
              </w:rPr>
            </w:pPr>
            <w:r>
              <w:rPr>
                <w:rFonts w:ascii="Times New Roman" w:eastAsia="Times New Roman"/>
                <w:sz w:val="21"/>
              </w:rPr>
              <w:t>1</w:t>
            </w:r>
            <w:r>
              <w:rPr>
                <w:sz w:val="21"/>
              </w:rPr>
              <w:t>、保持环境卫生，定期清淤，定期清理湿地植物，防止水体黑臭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1199" w:type="dxa"/>
            <w:tcBorders>
              <w:left w:val="nil"/>
            </w:tcBorders>
          </w:tcPr>
          <w:p>
            <w:pPr>
              <w:pStyle w:val="13"/>
              <w:spacing w:before="0"/>
              <w:jc w:val="left"/>
              <w:rPr>
                <w:b/>
                <w:sz w:val="22"/>
              </w:rPr>
            </w:pPr>
          </w:p>
          <w:p>
            <w:pPr>
              <w:pStyle w:val="13"/>
              <w:spacing w:before="165"/>
              <w:ind w:left="551"/>
              <w:jc w:val="left"/>
              <w:rPr>
                <w:rFonts w:ascii="Times New Roman"/>
                <w:sz w:val="21"/>
              </w:rPr>
            </w:pPr>
            <w:r>
              <w:rPr>
                <w:rFonts w:ascii="Times New Roman"/>
                <w:w w:val="99"/>
                <w:sz w:val="21"/>
              </w:rPr>
              <w:t>6</w:t>
            </w:r>
          </w:p>
        </w:tc>
        <w:tc>
          <w:tcPr>
            <w:tcW w:w="2909" w:type="dxa"/>
          </w:tcPr>
          <w:p>
            <w:pPr>
              <w:pStyle w:val="13"/>
              <w:spacing w:before="0"/>
              <w:jc w:val="left"/>
              <w:rPr>
                <w:b/>
                <w:sz w:val="20"/>
              </w:rPr>
            </w:pPr>
          </w:p>
          <w:p>
            <w:pPr>
              <w:pStyle w:val="13"/>
              <w:spacing w:before="177"/>
              <w:ind w:left="562" w:right="556"/>
              <w:rPr>
                <w:sz w:val="21"/>
              </w:rPr>
            </w:pPr>
            <w:r>
              <w:rPr>
                <w:sz w:val="21"/>
              </w:rPr>
              <w:t>土地快速渗滤</w:t>
            </w:r>
          </w:p>
        </w:tc>
        <w:tc>
          <w:tcPr>
            <w:tcW w:w="10066" w:type="dxa"/>
            <w:tcBorders>
              <w:right w:val="nil"/>
            </w:tcBorders>
          </w:tcPr>
          <w:p>
            <w:pPr>
              <w:pStyle w:val="13"/>
              <w:spacing w:before="13"/>
              <w:ind w:left="108"/>
              <w:jc w:val="left"/>
              <w:rPr>
                <w:sz w:val="21"/>
              </w:rPr>
            </w:pPr>
            <w:r>
              <w:rPr>
                <w:rFonts w:ascii="Times New Roman" w:eastAsia="Times New Roman"/>
                <w:sz w:val="21"/>
              </w:rPr>
              <w:t>1</w:t>
            </w:r>
            <w:r>
              <w:rPr>
                <w:sz w:val="21"/>
              </w:rPr>
              <w:t>、日常看护设施场地，保持环境卫生，防止设施破坏或渗漏</w:t>
            </w:r>
          </w:p>
          <w:p>
            <w:pPr>
              <w:pStyle w:val="13"/>
              <w:spacing w:before="12"/>
              <w:ind w:left="108"/>
              <w:jc w:val="left"/>
              <w:rPr>
                <w:sz w:val="21"/>
              </w:rPr>
            </w:pPr>
            <w:r>
              <w:rPr>
                <w:rFonts w:ascii="Times New Roman" w:eastAsia="Times New Roman"/>
                <w:sz w:val="21"/>
              </w:rPr>
              <w:t>2</w:t>
            </w:r>
            <w:r>
              <w:rPr>
                <w:sz w:val="21"/>
              </w:rPr>
              <w:t>、定期检查进水和出水，保证设施正常运行</w:t>
            </w:r>
          </w:p>
          <w:p>
            <w:pPr>
              <w:pStyle w:val="13"/>
              <w:spacing w:before="0" w:line="280" w:lineRule="atLeast"/>
              <w:ind w:left="108" w:right="103"/>
              <w:jc w:val="left"/>
              <w:rPr>
                <w:sz w:val="21"/>
              </w:rPr>
            </w:pPr>
            <w:r>
              <w:rPr>
                <w:rFonts w:ascii="Times New Roman" w:eastAsia="Times New Roman"/>
                <w:sz w:val="21"/>
              </w:rPr>
              <w:t>3</w:t>
            </w:r>
            <w:r>
              <w:rPr>
                <w:sz w:val="21"/>
              </w:rPr>
              <w:t>、设施公示牌外观完好，无锈、无倾倒、破损，确保公示内容清晰并根据实际情况及时进行更新。设立警示标语并予以维护</w:t>
            </w:r>
          </w:p>
        </w:tc>
      </w:tr>
    </w:tbl>
    <w:p>
      <w:pPr>
        <w:spacing w:before="13"/>
        <w:ind w:left="5200" w:right="5200" w:firstLine="0"/>
        <w:jc w:val="center"/>
        <w:rPr>
          <w:b/>
          <w:sz w:val="21"/>
        </w:rPr>
      </w:pPr>
      <w:r>
        <w:rPr>
          <w:b/>
          <w:w w:val="95"/>
          <w:sz w:val="21"/>
        </w:rPr>
        <w:t>生物处理技术</w:t>
      </w:r>
    </w:p>
    <w:tbl>
      <w:tblPr>
        <w:tblStyle w:val="9"/>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9"/>
        <w:gridCol w:w="2909"/>
        <w:gridCol w:w="10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99" w:type="dxa"/>
            <w:tcBorders>
              <w:left w:val="nil"/>
            </w:tcBorders>
          </w:tcPr>
          <w:p>
            <w:pPr>
              <w:pStyle w:val="13"/>
              <w:spacing w:before="28" w:line="232" w:lineRule="exact"/>
              <w:ind w:left="551"/>
              <w:jc w:val="left"/>
              <w:rPr>
                <w:rFonts w:ascii="Times New Roman"/>
                <w:sz w:val="21"/>
              </w:rPr>
            </w:pPr>
            <w:r>
              <w:rPr>
                <w:rFonts w:ascii="Times New Roman"/>
                <w:w w:val="99"/>
                <w:sz w:val="21"/>
              </w:rPr>
              <w:t>7</w:t>
            </w:r>
          </w:p>
        </w:tc>
        <w:tc>
          <w:tcPr>
            <w:tcW w:w="2909" w:type="dxa"/>
          </w:tcPr>
          <w:p>
            <w:pPr>
              <w:pStyle w:val="13"/>
              <w:spacing w:before="14" w:line="246" w:lineRule="exact"/>
              <w:ind w:left="562" w:right="556"/>
              <w:rPr>
                <w:sz w:val="21"/>
              </w:rPr>
            </w:pPr>
            <w:r>
              <w:rPr>
                <w:sz w:val="21"/>
              </w:rPr>
              <w:t>生物接触氧化</w:t>
            </w:r>
          </w:p>
        </w:tc>
        <w:tc>
          <w:tcPr>
            <w:tcW w:w="10066" w:type="dxa"/>
            <w:vMerge w:val="restart"/>
            <w:tcBorders>
              <w:right w:val="nil"/>
            </w:tcBorders>
          </w:tcPr>
          <w:p>
            <w:pPr>
              <w:pStyle w:val="13"/>
              <w:spacing w:before="1"/>
              <w:jc w:val="left"/>
              <w:rPr>
                <w:b/>
                <w:sz w:val="30"/>
              </w:rPr>
            </w:pPr>
          </w:p>
          <w:p>
            <w:pPr>
              <w:pStyle w:val="13"/>
              <w:spacing w:before="0"/>
              <w:ind w:left="108"/>
              <w:jc w:val="left"/>
              <w:rPr>
                <w:sz w:val="21"/>
              </w:rPr>
            </w:pPr>
            <w:r>
              <w:rPr>
                <w:rFonts w:ascii="Times New Roman" w:eastAsia="Times New Roman"/>
                <w:sz w:val="21"/>
              </w:rPr>
              <w:t>1</w:t>
            </w:r>
            <w:r>
              <w:rPr>
                <w:sz w:val="21"/>
              </w:rPr>
              <w:t>、多为一体化设施，建议采用第三方专业运维模式</w:t>
            </w:r>
          </w:p>
          <w:p>
            <w:pPr>
              <w:pStyle w:val="13"/>
              <w:spacing w:before="12"/>
              <w:ind w:left="108"/>
              <w:jc w:val="left"/>
              <w:rPr>
                <w:sz w:val="21"/>
              </w:rPr>
            </w:pPr>
            <w:r>
              <w:rPr>
                <w:rFonts w:ascii="Times New Roman" w:eastAsia="Times New Roman"/>
                <w:sz w:val="21"/>
              </w:rPr>
              <w:t>2</w:t>
            </w:r>
            <w:r>
              <w:rPr>
                <w:sz w:val="21"/>
              </w:rPr>
              <w:t>、建立终端运维台账，就终端维护检修记录等进行记录</w:t>
            </w:r>
          </w:p>
          <w:p>
            <w:pPr>
              <w:pStyle w:val="13"/>
              <w:spacing w:before="9"/>
              <w:ind w:left="108"/>
              <w:jc w:val="left"/>
              <w:rPr>
                <w:sz w:val="21"/>
              </w:rPr>
            </w:pPr>
            <w:r>
              <w:rPr>
                <w:rFonts w:ascii="Times New Roman" w:eastAsia="Times New Roman"/>
                <w:sz w:val="21"/>
              </w:rPr>
              <w:t>3</w:t>
            </w:r>
            <w:r>
              <w:rPr>
                <w:sz w:val="21"/>
              </w:rPr>
              <w:t>、主要设备定期保养</w:t>
            </w:r>
            <w:r>
              <w:rPr>
                <w:rFonts w:ascii="Times New Roman" w:eastAsia="Times New Roman"/>
                <w:sz w:val="21"/>
              </w:rPr>
              <w:t>:</w:t>
            </w:r>
            <w:r>
              <w:rPr>
                <w:sz w:val="21"/>
              </w:rPr>
              <w:t>定期检查终端处理设备运行情况，有损坏及时维修保证正常运行，并做好台账记录</w:t>
            </w:r>
          </w:p>
          <w:p>
            <w:pPr>
              <w:pStyle w:val="13"/>
              <w:spacing w:before="12" w:line="249" w:lineRule="auto"/>
              <w:ind w:left="108" w:right="100"/>
              <w:jc w:val="left"/>
              <w:rPr>
                <w:sz w:val="21"/>
              </w:rPr>
            </w:pPr>
            <w:r>
              <w:rPr>
                <w:rFonts w:ascii="Times New Roman" w:eastAsia="Times New Roman"/>
                <w:sz w:val="21"/>
              </w:rPr>
              <w:t>4</w:t>
            </w:r>
            <w:r>
              <w:rPr>
                <w:sz w:val="21"/>
              </w:rPr>
              <w:t>、配电设备定期保养</w:t>
            </w:r>
            <w:r>
              <w:rPr>
                <w:rFonts w:ascii="Times New Roman" w:eastAsia="Times New Roman"/>
                <w:sz w:val="21"/>
              </w:rPr>
              <w:t>:</w:t>
            </w:r>
            <w:r>
              <w:rPr>
                <w:sz w:val="21"/>
              </w:rPr>
              <w:t>定期检查电控柜内各控制钮的运行情况，有损坏及时维修保证正常运行，并做好台账记录</w:t>
            </w:r>
          </w:p>
          <w:p>
            <w:pPr>
              <w:pStyle w:val="13"/>
              <w:spacing w:before="0" w:line="269" w:lineRule="exact"/>
              <w:ind w:left="108"/>
              <w:jc w:val="left"/>
              <w:rPr>
                <w:sz w:val="21"/>
              </w:rPr>
            </w:pPr>
            <w:r>
              <w:rPr>
                <w:rFonts w:ascii="Times New Roman" w:eastAsia="Times New Roman"/>
                <w:sz w:val="21"/>
              </w:rPr>
              <w:t>5</w:t>
            </w:r>
            <w:r>
              <w:rPr>
                <w:sz w:val="21"/>
              </w:rPr>
              <w:t>、终端及时清掏，清掏产生的污泥及其他杂物进行资源化利用或无害化处理</w:t>
            </w:r>
          </w:p>
          <w:p>
            <w:pPr>
              <w:pStyle w:val="13"/>
              <w:spacing w:before="12" w:line="249" w:lineRule="auto"/>
              <w:ind w:left="108" w:right="103"/>
              <w:jc w:val="left"/>
              <w:rPr>
                <w:sz w:val="21"/>
              </w:rPr>
            </w:pPr>
            <w:r>
              <w:rPr>
                <w:rFonts w:ascii="Times New Roman" w:eastAsia="Times New Roman"/>
                <w:sz w:val="21"/>
              </w:rPr>
              <w:t>6</w:t>
            </w:r>
            <w:r>
              <w:rPr>
                <w:sz w:val="21"/>
              </w:rPr>
              <w:t>、设施公示牌外观完好，无锈、无倾倒、破损，确保公示内容清晰并根据实际情况及时进行更新。设立警示标语并予以维护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99" w:type="dxa"/>
            <w:tcBorders>
              <w:left w:val="nil"/>
            </w:tcBorders>
          </w:tcPr>
          <w:p>
            <w:pPr>
              <w:pStyle w:val="13"/>
              <w:spacing w:before="28" w:line="232" w:lineRule="exact"/>
              <w:ind w:left="551"/>
              <w:jc w:val="left"/>
              <w:rPr>
                <w:rFonts w:ascii="Times New Roman"/>
                <w:sz w:val="21"/>
              </w:rPr>
            </w:pPr>
            <w:r>
              <w:rPr>
                <w:rFonts w:ascii="Times New Roman"/>
                <w:w w:val="99"/>
                <w:sz w:val="21"/>
              </w:rPr>
              <w:t>8</w:t>
            </w:r>
          </w:p>
        </w:tc>
        <w:tc>
          <w:tcPr>
            <w:tcW w:w="2909" w:type="dxa"/>
          </w:tcPr>
          <w:p>
            <w:pPr>
              <w:pStyle w:val="13"/>
              <w:spacing w:before="14" w:line="246" w:lineRule="exact"/>
              <w:ind w:left="562" w:right="553"/>
              <w:rPr>
                <w:sz w:val="21"/>
              </w:rPr>
            </w:pPr>
            <w:r>
              <w:rPr>
                <w:sz w:val="21"/>
              </w:rPr>
              <w:t>活性污泥法</w:t>
            </w:r>
          </w:p>
        </w:tc>
        <w:tc>
          <w:tcPr>
            <w:tcW w:w="1006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99" w:type="dxa"/>
            <w:tcBorders>
              <w:left w:val="nil"/>
            </w:tcBorders>
          </w:tcPr>
          <w:p>
            <w:pPr>
              <w:pStyle w:val="13"/>
              <w:spacing w:before="28" w:line="231" w:lineRule="exact"/>
              <w:ind w:left="551"/>
              <w:jc w:val="left"/>
              <w:rPr>
                <w:rFonts w:ascii="Times New Roman"/>
                <w:sz w:val="21"/>
              </w:rPr>
            </w:pPr>
            <w:r>
              <w:rPr>
                <w:rFonts w:ascii="Times New Roman"/>
                <w:w w:val="99"/>
                <w:sz w:val="21"/>
              </w:rPr>
              <w:t>9</w:t>
            </w:r>
          </w:p>
        </w:tc>
        <w:tc>
          <w:tcPr>
            <w:tcW w:w="2909" w:type="dxa"/>
          </w:tcPr>
          <w:p>
            <w:pPr>
              <w:pStyle w:val="13"/>
              <w:spacing w:before="14" w:line="245" w:lineRule="exact"/>
              <w:ind w:left="562" w:right="556"/>
              <w:rPr>
                <w:sz w:val="21"/>
              </w:rPr>
            </w:pPr>
            <w:r>
              <w:rPr>
                <w:sz w:val="21"/>
              </w:rPr>
              <w:t>膜生物反应器</w:t>
            </w:r>
          </w:p>
        </w:tc>
        <w:tc>
          <w:tcPr>
            <w:tcW w:w="1006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1199" w:type="dxa"/>
            <w:tcBorders>
              <w:left w:val="nil"/>
            </w:tcBorders>
          </w:tcPr>
          <w:p>
            <w:pPr>
              <w:pStyle w:val="13"/>
              <w:spacing w:before="0"/>
              <w:jc w:val="left"/>
              <w:rPr>
                <w:b/>
                <w:sz w:val="22"/>
              </w:rPr>
            </w:pPr>
          </w:p>
          <w:p>
            <w:pPr>
              <w:pStyle w:val="13"/>
              <w:spacing w:before="0"/>
              <w:jc w:val="left"/>
              <w:rPr>
                <w:b/>
                <w:sz w:val="22"/>
              </w:rPr>
            </w:pPr>
          </w:p>
          <w:p>
            <w:pPr>
              <w:pStyle w:val="13"/>
              <w:spacing w:before="10"/>
              <w:jc w:val="left"/>
              <w:rPr>
                <w:b/>
                <w:sz w:val="29"/>
              </w:rPr>
            </w:pPr>
          </w:p>
          <w:p>
            <w:pPr>
              <w:pStyle w:val="13"/>
              <w:spacing w:before="0"/>
              <w:ind w:left="499"/>
              <w:jc w:val="left"/>
              <w:rPr>
                <w:rFonts w:ascii="Times New Roman"/>
                <w:sz w:val="21"/>
              </w:rPr>
            </w:pPr>
            <w:r>
              <w:rPr>
                <w:rFonts w:ascii="Times New Roman"/>
                <w:sz w:val="21"/>
              </w:rPr>
              <w:t>10</w:t>
            </w:r>
          </w:p>
        </w:tc>
        <w:tc>
          <w:tcPr>
            <w:tcW w:w="2909" w:type="dxa"/>
          </w:tcPr>
          <w:p>
            <w:pPr>
              <w:pStyle w:val="13"/>
              <w:spacing w:before="0"/>
              <w:jc w:val="left"/>
              <w:rPr>
                <w:b/>
                <w:sz w:val="20"/>
              </w:rPr>
            </w:pPr>
          </w:p>
          <w:p>
            <w:pPr>
              <w:pStyle w:val="13"/>
              <w:spacing w:before="0"/>
              <w:jc w:val="left"/>
              <w:rPr>
                <w:b/>
                <w:sz w:val="20"/>
              </w:rPr>
            </w:pPr>
          </w:p>
          <w:p>
            <w:pPr>
              <w:pStyle w:val="13"/>
              <w:spacing w:before="8"/>
              <w:jc w:val="left"/>
              <w:rPr>
                <w:b/>
                <w:sz w:val="21"/>
              </w:rPr>
            </w:pPr>
          </w:p>
          <w:p>
            <w:pPr>
              <w:pStyle w:val="13"/>
              <w:spacing w:before="1" w:line="249" w:lineRule="auto"/>
              <w:ind w:left="1349" w:right="186" w:hanging="1157"/>
              <w:jc w:val="left"/>
              <w:rPr>
                <w:sz w:val="21"/>
              </w:rPr>
            </w:pPr>
            <w:r>
              <w:rPr>
                <w:sz w:val="21"/>
              </w:rPr>
              <w:t>村镇智慧环保公园一体化设施</w:t>
            </w:r>
          </w:p>
        </w:tc>
        <w:tc>
          <w:tcPr>
            <w:tcW w:w="10066" w:type="dxa"/>
            <w:vMerge w:val="continue"/>
            <w:tcBorders>
              <w:top w:val="nil"/>
              <w:right w:val="nil"/>
            </w:tcBorders>
          </w:tcPr>
          <w:p>
            <w:pPr>
              <w:rPr>
                <w:sz w:val="2"/>
                <w:szCs w:val="2"/>
              </w:rPr>
            </w:pPr>
          </w:p>
        </w:tc>
      </w:tr>
    </w:tbl>
    <w:p>
      <w:pPr>
        <w:spacing w:before="12"/>
        <w:ind w:left="5200" w:right="5200" w:firstLine="0"/>
        <w:jc w:val="center"/>
        <w:rPr>
          <w:b/>
          <w:sz w:val="21"/>
        </w:rPr>
      </w:pPr>
      <w:r>
        <w:rPr>
          <w:b/>
          <w:w w:val="95"/>
          <w:sz w:val="21"/>
        </w:rPr>
        <w:t>配套管网维护</w:t>
      </w:r>
    </w:p>
    <w:tbl>
      <w:tblPr>
        <w:tblStyle w:val="9"/>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9"/>
        <w:gridCol w:w="2909"/>
        <w:gridCol w:w="10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0" w:hRule="atLeast"/>
        </w:trPr>
        <w:tc>
          <w:tcPr>
            <w:tcW w:w="1199" w:type="dxa"/>
            <w:tcBorders>
              <w:left w:val="nil"/>
            </w:tcBorders>
          </w:tcPr>
          <w:p>
            <w:pPr>
              <w:pStyle w:val="13"/>
              <w:spacing w:before="0"/>
              <w:jc w:val="left"/>
              <w:rPr>
                <w:b/>
                <w:sz w:val="22"/>
              </w:rPr>
            </w:pPr>
          </w:p>
          <w:p>
            <w:pPr>
              <w:pStyle w:val="13"/>
              <w:spacing w:before="0"/>
              <w:jc w:val="left"/>
              <w:rPr>
                <w:b/>
                <w:sz w:val="22"/>
              </w:rPr>
            </w:pPr>
          </w:p>
          <w:p>
            <w:pPr>
              <w:pStyle w:val="13"/>
              <w:spacing w:before="7"/>
              <w:jc w:val="left"/>
              <w:rPr>
                <w:b/>
                <w:sz w:val="23"/>
              </w:rPr>
            </w:pPr>
          </w:p>
          <w:p>
            <w:pPr>
              <w:pStyle w:val="13"/>
              <w:spacing w:before="0"/>
              <w:ind w:left="479" w:right="465"/>
              <w:rPr>
                <w:rFonts w:ascii="Times New Roman"/>
                <w:sz w:val="21"/>
              </w:rPr>
            </w:pPr>
            <w:r>
              <w:rPr>
                <w:rFonts w:ascii="Times New Roman"/>
                <w:sz w:val="21"/>
              </w:rPr>
              <w:t>11</w:t>
            </w:r>
          </w:p>
        </w:tc>
        <w:tc>
          <w:tcPr>
            <w:tcW w:w="2909" w:type="dxa"/>
          </w:tcPr>
          <w:p>
            <w:pPr>
              <w:pStyle w:val="13"/>
              <w:spacing w:before="0"/>
              <w:jc w:val="left"/>
              <w:rPr>
                <w:b/>
                <w:sz w:val="20"/>
              </w:rPr>
            </w:pPr>
          </w:p>
          <w:p>
            <w:pPr>
              <w:pStyle w:val="13"/>
              <w:spacing w:before="0"/>
              <w:jc w:val="left"/>
              <w:rPr>
                <w:b/>
                <w:sz w:val="20"/>
              </w:rPr>
            </w:pPr>
          </w:p>
          <w:p>
            <w:pPr>
              <w:pStyle w:val="13"/>
              <w:spacing w:before="6"/>
              <w:jc w:val="left"/>
              <w:rPr>
                <w:b/>
                <w:sz w:val="26"/>
              </w:rPr>
            </w:pPr>
          </w:p>
          <w:p>
            <w:pPr>
              <w:pStyle w:val="13"/>
              <w:spacing w:before="0"/>
              <w:ind w:left="509"/>
              <w:jc w:val="left"/>
              <w:rPr>
                <w:sz w:val="21"/>
              </w:rPr>
            </w:pPr>
            <w:r>
              <w:rPr>
                <w:sz w:val="21"/>
              </w:rPr>
              <w:t>配套管网及附属设施</w:t>
            </w:r>
          </w:p>
        </w:tc>
        <w:tc>
          <w:tcPr>
            <w:tcW w:w="10066" w:type="dxa"/>
            <w:tcBorders>
              <w:right w:val="nil"/>
            </w:tcBorders>
          </w:tcPr>
          <w:p>
            <w:pPr>
              <w:pStyle w:val="13"/>
              <w:spacing w:before="12"/>
              <w:ind w:left="108"/>
              <w:jc w:val="left"/>
              <w:rPr>
                <w:sz w:val="21"/>
              </w:rPr>
            </w:pPr>
            <w:r>
              <w:rPr>
                <w:rFonts w:ascii="Times New Roman" w:eastAsia="Times New Roman"/>
                <w:sz w:val="21"/>
              </w:rPr>
              <w:t>1</w:t>
            </w:r>
            <w:r>
              <w:rPr>
                <w:sz w:val="21"/>
              </w:rPr>
              <w:t>、确保管网系统畅通，发现淤积及时疏通</w:t>
            </w:r>
          </w:p>
          <w:p>
            <w:pPr>
              <w:pStyle w:val="13"/>
              <w:spacing w:before="9" w:line="249" w:lineRule="auto"/>
              <w:ind w:left="108" w:right="103"/>
              <w:jc w:val="left"/>
              <w:rPr>
                <w:sz w:val="21"/>
              </w:rPr>
            </w:pPr>
            <w:r>
              <w:rPr>
                <w:rFonts w:ascii="Times New Roman" w:eastAsia="Times New Roman"/>
                <w:sz w:val="21"/>
              </w:rPr>
              <w:t>2</w:t>
            </w:r>
            <w:r>
              <w:rPr>
                <w:sz w:val="21"/>
              </w:rPr>
              <w:t>、定期巡查管道有无渗漏、堵塞等异常现象，管线路面有无违章施工、违章建筑、塌陷沉降，发现问题及时上报处理</w:t>
            </w:r>
          </w:p>
          <w:p>
            <w:pPr>
              <w:pStyle w:val="13"/>
              <w:spacing w:line="247" w:lineRule="auto"/>
              <w:ind w:left="108" w:right="103"/>
              <w:jc w:val="left"/>
              <w:rPr>
                <w:sz w:val="21"/>
              </w:rPr>
            </w:pPr>
            <w:r>
              <w:rPr>
                <w:rFonts w:ascii="Times New Roman" w:eastAsia="Times New Roman"/>
                <w:sz w:val="21"/>
              </w:rPr>
              <w:t>3</w:t>
            </w:r>
            <w:r>
              <w:rPr>
                <w:sz w:val="21"/>
              </w:rPr>
              <w:t>、定期检查各设施设备、井盖、各种盖板的完整性、安全性，发现问题及时做好安全防护并上报，并进行维护，涉及到大修及主要设备器材更换及时报备乡镇主管部门</w:t>
            </w:r>
          </w:p>
          <w:p>
            <w:pPr>
              <w:pStyle w:val="13"/>
              <w:spacing w:before="5"/>
              <w:ind w:left="108"/>
              <w:jc w:val="left"/>
              <w:rPr>
                <w:sz w:val="21"/>
              </w:rPr>
            </w:pPr>
            <w:r>
              <w:rPr>
                <w:rFonts w:ascii="Times New Roman" w:eastAsia="Times New Roman"/>
                <w:sz w:val="21"/>
              </w:rPr>
              <w:t>4</w:t>
            </w:r>
            <w:r>
              <w:rPr>
                <w:sz w:val="21"/>
              </w:rPr>
              <w:t>、凡涉及土建工程损坏，及时报各乡镇修复</w:t>
            </w:r>
          </w:p>
          <w:p>
            <w:pPr>
              <w:pStyle w:val="13"/>
              <w:spacing w:before="12" w:line="248" w:lineRule="exact"/>
              <w:ind w:left="108"/>
              <w:jc w:val="left"/>
              <w:rPr>
                <w:sz w:val="21"/>
              </w:rPr>
            </w:pPr>
            <w:r>
              <w:rPr>
                <w:rFonts w:ascii="Times New Roman" w:eastAsia="Times New Roman"/>
                <w:sz w:val="21"/>
              </w:rPr>
              <w:t>5</w:t>
            </w:r>
            <w:r>
              <w:rPr>
                <w:sz w:val="21"/>
              </w:rPr>
              <w:t>、管网及各类附属设施及时清掏，各类设施清掏产生的污泥及其他杂物资源化利用或无害化处理</w:t>
            </w:r>
          </w:p>
        </w:tc>
      </w:tr>
    </w:tbl>
    <w:p>
      <w:pPr>
        <w:spacing w:after="0" w:line="248" w:lineRule="exact"/>
        <w:jc w:val="left"/>
        <w:rPr>
          <w:sz w:val="21"/>
        </w:rPr>
        <w:sectPr>
          <w:pgSz w:w="16840" w:h="11910" w:orient="landscape"/>
          <w:pgMar w:top="1180" w:right="1220" w:bottom="1360" w:left="1220" w:header="874" w:footer="1176" w:gutter="0"/>
          <w:cols w:space="720" w:num="1"/>
        </w:sectPr>
      </w:pPr>
    </w:p>
    <w:p>
      <w:pPr>
        <w:pStyle w:val="5"/>
        <w:rPr>
          <w:b/>
          <w:sz w:val="20"/>
        </w:rPr>
      </w:pPr>
    </w:p>
    <w:p>
      <w:pPr>
        <w:pStyle w:val="12"/>
        <w:numPr>
          <w:ilvl w:val="0"/>
          <w:numId w:val="27"/>
        </w:numPr>
        <w:tabs>
          <w:tab w:val="left" w:pos="2462"/>
        </w:tabs>
        <w:spacing w:before="238" w:after="0" w:line="240" w:lineRule="auto"/>
        <w:ind w:left="2461" w:right="0" w:hanging="702"/>
        <w:jc w:val="left"/>
        <w:rPr>
          <w:sz w:val="28"/>
        </w:rPr>
      </w:pPr>
      <w:r>
        <w:rPr>
          <w:spacing w:val="-3"/>
          <w:sz w:val="28"/>
        </w:rPr>
        <w:t>探索农户参与的新模式</w:t>
      </w:r>
    </w:p>
    <w:p>
      <w:pPr>
        <w:pStyle w:val="5"/>
        <w:spacing w:before="186" w:line="364" w:lineRule="auto"/>
        <w:ind w:left="1200" w:right="1123" w:firstLine="559"/>
      </w:pPr>
      <w:r>
        <w:t>接户井以内的户内管网宜由农户家庭负责；接户井及以外的户外管网系统和处理设施宜由运维服务机构负责；有条件的地区，单户分散式污水处理设施运维宜由农户负责，并定期对乡镇、村庄和农户等参与污水处理设施运维的人员开展技术管理培训，提高规范化水平， 把村民培养成村内公益性基础设施运行维护的重要力量。</w:t>
      </w:r>
    </w:p>
    <w:p>
      <w:pPr>
        <w:pStyle w:val="4"/>
        <w:numPr>
          <w:ilvl w:val="2"/>
          <w:numId w:val="25"/>
        </w:numPr>
        <w:tabs>
          <w:tab w:val="left" w:pos="1901"/>
        </w:tabs>
        <w:spacing w:before="0" w:after="0" w:line="356" w:lineRule="exact"/>
        <w:ind w:left="1900" w:right="0" w:hanging="700"/>
        <w:jc w:val="left"/>
      </w:pPr>
      <w:bookmarkStart w:id="146" w:name="6.2.4 完善建设和运维机制"/>
      <w:bookmarkEnd w:id="146"/>
      <w:bookmarkStart w:id="147" w:name="6.2.4 完善建设和运维机制"/>
      <w:bookmarkEnd w:id="147"/>
      <w:r>
        <w:t>完善建设和运维机制</w:t>
      </w:r>
    </w:p>
    <w:p>
      <w:pPr>
        <w:pStyle w:val="5"/>
        <w:spacing w:before="186" w:line="364" w:lineRule="auto"/>
        <w:ind w:left="1200" w:right="1215" w:firstLine="559"/>
        <w:jc w:val="both"/>
      </w:pPr>
      <w:r>
        <w:rPr>
          <w:spacing w:val="-12"/>
        </w:rPr>
        <w:t>坚持以用为本、建管并重，在规划设计阶段统筹考虑工程建设和运行维护，做到同步设计、同步建设、同步落实。加强农村生活污水治理设施建造的设计、用材、施工、竣工过程中的质量控制，加强监</w:t>
      </w:r>
      <w:r>
        <w:rPr>
          <w:spacing w:val="-11"/>
        </w:rPr>
        <w:t>督管理，按照“验收合格一批，移交接收一批”的原则，确保治理工</w:t>
      </w:r>
      <w:r>
        <w:rPr>
          <w:spacing w:val="-4"/>
        </w:rPr>
        <w:t>程符合“确保质量为先、确保建好管用、确保群众满意”的要求。</w:t>
      </w:r>
    </w:p>
    <w:p>
      <w:pPr>
        <w:pStyle w:val="5"/>
        <w:spacing w:line="364" w:lineRule="auto"/>
        <w:ind w:left="1200" w:right="1075" w:firstLine="559"/>
      </w:pPr>
      <w:r>
        <w:rPr>
          <w:spacing w:val="-7"/>
        </w:rPr>
        <w:t>明确农村生活污水处理设施产权归属和运行维护责任单位，推动</w:t>
      </w:r>
      <w:r>
        <w:rPr>
          <w:spacing w:val="-18"/>
        </w:rPr>
        <w:t>建立有制度、有标准、有队伍、有经费、有监督的运行维护管理机制。</w:t>
      </w:r>
      <w:r>
        <w:rPr>
          <w:spacing w:val="-11"/>
        </w:rPr>
        <w:t>确定管护人员、明确管护范围职责，切实加强维护管理，确保农村生</w:t>
      </w:r>
      <w:r>
        <w:rPr>
          <w:spacing w:val="-12"/>
        </w:rPr>
        <w:t>活污水处理设施正常有效运行。对农村生活污水管道及附属物做定期</w:t>
      </w:r>
      <w:r>
        <w:rPr>
          <w:spacing w:val="-11"/>
        </w:rPr>
        <w:t>检修排查，定期清理处理设施且做好运维记录。建立农村生活污水处</w:t>
      </w:r>
      <w:r>
        <w:rPr>
          <w:spacing w:val="-5"/>
        </w:rPr>
        <w:t>理设施定期巡查制度，检查监测进出水量和水质，并建立档案。</w:t>
      </w:r>
    </w:p>
    <w:p>
      <w:pPr>
        <w:pStyle w:val="4"/>
        <w:numPr>
          <w:ilvl w:val="2"/>
          <w:numId w:val="25"/>
        </w:numPr>
        <w:tabs>
          <w:tab w:val="left" w:pos="1901"/>
        </w:tabs>
        <w:spacing w:before="0" w:after="0" w:line="353" w:lineRule="exact"/>
        <w:ind w:left="1900" w:right="0" w:hanging="700"/>
        <w:jc w:val="left"/>
      </w:pPr>
      <w:bookmarkStart w:id="148" w:name="6.2.5 制定运维管理评价体系"/>
      <w:bookmarkEnd w:id="148"/>
      <w:bookmarkStart w:id="149" w:name="6.2.5 制定运维管理评价体系"/>
      <w:bookmarkEnd w:id="149"/>
      <w:r>
        <w:t>制定运维管理评价体系</w:t>
      </w:r>
    </w:p>
    <w:p>
      <w:pPr>
        <w:pStyle w:val="5"/>
        <w:spacing w:before="184" w:line="364" w:lineRule="auto"/>
        <w:ind w:left="1200" w:right="1212" w:firstLine="559"/>
        <w:jc w:val="both"/>
      </w:pPr>
      <w:r>
        <w:rPr>
          <w:spacing w:val="-9"/>
        </w:rPr>
        <w:t>制定设施运维管理评价体系，体现“三级管理、多级保障”的思</w:t>
      </w:r>
      <w:r>
        <w:rPr>
          <w:spacing w:val="-12"/>
        </w:rPr>
        <w:t>想，建立区级、乡镇、行政村、农户、第三方公司“五位一体”管理</w:t>
      </w:r>
      <w:r>
        <w:rPr>
          <w:spacing w:val="-11"/>
        </w:rPr>
        <w:t>评价体系，把设施建设、运维从应急整改项常态化转变，加强运维公司、村级组织及村民的集体参与，使农村污水运维工作精益求精。以乡镇为单元，按照方位片区，结合乡镇行政村数量、规划后需运维终</w:t>
      </w:r>
      <w:r>
        <w:rPr>
          <w:spacing w:val="-10"/>
        </w:rPr>
        <w:t>端数量等实际情况将运行维护管理按片区划分。参与农村生活污水处</w:t>
      </w:r>
    </w:p>
    <w:p>
      <w:pPr>
        <w:spacing w:after="0" w:line="364" w:lineRule="auto"/>
        <w:jc w:val="both"/>
        <w:sectPr>
          <w:headerReference r:id="rId25" w:type="default"/>
          <w:footerReference r:id="rId26" w:type="default"/>
          <w:pgSz w:w="11910" w:h="16840"/>
          <w:pgMar w:top="1160" w:right="580" w:bottom="1440" w:left="600" w:header="874" w:footer="1256" w:gutter="0"/>
          <w:pgNumType w:start="45"/>
          <w:cols w:space="720" w:num="1"/>
        </w:sectPr>
      </w:pPr>
    </w:p>
    <w:p>
      <w:pPr>
        <w:pStyle w:val="5"/>
        <w:spacing w:before="9"/>
        <w:rPr>
          <w:sz w:val="16"/>
        </w:rPr>
      </w:pPr>
    </w:p>
    <w:p>
      <w:pPr>
        <w:pStyle w:val="5"/>
        <w:spacing w:before="62" w:line="364" w:lineRule="auto"/>
        <w:ind w:left="1200" w:right="1217"/>
        <w:jc w:val="both"/>
      </w:pPr>
      <w:r>
        <w:rPr>
          <w:spacing w:val="-10"/>
        </w:rPr>
        <w:t>理运维的专业服务机构，应具备相应的专业服务资质和能力，鼓励通过信息化手段如互联网+和视频监控等方式提高运维管理效率和管理</w:t>
      </w:r>
      <w:r>
        <w:rPr>
          <w:spacing w:val="-5"/>
        </w:rPr>
        <w:t>水平。</w:t>
      </w:r>
    </w:p>
    <w:p>
      <w:pPr>
        <w:pStyle w:val="3"/>
        <w:numPr>
          <w:ilvl w:val="1"/>
          <w:numId w:val="25"/>
        </w:numPr>
        <w:tabs>
          <w:tab w:val="left" w:pos="1844"/>
        </w:tabs>
        <w:spacing w:before="227" w:after="0" w:line="240" w:lineRule="auto"/>
        <w:ind w:left="1843" w:right="0" w:hanging="643"/>
        <w:jc w:val="left"/>
      </w:pPr>
      <w:bookmarkStart w:id="150" w:name="6.3 环境监管"/>
      <w:bookmarkEnd w:id="150"/>
      <w:bookmarkStart w:id="151" w:name="_bookmark28"/>
      <w:bookmarkEnd w:id="151"/>
      <w:bookmarkStart w:id="152" w:name="_bookmark28"/>
      <w:bookmarkEnd w:id="152"/>
      <w:r>
        <w:t>环境监管</w:t>
      </w:r>
    </w:p>
    <w:p>
      <w:pPr>
        <w:pStyle w:val="4"/>
        <w:numPr>
          <w:ilvl w:val="2"/>
          <w:numId w:val="25"/>
        </w:numPr>
        <w:tabs>
          <w:tab w:val="left" w:pos="1901"/>
        </w:tabs>
        <w:spacing w:before="254" w:after="0" w:line="240" w:lineRule="auto"/>
        <w:ind w:left="1900" w:right="0" w:hanging="700"/>
        <w:jc w:val="left"/>
      </w:pPr>
      <w:bookmarkStart w:id="153" w:name="6.3.1 建立农村生活污水监测制度"/>
      <w:bookmarkEnd w:id="153"/>
      <w:bookmarkStart w:id="154" w:name="6.3.1 建立农村生活污水监测制度"/>
      <w:bookmarkEnd w:id="154"/>
      <w:r>
        <w:t>建立农村生活污水监测制度</w:t>
      </w:r>
    </w:p>
    <w:p>
      <w:pPr>
        <w:pStyle w:val="5"/>
        <w:spacing w:before="186" w:line="364" w:lineRule="auto"/>
        <w:ind w:left="1200" w:right="1217" w:firstLine="559"/>
        <w:jc w:val="both"/>
      </w:pPr>
      <w:r>
        <w:rPr>
          <w:spacing w:val="3"/>
        </w:rPr>
        <w:t>加强对日处理能力</w:t>
      </w:r>
      <w:r>
        <w:t>20</w:t>
      </w:r>
      <w:r>
        <w:rPr>
          <w:spacing w:val="-3"/>
        </w:rPr>
        <w:t xml:space="preserve"> 吨及以上的农村生活污水处理设施出水水</w:t>
      </w:r>
      <w:r>
        <w:rPr>
          <w:spacing w:val="-11"/>
        </w:rPr>
        <w:t>质监测，建议由区生态环境监测部门统一负责，或者委托有资质的单</w:t>
      </w:r>
      <w:r>
        <w:rPr>
          <w:spacing w:val="-10"/>
        </w:rPr>
        <w:t>位开展监测工作。建立和完善农村生活污水处理设施管理台账，掌握</w:t>
      </w:r>
      <w:r>
        <w:rPr>
          <w:spacing w:val="-4"/>
        </w:rPr>
        <w:t>区内农村生活污水处理设施分布和运行情况。</w:t>
      </w:r>
    </w:p>
    <w:p>
      <w:pPr>
        <w:pStyle w:val="4"/>
        <w:numPr>
          <w:ilvl w:val="2"/>
          <w:numId w:val="25"/>
        </w:numPr>
        <w:tabs>
          <w:tab w:val="left" w:pos="1901"/>
        </w:tabs>
        <w:spacing w:before="0" w:after="0" w:line="357" w:lineRule="exact"/>
        <w:ind w:left="1900" w:right="0" w:hanging="700"/>
        <w:jc w:val="left"/>
      </w:pPr>
      <w:bookmarkStart w:id="155" w:name="6.3.2 强化农村生活污水治理监管"/>
      <w:bookmarkEnd w:id="155"/>
      <w:bookmarkStart w:id="156" w:name="6.3.2 强化农村生活污水治理监管"/>
      <w:bookmarkEnd w:id="156"/>
      <w:r>
        <w:t>强化农村生活污水治理监管</w:t>
      </w:r>
    </w:p>
    <w:p>
      <w:pPr>
        <w:pStyle w:val="5"/>
        <w:spacing w:before="186" w:line="364" w:lineRule="auto"/>
        <w:ind w:left="1200" w:right="1216" w:firstLine="559"/>
        <w:jc w:val="both"/>
      </w:pPr>
      <w:r>
        <w:rPr>
          <w:spacing w:val="-8"/>
        </w:rPr>
        <w:t>强化农村生活污水治理项目所在镇、村参与日常监管。根据农村生活污水处理设施规模和所处环境，以处理水量计量、水质监测、污</w:t>
      </w:r>
      <w:r>
        <w:rPr>
          <w:spacing w:val="-9"/>
        </w:rPr>
        <w:t>泥规范处置、污水收集系统和终端处理系统的“防渗漏、防堵塞、防</w:t>
      </w:r>
      <w:r>
        <w:rPr>
          <w:spacing w:val="-11"/>
        </w:rPr>
        <w:t>破损、防故障”为主要任务，建立数据监测、巡查维修、设备更换等</w:t>
      </w:r>
      <w:r>
        <w:rPr>
          <w:spacing w:val="-9"/>
        </w:rPr>
        <w:t>制度，实现农村生活污水处理设施长期稳定运行。利用“河长制”工</w:t>
      </w:r>
      <w:r>
        <w:rPr>
          <w:spacing w:val="-11"/>
        </w:rPr>
        <w:t>作机制，引导各级河长把农村生活污水处理终端运维情况检查作为重</w:t>
      </w:r>
      <w:r>
        <w:rPr>
          <w:spacing w:val="-16"/>
        </w:rPr>
        <w:t xml:space="preserve">要一环，实现全方位的巡查监管。每年至少组织开展 </w:t>
      </w:r>
      <w:r>
        <w:t>1</w:t>
      </w:r>
      <w:r>
        <w:rPr>
          <w:spacing w:val="-12"/>
        </w:rPr>
        <w:t xml:space="preserve"> 次运行情况抽</w:t>
      </w:r>
      <w:r>
        <w:rPr>
          <w:spacing w:val="-5"/>
        </w:rPr>
        <w:t>查，区生态环境局将设施运行管理情况纳入网格化监督。</w:t>
      </w:r>
    </w:p>
    <w:p>
      <w:pPr>
        <w:pStyle w:val="4"/>
        <w:numPr>
          <w:ilvl w:val="2"/>
          <w:numId w:val="25"/>
        </w:numPr>
        <w:tabs>
          <w:tab w:val="left" w:pos="1901"/>
        </w:tabs>
        <w:spacing w:before="0" w:after="0" w:line="352" w:lineRule="exact"/>
        <w:ind w:left="1900" w:right="0" w:hanging="700"/>
        <w:jc w:val="left"/>
      </w:pPr>
      <w:bookmarkStart w:id="157" w:name="6.3.3 强化农村生活污水运维考核"/>
      <w:bookmarkEnd w:id="157"/>
      <w:bookmarkStart w:id="158" w:name="6.3.3 强化农村生活污水运维考核"/>
      <w:bookmarkEnd w:id="158"/>
      <w:r>
        <w:t>强化农村生活污水运维考核</w:t>
      </w:r>
    </w:p>
    <w:p>
      <w:pPr>
        <w:pStyle w:val="5"/>
        <w:spacing w:before="189" w:line="364" w:lineRule="auto"/>
        <w:ind w:left="1200" w:right="1216" w:firstLine="559"/>
        <w:jc w:val="both"/>
      </w:pPr>
      <w:r>
        <w:rPr>
          <w:spacing w:val="-9"/>
        </w:rPr>
        <w:t>结合江西省《农村生活污水处理设施水污染物排放标准》，制定</w:t>
      </w:r>
      <w:r>
        <w:rPr>
          <w:spacing w:val="-7"/>
        </w:rPr>
        <w:t>并执行昌江区农村生活污水处理设施运行维护管理工作考核办法，组</w:t>
      </w:r>
      <w:r>
        <w:rPr>
          <w:spacing w:val="-10"/>
        </w:rPr>
        <w:t>织对乡镇政府、第三方运行维护单位进行绩效考核，从进水浓度、出</w:t>
      </w:r>
      <w:r>
        <w:rPr>
          <w:spacing w:val="-11"/>
        </w:rPr>
        <w:t>水达标率、设施正常运行情况、吨水运行成本等方面评价农村生活污水处理设施运行管理情况。考核结果纳入区政府对乡镇年度综合考核内容，与农村生活污水治理设施运维奖补资金挂钩，与流域生态补偿</w:t>
      </w:r>
    </w:p>
    <w:p>
      <w:pPr>
        <w:spacing w:after="0" w:line="364" w:lineRule="auto"/>
        <w:jc w:val="both"/>
        <w:sectPr>
          <w:pgSz w:w="11910" w:h="16840"/>
          <w:pgMar w:top="1160" w:right="580" w:bottom="1440" w:left="600" w:header="874" w:footer="1256" w:gutter="0"/>
          <w:cols w:space="720" w:num="1"/>
        </w:sectPr>
      </w:pPr>
    </w:p>
    <w:p>
      <w:pPr>
        <w:pStyle w:val="5"/>
        <w:spacing w:before="9"/>
        <w:rPr>
          <w:sz w:val="16"/>
        </w:rPr>
      </w:pPr>
    </w:p>
    <w:p>
      <w:pPr>
        <w:pStyle w:val="5"/>
        <w:spacing w:before="62" w:line="364" w:lineRule="auto"/>
        <w:ind w:left="1200" w:right="1217"/>
        <w:jc w:val="both"/>
      </w:pPr>
      <w:r>
        <w:rPr>
          <w:spacing w:val="-11"/>
        </w:rPr>
        <w:t>资金挂钩，如果是由第三方负责运维，考核结果同时作为第三方运行</w:t>
      </w:r>
      <w:r>
        <w:rPr>
          <w:spacing w:val="-9"/>
        </w:rPr>
        <w:t>维护单位运行维护经费拨付的依据。运行维护管理考核采取按季度检</w:t>
      </w:r>
      <w:r>
        <w:rPr>
          <w:spacing w:val="-3"/>
        </w:rPr>
        <w:t>查和年终综合评定相结合的方式。</w:t>
      </w:r>
    </w:p>
    <w:p>
      <w:pPr>
        <w:spacing w:after="0" w:line="364" w:lineRule="auto"/>
        <w:jc w:val="both"/>
        <w:sectPr>
          <w:pgSz w:w="11910" w:h="16840"/>
          <w:pgMar w:top="1160" w:right="580" w:bottom="1440" w:left="600" w:header="874" w:footer="1256" w:gutter="0"/>
          <w:cols w:space="720" w:num="1"/>
        </w:sectPr>
      </w:pPr>
    </w:p>
    <w:p>
      <w:pPr>
        <w:pStyle w:val="5"/>
        <w:spacing w:before="10"/>
        <w:rPr>
          <w:sz w:val="23"/>
        </w:rPr>
      </w:pPr>
    </w:p>
    <w:p>
      <w:pPr>
        <w:pStyle w:val="2"/>
        <w:numPr>
          <w:ilvl w:val="0"/>
          <w:numId w:val="25"/>
        </w:numPr>
        <w:tabs>
          <w:tab w:val="left" w:pos="1472"/>
        </w:tabs>
        <w:spacing w:before="50" w:after="0" w:line="240" w:lineRule="auto"/>
        <w:ind w:left="1471" w:right="0" w:hanging="271"/>
        <w:jc w:val="left"/>
      </w:pPr>
      <w:bookmarkStart w:id="159" w:name="_bookmark29"/>
      <w:bookmarkEnd w:id="159"/>
      <w:bookmarkStart w:id="160" w:name="_bookmark29"/>
      <w:bookmarkEnd w:id="160"/>
      <w:bookmarkStart w:id="161" w:name="7效益分析"/>
      <w:bookmarkEnd w:id="161"/>
      <w:r>
        <w:t>效益分析</w:t>
      </w:r>
    </w:p>
    <w:p>
      <w:pPr>
        <w:pStyle w:val="3"/>
        <w:numPr>
          <w:ilvl w:val="1"/>
          <w:numId w:val="29"/>
        </w:numPr>
        <w:tabs>
          <w:tab w:val="left" w:pos="1764"/>
        </w:tabs>
        <w:spacing w:before="190" w:after="0" w:line="240" w:lineRule="auto"/>
        <w:ind w:left="1764" w:right="0" w:hanging="564"/>
        <w:jc w:val="left"/>
      </w:pPr>
      <w:bookmarkStart w:id="162" w:name="7.1环境效益"/>
      <w:bookmarkEnd w:id="162"/>
      <w:bookmarkStart w:id="163" w:name="_bookmark30"/>
      <w:bookmarkEnd w:id="163"/>
      <w:bookmarkStart w:id="164" w:name="_bookmark30"/>
      <w:bookmarkEnd w:id="164"/>
      <w:r>
        <w:t>环境效益</w:t>
      </w:r>
    </w:p>
    <w:p>
      <w:pPr>
        <w:pStyle w:val="5"/>
        <w:spacing w:before="108" w:line="364" w:lineRule="auto"/>
        <w:ind w:left="1200" w:right="1215" w:firstLine="561"/>
        <w:jc w:val="both"/>
        <w:rPr>
          <w:rFonts w:ascii="Times New Roman" w:eastAsia="Times New Roman"/>
        </w:rPr>
      </w:pPr>
      <w:r>
        <w:rPr>
          <w:spacing w:val="3"/>
        </w:rPr>
        <w:t>通过规划的实施，在全区构建科学合理的农村生活污水处理体</w:t>
      </w:r>
      <w:r>
        <w:rPr>
          <w:spacing w:val="-10"/>
        </w:rPr>
        <w:t>系，实现农村生活污水收集及治理设施的合理布局与建设，能有减少</w:t>
      </w:r>
      <w:r>
        <w:rPr>
          <w:spacing w:val="-11"/>
        </w:rPr>
        <w:t>水污染物的排放、效促进昌江区农村人居环境改善。本次景德镇市昌</w:t>
      </w:r>
      <w:r>
        <w:rPr>
          <w:spacing w:val="-8"/>
        </w:rPr>
        <w:t>江区农村生活污水专项规划范围涉及所有行政村，能够有效消除项目</w:t>
      </w:r>
      <w:r>
        <w:rPr>
          <w:spacing w:val="-9"/>
        </w:rPr>
        <w:t>范围内的主要农村生活污水面源污染，解决环境治理方面突出的共性</w:t>
      </w:r>
      <w:r>
        <w:rPr>
          <w:spacing w:val="-11"/>
        </w:rPr>
        <w:t>问题，大幅度提高区域整体环境质量。经估算，项目总体环境效益指</w:t>
      </w:r>
      <w:r>
        <w:rPr>
          <w:spacing w:val="3"/>
        </w:rPr>
        <w:t xml:space="preserve">标如下：规划项目实施后每年至少可以削减排入水体的 </w:t>
      </w:r>
      <w:r>
        <w:rPr>
          <w:rFonts w:ascii="Times New Roman" w:eastAsia="Times New Roman"/>
        </w:rPr>
        <w:t>COD 399.6</w:t>
      </w:r>
    </w:p>
    <w:p>
      <w:pPr>
        <w:pStyle w:val="5"/>
        <w:spacing w:line="355" w:lineRule="exact"/>
        <w:ind w:left="1200"/>
      </w:pPr>
      <w:r>
        <w:t xml:space="preserve">吨、氨氮 </w:t>
      </w:r>
      <w:r>
        <w:rPr>
          <w:rFonts w:ascii="Times New Roman" w:eastAsia="Times New Roman"/>
        </w:rPr>
        <w:t xml:space="preserve">105.0 </w:t>
      </w:r>
      <w:r>
        <w:t xml:space="preserve">吨、总磷 </w:t>
      </w:r>
      <w:r>
        <w:rPr>
          <w:rFonts w:ascii="Times New Roman" w:eastAsia="Times New Roman"/>
        </w:rPr>
        <w:t xml:space="preserve">5.9 </w:t>
      </w:r>
      <w:r>
        <w:t>吨。</w:t>
      </w:r>
    </w:p>
    <w:p>
      <w:pPr>
        <w:pStyle w:val="5"/>
        <w:spacing w:before="8"/>
        <w:rPr>
          <w:sz w:val="22"/>
        </w:rPr>
      </w:pPr>
    </w:p>
    <w:p>
      <w:pPr>
        <w:pStyle w:val="3"/>
        <w:numPr>
          <w:ilvl w:val="1"/>
          <w:numId w:val="29"/>
        </w:numPr>
        <w:tabs>
          <w:tab w:val="left" w:pos="1764"/>
        </w:tabs>
        <w:spacing w:before="0" w:after="0" w:line="240" w:lineRule="auto"/>
        <w:ind w:left="1764" w:right="0" w:hanging="564"/>
        <w:jc w:val="left"/>
      </w:pPr>
      <w:bookmarkStart w:id="165" w:name="_bookmark31"/>
      <w:bookmarkEnd w:id="165"/>
      <w:bookmarkStart w:id="166" w:name="7.2社会效益"/>
      <w:bookmarkEnd w:id="166"/>
      <w:bookmarkStart w:id="167" w:name="_bookmark31"/>
      <w:bookmarkEnd w:id="167"/>
      <w:r>
        <w:t>社会效益</w:t>
      </w:r>
    </w:p>
    <w:p>
      <w:pPr>
        <w:pStyle w:val="5"/>
        <w:spacing w:before="240" w:line="417" w:lineRule="auto"/>
        <w:ind w:left="1200" w:right="1216" w:firstLine="559"/>
        <w:jc w:val="both"/>
      </w:pPr>
      <w:r>
        <w:rPr>
          <w:spacing w:val="-12"/>
        </w:rPr>
        <w:t xml:space="preserve">昌江区地处江西省景德镇市西南部，以一条养育着 </w:t>
      </w:r>
      <w:r>
        <w:rPr>
          <w:rFonts w:ascii="Times New Roman" w:hAnsi="Times New Roman" w:eastAsia="Times New Roman"/>
        </w:rPr>
        <w:t xml:space="preserve">160 </w:t>
      </w:r>
      <w:r>
        <w:rPr>
          <w:spacing w:val="-2"/>
        </w:rPr>
        <w:t>余万瓷都</w:t>
      </w:r>
      <w:r>
        <w:rPr>
          <w:spacing w:val="-11"/>
        </w:rPr>
        <w:t>儿女的母亲河“昌江”而得名，通过开展农村生活生活污水治理，不</w:t>
      </w:r>
      <w:r>
        <w:rPr>
          <w:spacing w:val="-9"/>
        </w:rPr>
        <w:t>仅可以持续改善昌江河流水质环境，更有利于促进环境基础设施向农</w:t>
      </w:r>
      <w:r>
        <w:rPr>
          <w:spacing w:val="-10"/>
        </w:rPr>
        <w:t>村延伸，环保公共服务向农村覆盖，城市现代文明向农村辐射，逐步</w:t>
      </w:r>
      <w:r>
        <w:rPr>
          <w:spacing w:val="-9"/>
        </w:rPr>
        <w:t>做到基础设施衔接配套、公共服务同等享受、资源要素优化配置，实</w:t>
      </w:r>
      <w:r>
        <w:rPr>
          <w:spacing w:val="-10"/>
        </w:rPr>
        <w:t>现城乡互动发展、共同繁荣，助力区域乡村振兴和美丽乡村创建，为</w:t>
      </w:r>
      <w:r>
        <w:rPr>
          <w:spacing w:val="-4"/>
        </w:rPr>
        <w:t>昌江区城乡经济社会可持续发展提供支撑。</w:t>
      </w:r>
    </w:p>
    <w:p>
      <w:pPr>
        <w:pStyle w:val="3"/>
        <w:numPr>
          <w:ilvl w:val="1"/>
          <w:numId w:val="29"/>
        </w:numPr>
        <w:tabs>
          <w:tab w:val="left" w:pos="1764"/>
        </w:tabs>
        <w:spacing w:before="0" w:after="0" w:line="383" w:lineRule="exact"/>
        <w:ind w:left="1764" w:right="0" w:hanging="564"/>
        <w:jc w:val="left"/>
      </w:pPr>
      <w:bookmarkStart w:id="168" w:name="7.3经济效益"/>
      <w:bookmarkEnd w:id="168"/>
      <w:bookmarkStart w:id="169" w:name="_bookmark32"/>
      <w:bookmarkEnd w:id="169"/>
      <w:bookmarkStart w:id="170" w:name="_bookmark32"/>
      <w:bookmarkEnd w:id="170"/>
      <w:r>
        <w:t>经济效益</w:t>
      </w:r>
    </w:p>
    <w:p>
      <w:pPr>
        <w:pStyle w:val="5"/>
        <w:spacing w:before="239" w:line="417" w:lineRule="auto"/>
        <w:ind w:left="1200" w:right="1078" w:firstLine="559"/>
      </w:pPr>
      <w:r>
        <w:rPr>
          <w:spacing w:val="-9"/>
        </w:rPr>
        <w:t>农村生活污水治理是非盈利性项目，其投资所体现的经济效益具</w:t>
      </w:r>
      <w:r>
        <w:rPr>
          <w:spacing w:val="-18"/>
        </w:rPr>
        <w:t xml:space="preserve">有间接、隐蔽和分散的特点。规划的实施本身不能产生直接经济效益， </w:t>
      </w:r>
      <w:r>
        <w:rPr>
          <w:spacing w:val="-10"/>
        </w:rPr>
        <w:t>但由于各设施建成后可提高流域的水环境质量，减轻污水排放所造成</w:t>
      </w:r>
      <w:r>
        <w:rPr>
          <w:spacing w:val="-11"/>
        </w:rPr>
        <w:t>的污染危害，对周边地区的可持续发展提供保障，由此产生的间接经</w:t>
      </w:r>
    </w:p>
    <w:p>
      <w:pPr>
        <w:spacing w:after="0" w:line="417" w:lineRule="auto"/>
        <w:sectPr>
          <w:pgSz w:w="11910" w:h="16840"/>
          <w:pgMar w:top="1160" w:right="580" w:bottom="1440" w:left="600" w:header="874" w:footer="1256" w:gutter="0"/>
          <w:cols w:space="720" w:num="1"/>
        </w:sectPr>
      </w:pPr>
    </w:p>
    <w:p>
      <w:pPr>
        <w:pStyle w:val="5"/>
        <w:rPr>
          <w:sz w:val="27"/>
        </w:rPr>
      </w:pPr>
    </w:p>
    <w:p>
      <w:pPr>
        <w:pStyle w:val="5"/>
        <w:spacing w:before="62" w:line="417" w:lineRule="auto"/>
        <w:ind w:left="1200" w:right="1078"/>
      </w:pPr>
      <w:r>
        <w:rPr>
          <w:spacing w:val="-17"/>
        </w:rPr>
        <w:t xml:space="preserve">济效益无法作出定量计算，但其间接经济效益将是可观的。可以预计， </w:t>
      </w:r>
      <w:r>
        <w:rPr>
          <w:spacing w:val="-9"/>
        </w:rPr>
        <w:t>规划的实施将对昌江区区水环境保护有着广泛而长远的影响，能够使</w:t>
      </w:r>
      <w:r>
        <w:rPr>
          <w:spacing w:val="-8"/>
        </w:rPr>
        <w:t>全区的工农业及旅游业发展不受环境制约，确保社会经济发展与环境</w:t>
      </w:r>
      <w:r>
        <w:rPr>
          <w:spacing w:val="-3"/>
        </w:rPr>
        <w:t>保护协调发展。</w:t>
      </w:r>
    </w:p>
    <w:p>
      <w:pPr>
        <w:spacing w:after="0" w:line="417" w:lineRule="auto"/>
        <w:sectPr>
          <w:pgSz w:w="11910" w:h="16840"/>
          <w:pgMar w:top="1160" w:right="580" w:bottom="1440" w:left="600" w:header="874" w:footer="1256" w:gutter="0"/>
          <w:cols w:space="720" w:num="1"/>
        </w:sectPr>
      </w:pPr>
    </w:p>
    <w:p>
      <w:pPr>
        <w:pStyle w:val="5"/>
        <w:spacing w:before="10"/>
        <w:rPr>
          <w:sz w:val="23"/>
        </w:rPr>
      </w:pPr>
    </w:p>
    <w:p>
      <w:pPr>
        <w:pStyle w:val="2"/>
        <w:numPr>
          <w:ilvl w:val="0"/>
          <w:numId w:val="29"/>
        </w:numPr>
        <w:tabs>
          <w:tab w:val="left" w:pos="1563"/>
        </w:tabs>
        <w:spacing w:before="50" w:after="0" w:line="240" w:lineRule="auto"/>
        <w:ind w:left="1562" w:right="0" w:hanging="362"/>
        <w:jc w:val="left"/>
      </w:pPr>
      <w:bookmarkStart w:id="171" w:name="_bookmark33"/>
      <w:bookmarkEnd w:id="171"/>
      <w:bookmarkStart w:id="172" w:name="8 保障措施"/>
      <w:bookmarkEnd w:id="172"/>
      <w:bookmarkStart w:id="173" w:name="_bookmark33"/>
      <w:bookmarkEnd w:id="173"/>
      <w:r>
        <w:t>保障措施</w:t>
      </w:r>
    </w:p>
    <w:p>
      <w:pPr>
        <w:pStyle w:val="3"/>
        <w:numPr>
          <w:ilvl w:val="1"/>
          <w:numId w:val="29"/>
        </w:numPr>
        <w:tabs>
          <w:tab w:val="left" w:pos="1844"/>
        </w:tabs>
        <w:spacing w:before="190" w:after="0" w:line="240" w:lineRule="auto"/>
        <w:ind w:left="1843" w:right="0" w:hanging="643"/>
        <w:jc w:val="left"/>
      </w:pPr>
      <w:bookmarkStart w:id="174" w:name="8.1 加强组织领导"/>
      <w:bookmarkEnd w:id="174"/>
      <w:bookmarkStart w:id="175" w:name="_bookmark34"/>
      <w:bookmarkEnd w:id="175"/>
      <w:bookmarkStart w:id="176" w:name="_bookmark34"/>
      <w:bookmarkEnd w:id="176"/>
      <w:r>
        <w:t>加强组织领导</w:t>
      </w:r>
    </w:p>
    <w:p>
      <w:pPr>
        <w:pStyle w:val="5"/>
        <w:spacing w:before="108" w:line="364" w:lineRule="auto"/>
        <w:ind w:left="1200" w:right="1075" w:firstLine="559"/>
      </w:pPr>
      <w:r>
        <w:rPr>
          <w:spacing w:val="-8"/>
        </w:rPr>
        <w:t>建立健全农村生活污水治理组织领导机构，管理机构要深化落实</w:t>
      </w:r>
      <w:r>
        <w:rPr>
          <w:spacing w:val="-17"/>
        </w:rPr>
        <w:t xml:space="preserve">相关建设与运维管理的政策、文件、办法，细化工作计划表、路线图， </w:t>
      </w:r>
      <w:r>
        <w:rPr>
          <w:spacing w:val="-12"/>
        </w:rPr>
        <w:t>倒排工期，拉条挂账，督促各乡镇按进度推进。各相关乡镇具体负责组织实施，采用政府主管、第三方监理、群众代表监督等方式，加强</w:t>
      </w:r>
      <w:r>
        <w:rPr>
          <w:spacing w:val="-11"/>
        </w:rPr>
        <w:t>施工监管、档案管理和竣工验收，确保治理效果。村集体做好宣传发</w:t>
      </w:r>
      <w:r>
        <w:rPr>
          <w:spacing w:val="-19"/>
        </w:rPr>
        <w:t xml:space="preserve">动、日常监督等，提升农民生态环保意识。区有关部门按照任务分工， </w:t>
      </w:r>
      <w:r>
        <w:rPr>
          <w:spacing w:val="-5"/>
        </w:rPr>
        <w:t>发挥各自职能优势，从项目的建设、施工、验收等全方位协调联动、</w:t>
      </w:r>
      <w:r>
        <w:rPr>
          <w:spacing w:val="-3"/>
        </w:rPr>
        <w:t>密切配合，强化调度、通报，形成工作合力，督促目标任务落实。</w:t>
      </w:r>
    </w:p>
    <w:p>
      <w:pPr>
        <w:pStyle w:val="3"/>
        <w:numPr>
          <w:ilvl w:val="1"/>
          <w:numId w:val="29"/>
        </w:numPr>
        <w:tabs>
          <w:tab w:val="left" w:pos="1844"/>
        </w:tabs>
        <w:spacing w:before="100" w:after="0" w:line="240" w:lineRule="auto"/>
        <w:ind w:left="1843" w:right="0" w:hanging="643"/>
        <w:jc w:val="left"/>
      </w:pPr>
      <w:bookmarkStart w:id="177" w:name="8.2 做好资金和制度保障"/>
      <w:bookmarkEnd w:id="177"/>
      <w:bookmarkStart w:id="178" w:name="_bookmark35"/>
      <w:bookmarkEnd w:id="178"/>
      <w:bookmarkStart w:id="179" w:name="_bookmark35"/>
      <w:bookmarkEnd w:id="179"/>
      <w:r>
        <w:t>做好资金和制度保障</w:t>
      </w:r>
    </w:p>
    <w:p>
      <w:pPr>
        <w:pStyle w:val="5"/>
        <w:spacing w:before="110" w:line="364" w:lineRule="auto"/>
        <w:ind w:left="1200" w:right="1123" w:firstLine="559"/>
      </w:pPr>
      <w:r>
        <w:rPr>
          <w:spacing w:val="-11"/>
        </w:rPr>
        <w:t>做好资金保障，进一步发挥国家、地方政府、村民、企业的能动</w:t>
      </w:r>
      <w:r>
        <w:rPr>
          <w:spacing w:val="-12"/>
        </w:rPr>
        <w:t>性，广泛筹集资金，形成多元化资金投入。挖掘农村资源、资产、资金潜力，探索将闲置和低效利用的农村资源、资金优化用于农村生活污水治理。加强制度保障，研究制定保障农村生活污水处理设施建设</w:t>
      </w:r>
      <w:r>
        <w:rPr>
          <w:spacing w:val="-3"/>
        </w:rPr>
        <w:t>的用地政策，合理简化农村污水治理建设项目的立项、用地、环评、</w:t>
      </w:r>
      <w:r>
        <w:rPr>
          <w:spacing w:val="-11"/>
        </w:rPr>
        <w:t>招投标等行政审批程序，提高审批效率。鼓励具备条件的乡镇运用互</w:t>
      </w:r>
      <w:r>
        <w:rPr>
          <w:spacing w:val="-12"/>
        </w:rPr>
        <w:t>联网、物联网等技术建立系统和平台，对具有一定规模的农村生活污</w:t>
      </w:r>
      <w:r>
        <w:rPr>
          <w:spacing w:val="-11"/>
        </w:rPr>
        <w:t>水治理设施运行状态、出水水质等进行实时监控。制定培训方案，针</w:t>
      </w:r>
      <w:r>
        <w:rPr>
          <w:spacing w:val="3"/>
        </w:rPr>
        <w:t>对各乡镇农村生活污水治理设施管理和运维人员定期开展业务培训</w:t>
      </w:r>
      <w:r>
        <w:rPr>
          <w:spacing w:val="-9"/>
        </w:rPr>
        <w:t>或在线知识讲座，培训内容主要涉及相关政策法规、农村生活污水治</w:t>
      </w:r>
      <w:r>
        <w:rPr>
          <w:spacing w:val="-3"/>
        </w:rPr>
        <w:t>理工程建设及相关运维过程中发现的问题与对策等。</w:t>
      </w:r>
    </w:p>
    <w:p>
      <w:pPr>
        <w:pStyle w:val="3"/>
        <w:numPr>
          <w:ilvl w:val="1"/>
          <w:numId w:val="29"/>
        </w:numPr>
        <w:tabs>
          <w:tab w:val="left" w:pos="1844"/>
        </w:tabs>
        <w:spacing w:before="98" w:after="0" w:line="240" w:lineRule="auto"/>
        <w:ind w:left="1843" w:right="0" w:hanging="643"/>
        <w:jc w:val="left"/>
      </w:pPr>
      <w:bookmarkStart w:id="180" w:name="8.3 强化技术支撑"/>
      <w:bookmarkEnd w:id="180"/>
      <w:bookmarkStart w:id="181" w:name="_bookmark36"/>
      <w:bookmarkEnd w:id="181"/>
      <w:bookmarkStart w:id="182" w:name="_bookmark36"/>
      <w:bookmarkEnd w:id="182"/>
      <w:r>
        <w:t>强化技术支撑</w:t>
      </w:r>
    </w:p>
    <w:p>
      <w:pPr>
        <w:pStyle w:val="5"/>
        <w:spacing w:before="110" w:line="362" w:lineRule="auto"/>
        <w:ind w:left="1200" w:right="1217" w:firstLine="559"/>
      </w:pPr>
      <w:r>
        <w:rPr>
          <w:spacing w:val="-12"/>
        </w:rPr>
        <w:t>完善技术支持体系，昌江区要针对各农村生活污水治理设施配备</w:t>
      </w:r>
      <w:r>
        <w:rPr>
          <w:spacing w:val="-10"/>
        </w:rPr>
        <w:t>农村生活污水运维总工程师、水处理专家，统筹各工艺运行终端的技</w:t>
      </w:r>
    </w:p>
    <w:p>
      <w:pPr>
        <w:spacing w:after="0" w:line="362" w:lineRule="auto"/>
        <w:sectPr>
          <w:footerReference r:id="rId27" w:type="default"/>
          <w:pgSz w:w="11910" w:h="16840"/>
          <w:pgMar w:top="1160" w:right="580" w:bottom="1440" w:left="600" w:header="874" w:footer="1256" w:gutter="0"/>
          <w:pgNumType w:start="50"/>
          <w:cols w:space="720" w:num="1"/>
        </w:sectPr>
      </w:pPr>
    </w:p>
    <w:p>
      <w:pPr>
        <w:pStyle w:val="5"/>
        <w:spacing w:before="9"/>
        <w:rPr>
          <w:sz w:val="16"/>
        </w:rPr>
      </w:pPr>
    </w:p>
    <w:p>
      <w:pPr>
        <w:pStyle w:val="5"/>
        <w:spacing w:before="62" w:line="364" w:lineRule="auto"/>
        <w:ind w:left="1200" w:right="1123"/>
      </w:pPr>
      <w:r>
        <w:rPr>
          <w:spacing w:val="-12"/>
        </w:rPr>
        <w:t>术维护管理，及时制定水质超标处理方案。委托有经验的环保或污水</w:t>
      </w:r>
      <w:r>
        <w:rPr>
          <w:spacing w:val="-3"/>
        </w:rPr>
        <w:t>处理公司负责农村污水处理设施运行管理，定期不定期的进行检查、</w:t>
      </w:r>
      <w:r>
        <w:rPr>
          <w:spacing w:val="-10"/>
        </w:rPr>
        <w:t>监测，确保污水处理设施正常运行。加强科技创新、鼓励企业、高校</w:t>
      </w:r>
      <w:r>
        <w:rPr>
          <w:spacing w:val="-12"/>
        </w:rPr>
        <w:t>和科研院所开展技术创新，研发推广适合不同地区的农村生活污水治</w:t>
      </w:r>
      <w:r>
        <w:rPr>
          <w:spacing w:val="-13"/>
        </w:rPr>
        <w:t>理技术和产品。加强信息化建设，支持农村生活污水处理设施基础信</w:t>
      </w:r>
      <w:r>
        <w:rPr>
          <w:spacing w:val="-5"/>
        </w:rPr>
        <w:t>息库建设，提升运维管理精细化水平。</w:t>
      </w:r>
    </w:p>
    <w:p>
      <w:pPr>
        <w:pStyle w:val="3"/>
        <w:numPr>
          <w:ilvl w:val="1"/>
          <w:numId w:val="29"/>
        </w:numPr>
        <w:tabs>
          <w:tab w:val="left" w:pos="1844"/>
        </w:tabs>
        <w:spacing w:before="103" w:after="0" w:line="240" w:lineRule="auto"/>
        <w:ind w:left="1843" w:right="0" w:hanging="643"/>
        <w:jc w:val="left"/>
      </w:pPr>
      <w:bookmarkStart w:id="183" w:name="_bookmark37"/>
      <w:bookmarkEnd w:id="183"/>
      <w:bookmarkStart w:id="184" w:name="_bookmark37"/>
      <w:bookmarkEnd w:id="184"/>
      <w:bookmarkStart w:id="185" w:name="8.4 强化考核评估"/>
      <w:bookmarkEnd w:id="185"/>
      <w:r>
        <w:t>强化考核评估</w:t>
      </w:r>
    </w:p>
    <w:p>
      <w:pPr>
        <w:pStyle w:val="5"/>
        <w:spacing w:before="108" w:line="364" w:lineRule="auto"/>
        <w:ind w:left="1200" w:right="1123" w:firstLine="559"/>
      </w:pPr>
      <w:r>
        <w:rPr>
          <w:spacing w:val="-10"/>
        </w:rPr>
        <w:t>各相关部门、乡镇要高度重视农村生活污水治理工作，把农村生</w:t>
      </w:r>
      <w:r>
        <w:rPr>
          <w:spacing w:val="-8"/>
        </w:rPr>
        <w:t>活污水治理设施运行维护管理工作纳入党政干部政绩考核、生态文明</w:t>
      </w:r>
      <w:r>
        <w:rPr>
          <w:spacing w:val="-11"/>
        </w:rPr>
        <w:t>建设考核、社会主义新农村建设考核内容，并作为美丽乡村建设的重要评价指标。制定资金使用的监督管理办法，加强监管力度，防止资</w:t>
      </w:r>
      <w:r>
        <w:rPr>
          <w:spacing w:val="-12"/>
        </w:rPr>
        <w:t>金挪用，各乡镇要指定专人负责各村环境综合整治资金管理和日常监督，确保资金落实到位，提高资金的使用效率，不铺张浪费、不搞低</w:t>
      </w:r>
      <w:r>
        <w:rPr>
          <w:spacing w:val="-11"/>
        </w:rPr>
        <w:t>水平建设。制定农村生活污水治理督查考核办法，对建设进度和运行</w:t>
      </w:r>
      <w:r>
        <w:rPr>
          <w:spacing w:val="3"/>
        </w:rPr>
        <w:t>维护情况进行动态抽查抽检，并加强对农村生活污水处理情况的评</w:t>
      </w:r>
      <w:r>
        <w:rPr>
          <w:spacing w:val="-10"/>
        </w:rPr>
        <w:t>估，对评估实绩突出的，进行表扬；对工作拖沓、履职不力、搞虚假</w:t>
      </w:r>
      <w:r>
        <w:rPr>
          <w:spacing w:val="-3"/>
        </w:rPr>
        <w:t xml:space="preserve">形式主义、劳民伤财的采取通报批评、公开约谈、媒体曝光等措施， </w:t>
      </w:r>
      <w:r>
        <w:rPr>
          <w:spacing w:val="-12"/>
        </w:rPr>
        <w:t>督促问题整治。建立群众和社会监督机制，对群众反映强烈的重点问</w:t>
      </w:r>
      <w:r>
        <w:rPr>
          <w:spacing w:val="-5"/>
        </w:rPr>
        <w:t>题，开展实际调查、分析原因、督促整改。</w:t>
      </w:r>
    </w:p>
    <w:p>
      <w:pPr>
        <w:pStyle w:val="3"/>
        <w:numPr>
          <w:ilvl w:val="1"/>
          <w:numId w:val="29"/>
        </w:numPr>
        <w:tabs>
          <w:tab w:val="left" w:pos="1844"/>
        </w:tabs>
        <w:spacing w:before="98" w:after="0" w:line="240" w:lineRule="auto"/>
        <w:ind w:left="1843" w:right="0" w:hanging="643"/>
        <w:jc w:val="left"/>
      </w:pPr>
      <w:bookmarkStart w:id="186" w:name="_bookmark38"/>
      <w:bookmarkEnd w:id="186"/>
      <w:bookmarkStart w:id="187" w:name="8.5 倡导农民积极参与"/>
      <w:bookmarkEnd w:id="187"/>
      <w:bookmarkStart w:id="188" w:name="_bookmark38"/>
      <w:bookmarkEnd w:id="188"/>
      <w:r>
        <w:t>倡导农民积极参与</w:t>
      </w:r>
    </w:p>
    <w:p>
      <w:pPr>
        <w:pStyle w:val="5"/>
        <w:spacing w:before="107" w:line="364" w:lineRule="auto"/>
        <w:ind w:left="1200" w:right="1215" w:firstLine="559"/>
        <w:jc w:val="both"/>
      </w:pPr>
      <w:r>
        <w:rPr>
          <w:spacing w:val="-12"/>
        </w:rPr>
        <w:t>充分发挥电视、广播、网络等媒体的作用，通过群众喜闻乐见的形式，大力开展农村生活污水治理宣传，提升村民自觉参与的主人翁意识。完善村规民约，倡导节约用水，践行绿色生活方式，强化环境</w:t>
      </w:r>
      <w:r>
        <w:rPr>
          <w:spacing w:val="-11"/>
        </w:rPr>
        <w:t>卫生意识，从源头减少农村生活污水的产生和排放。充分发挥农村基层党组织、党员模范带头作用和妇联、乡贤等贴近群众的优势，动员</w:t>
      </w:r>
    </w:p>
    <w:p>
      <w:pPr>
        <w:spacing w:after="0" w:line="364" w:lineRule="auto"/>
        <w:jc w:val="both"/>
        <w:sectPr>
          <w:pgSz w:w="11910" w:h="16840"/>
          <w:pgMar w:top="1160" w:right="580" w:bottom="1440" w:left="600" w:header="874" w:footer="1256" w:gutter="0"/>
          <w:cols w:space="720" w:num="1"/>
        </w:sectPr>
      </w:pPr>
    </w:p>
    <w:p>
      <w:pPr>
        <w:pStyle w:val="5"/>
        <w:spacing w:before="9"/>
        <w:rPr>
          <w:sz w:val="16"/>
        </w:rPr>
      </w:pPr>
    </w:p>
    <w:p>
      <w:pPr>
        <w:pStyle w:val="5"/>
        <w:spacing w:before="62" w:line="364" w:lineRule="auto"/>
        <w:ind w:left="1200" w:right="1217"/>
        <w:jc w:val="both"/>
      </w:pPr>
      <w:r>
        <w:rPr>
          <w:spacing w:val="-10"/>
        </w:rPr>
        <w:t>发挥农户的主观能动性，积极参与到农村污水治理工作，营造全民参</w:t>
      </w:r>
      <w:r>
        <w:rPr>
          <w:spacing w:val="-9"/>
        </w:rPr>
        <w:t>与农村生活污水治理的良好氛围，激发社会各界关心、支持和参与农</w:t>
      </w:r>
      <w:r>
        <w:rPr>
          <w:spacing w:val="-3"/>
        </w:rPr>
        <w:t>村生活污水治理工作。</w:t>
      </w:r>
    </w:p>
    <w:p>
      <w:pPr>
        <w:pStyle w:val="3"/>
        <w:numPr>
          <w:ilvl w:val="1"/>
          <w:numId w:val="29"/>
        </w:numPr>
        <w:tabs>
          <w:tab w:val="left" w:pos="1764"/>
        </w:tabs>
        <w:spacing w:before="105" w:after="0" w:line="240" w:lineRule="auto"/>
        <w:ind w:left="1764" w:right="0" w:hanging="564"/>
        <w:jc w:val="left"/>
      </w:pPr>
      <w:bookmarkStart w:id="189" w:name="8.6建立动态调整机制"/>
      <w:bookmarkEnd w:id="189"/>
      <w:bookmarkStart w:id="190" w:name="_bookmark39"/>
      <w:bookmarkEnd w:id="190"/>
      <w:bookmarkStart w:id="191" w:name="_bookmark39"/>
      <w:bookmarkEnd w:id="191"/>
      <w:r>
        <w:t>建立动态调整机制</w:t>
      </w:r>
    </w:p>
    <w:p>
      <w:pPr>
        <w:pStyle w:val="5"/>
        <w:spacing w:before="107" w:line="364" w:lineRule="auto"/>
        <w:ind w:left="1200" w:right="1123" w:firstLine="559"/>
      </w:pPr>
      <w:r>
        <w:rPr>
          <w:spacing w:val="-7"/>
        </w:rPr>
        <w:t>建立近远期安排动态调整机制和处理工艺升级调整机制，以利于</w:t>
      </w:r>
      <w:r>
        <w:rPr>
          <w:spacing w:val="-11"/>
        </w:rPr>
        <w:t>根据实际情况推进规划实施。各地结合工程建设实际和工艺发展趋势</w:t>
      </w:r>
      <w:r>
        <w:rPr>
          <w:spacing w:val="-3"/>
        </w:rPr>
        <w:t>动态调整规划布局和处理工艺，加强对规划落地的科学性和合理性。</w:t>
      </w:r>
      <w:r>
        <w:rPr>
          <w:spacing w:val="-8"/>
        </w:rPr>
        <w:t>在推进城镇污水处理设施及管网建设、新农村建设、河道整治等工程</w:t>
      </w:r>
      <w:r>
        <w:rPr>
          <w:spacing w:val="-10"/>
        </w:rPr>
        <w:t>时，要统筹考虑农村生活污水处理设施及配套管网建设，做到同步推</w:t>
      </w:r>
      <w:r>
        <w:rPr>
          <w:spacing w:val="-4"/>
        </w:rPr>
        <w:t>进，避免多头施工、重复建设。</w:t>
      </w:r>
    </w:p>
    <w:p>
      <w:pPr>
        <w:spacing w:after="0" w:line="364" w:lineRule="auto"/>
        <w:sectPr>
          <w:pgSz w:w="11910" w:h="16840"/>
          <w:pgMar w:top="1160" w:right="580" w:bottom="1440" w:left="600" w:header="874" w:footer="1256" w:gutter="0"/>
          <w:cols w:space="720" w:num="1"/>
        </w:sectPr>
      </w:pPr>
    </w:p>
    <w:p>
      <w:pPr>
        <w:pStyle w:val="5"/>
        <w:spacing w:before="10"/>
        <w:rPr>
          <w:sz w:val="2"/>
        </w:rPr>
      </w:pPr>
    </w:p>
    <w:p>
      <w:pPr>
        <w:pStyle w:val="5"/>
        <w:spacing w:line="20" w:lineRule="exact"/>
        <w:ind w:left="115"/>
        <w:rPr>
          <w:sz w:val="2"/>
        </w:rPr>
      </w:pPr>
      <w:r>
        <w:rPr>
          <w:sz w:val="2"/>
        </w:rPr>
        <mc:AlternateContent>
          <mc:Choice Requires="wpg">
            <w:drawing>
              <wp:inline distT="0" distB="0" distL="114300" distR="114300">
                <wp:extent cx="6645910" cy="6350"/>
                <wp:effectExtent l="0" t="0" r="0" b="0"/>
                <wp:docPr id="32" name="组合 70"/>
                <wp:cNvGraphicFramePr/>
                <a:graphic xmlns:a="http://schemas.openxmlformats.org/drawingml/2006/main">
                  <a:graphicData uri="http://schemas.microsoft.com/office/word/2010/wordprocessingGroup">
                    <wpg:wgp>
                      <wpg:cNvGrpSpPr/>
                      <wpg:grpSpPr>
                        <a:xfrm>
                          <a:off x="0" y="0"/>
                          <a:ext cx="6645910" cy="6350"/>
                          <a:chOff x="0" y="0"/>
                          <a:chExt cx="10466" cy="10"/>
                        </a:xfrm>
                      </wpg:grpSpPr>
                      <wps:wsp>
                        <wps:cNvPr id="31" name="直线 71"/>
                        <wps:cNvSpPr/>
                        <wps:spPr>
                          <a:xfrm>
                            <a:off x="0" y="5"/>
                            <a:ext cx="10466" cy="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组合 70" o:spid="_x0000_s1026" o:spt="203" style="height:0.5pt;width:523.3pt;" coordsize="10466,10" o:gfxdata="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TiVID1AAAAAQBAAAPAAAAAAAAAAEA&#10;IAAAACIAAABkcnMvZG93bnJldi54bWxQSwECFAAUAAAACACHTuJAzpiR/0wCAAAEBQAADgAAAAAA&#10;AAABACAAAAAjAQAAZHJzL2Uyb0RvYy54bWxQSwUGAAAAAAYABgBZAQAA4QUAAAAA&#10;">
                <o:lock v:ext="edit" aspectratio="f"/>
                <v:line id="直线 71" o:spid="_x0000_s1026" o:spt="20" style="position:absolute;left:0;top:5;height:0;width:10466;" filled="f" stroked="t" coordsize="21600,21600" o:gfxdata="UEsDBAoAAAAAAIdO4kAAAAAAAAAAAAAAAAAEAAAAZHJzL1BLAwQUAAAACACHTuJAe0F07L4AAADb&#10;AAAADwAAAGRycy9kb3ducmV2LnhtbEWPQWvCQBSE70L/w/IK3nSTC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F07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w10:wrap type="none"/>
                <w10:anchorlock/>
              </v:group>
            </w:pict>
          </mc:Fallback>
        </mc:AlternateContent>
      </w:r>
    </w:p>
    <w:p>
      <w:pPr>
        <w:pStyle w:val="5"/>
        <w:spacing w:before="5"/>
        <w:rPr>
          <w:sz w:val="8"/>
        </w:rPr>
      </w:pPr>
    </w:p>
    <w:p>
      <w:pPr>
        <w:pStyle w:val="3"/>
        <w:spacing w:before="54"/>
        <w:ind w:left="120" w:firstLine="0"/>
      </w:pPr>
      <w:bookmarkStart w:id="192" w:name="_bookmark40"/>
      <w:bookmarkEnd w:id="192"/>
      <w:bookmarkStart w:id="193" w:name="附表1 昌江区各自然村生活污水治理模式"/>
      <w:bookmarkEnd w:id="193"/>
      <w:r>
        <w:t xml:space="preserve">附表 </w:t>
      </w:r>
      <w:r>
        <w:rPr>
          <w:rFonts w:hint="eastAsia" w:ascii="黑体" w:eastAsia="黑体"/>
        </w:rPr>
        <w:t xml:space="preserve">1 </w:t>
      </w:r>
      <w:r>
        <w:t>昌江区各自然村生活污水治理模式</w:t>
      </w:r>
    </w:p>
    <w:p>
      <w:pPr>
        <w:pStyle w:val="5"/>
        <w:spacing w:before="4"/>
        <w:rPr>
          <w:b/>
          <w:sz w:val="13"/>
        </w:rPr>
      </w:pPr>
    </w:p>
    <w:tbl>
      <w:tblPr>
        <w:tblStyle w:val="9"/>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1"/>
        <w:gridCol w:w="1902"/>
        <w:gridCol w:w="1437"/>
        <w:gridCol w:w="2368"/>
        <w:gridCol w:w="1902"/>
        <w:gridCol w:w="19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24" w:line="246" w:lineRule="exact"/>
              <w:ind w:left="257" w:right="248"/>
              <w:rPr>
                <w:sz w:val="21"/>
              </w:rPr>
            </w:pPr>
            <w:r>
              <w:rPr>
                <w:sz w:val="21"/>
              </w:rPr>
              <w:t>序号</w:t>
            </w:r>
          </w:p>
        </w:tc>
        <w:tc>
          <w:tcPr>
            <w:tcW w:w="1902" w:type="dxa"/>
          </w:tcPr>
          <w:p>
            <w:pPr>
              <w:pStyle w:val="13"/>
              <w:spacing w:line="267" w:lineRule="exact"/>
              <w:ind w:left="503" w:right="497"/>
              <w:rPr>
                <w:sz w:val="21"/>
              </w:rPr>
            </w:pPr>
            <w:r>
              <w:rPr>
                <w:sz w:val="21"/>
              </w:rPr>
              <w:t>乡镇</w:t>
            </w:r>
          </w:p>
        </w:tc>
        <w:tc>
          <w:tcPr>
            <w:tcW w:w="1437" w:type="dxa"/>
          </w:tcPr>
          <w:p>
            <w:pPr>
              <w:pStyle w:val="13"/>
              <w:spacing w:line="267" w:lineRule="exact"/>
              <w:ind w:left="382" w:right="374"/>
              <w:rPr>
                <w:sz w:val="21"/>
              </w:rPr>
            </w:pPr>
            <w:r>
              <w:rPr>
                <w:sz w:val="21"/>
              </w:rPr>
              <w:t>行政村</w:t>
            </w:r>
          </w:p>
        </w:tc>
        <w:tc>
          <w:tcPr>
            <w:tcW w:w="2368" w:type="dxa"/>
          </w:tcPr>
          <w:p>
            <w:pPr>
              <w:pStyle w:val="13"/>
              <w:spacing w:line="267" w:lineRule="exact"/>
              <w:ind w:left="634" w:right="625"/>
              <w:rPr>
                <w:sz w:val="21"/>
              </w:rPr>
            </w:pPr>
            <w:r>
              <w:rPr>
                <w:sz w:val="21"/>
              </w:rPr>
              <w:t>自然村</w:t>
            </w:r>
          </w:p>
        </w:tc>
        <w:tc>
          <w:tcPr>
            <w:tcW w:w="1902" w:type="dxa"/>
          </w:tcPr>
          <w:p>
            <w:pPr>
              <w:pStyle w:val="13"/>
              <w:spacing w:line="267" w:lineRule="exact"/>
              <w:ind w:left="506" w:right="497"/>
              <w:rPr>
                <w:sz w:val="21"/>
              </w:rPr>
            </w:pPr>
            <w:r>
              <w:rPr>
                <w:sz w:val="21"/>
              </w:rPr>
              <w:t>村庄分类</w:t>
            </w:r>
          </w:p>
        </w:tc>
        <w:tc>
          <w:tcPr>
            <w:tcW w:w="1902" w:type="dxa"/>
            <w:tcBorders>
              <w:right w:val="nil"/>
            </w:tcBorders>
          </w:tcPr>
          <w:p>
            <w:pPr>
              <w:pStyle w:val="13"/>
              <w:spacing w:line="267" w:lineRule="exact"/>
              <w:ind w:left="509" w:right="508"/>
              <w:rPr>
                <w:sz w:val="21"/>
              </w:rPr>
            </w:pPr>
            <w:r>
              <w:rPr>
                <w:sz w:val="21"/>
              </w:rPr>
              <w:t>工艺代码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12"/>
              <w:rPr>
                <w:rFonts w:ascii="Times New Roman"/>
                <w:sz w:val="21"/>
              </w:rPr>
            </w:pPr>
            <w:r>
              <w:rPr>
                <w:rFonts w:ascii="Times New Roman"/>
                <w:w w:val="99"/>
                <w:sz w:val="21"/>
              </w:rPr>
              <w:t>1</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吕蒙</w:t>
            </w:r>
          </w:p>
        </w:tc>
        <w:tc>
          <w:tcPr>
            <w:tcW w:w="2368" w:type="dxa"/>
          </w:tcPr>
          <w:p>
            <w:pPr>
              <w:pStyle w:val="13"/>
              <w:spacing w:line="267" w:lineRule="exact"/>
              <w:ind w:left="632" w:right="625"/>
              <w:rPr>
                <w:sz w:val="21"/>
              </w:rPr>
            </w:pPr>
            <w:r>
              <w:rPr>
                <w:sz w:val="21"/>
              </w:rPr>
              <w:t>许家小组</w:t>
            </w:r>
          </w:p>
        </w:tc>
        <w:tc>
          <w:tcPr>
            <w:tcW w:w="1902" w:type="dxa"/>
          </w:tcPr>
          <w:p>
            <w:pPr>
              <w:pStyle w:val="13"/>
              <w:spacing w:line="267" w:lineRule="exact"/>
              <w:ind w:left="503" w:right="497"/>
              <w:rPr>
                <w:sz w:val="21"/>
              </w:rPr>
            </w:pPr>
            <w:r>
              <w:rPr>
                <w:sz w:val="21"/>
              </w:rPr>
              <w:t>二类</w:t>
            </w:r>
          </w:p>
        </w:tc>
        <w:tc>
          <w:tcPr>
            <w:tcW w:w="1902" w:type="dxa"/>
            <w:tcBorders>
              <w:right w:val="nil"/>
            </w:tcBorders>
          </w:tcPr>
          <w:p>
            <w:pPr>
              <w:pStyle w:val="13"/>
              <w:spacing w:before="16"/>
              <w:ind w:left="509" w:right="506"/>
              <w:rPr>
                <w:rFonts w:ascii="Times New Roman"/>
                <w:sz w:val="21"/>
              </w:rPr>
            </w:pPr>
            <w:r>
              <w:rPr>
                <w:rFonts w:ascii="Times New Roman"/>
                <w:sz w:val="21"/>
              </w:rPr>
              <w:t>B2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12"/>
              <w:rPr>
                <w:rFonts w:ascii="Times New Roman"/>
                <w:sz w:val="21"/>
              </w:rPr>
            </w:pPr>
            <w:r>
              <w:rPr>
                <w:rFonts w:ascii="Times New Roman"/>
                <w:w w:val="99"/>
                <w:sz w:val="21"/>
              </w:rPr>
              <w:t>2</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吕蒙</w:t>
            </w:r>
          </w:p>
        </w:tc>
        <w:tc>
          <w:tcPr>
            <w:tcW w:w="2368" w:type="dxa"/>
          </w:tcPr>
          <w:p>
            <w:pPr>
              <w:pStyle w:val="13"/>
              <w:spacing w:line="267" w:lineRule="exact"/>
              <w:ind w:left="632" w:right="625"/>
              <w:rPr>
                <w:sz w:val="21"/>
              </w:rPr>
            </w:pPr>
            <w:r>
              <w:rPr>
                <w:sz w:val="21"/>
              </w:rPr>
              <w:t>沟下小组</w:t>
            </w:r>
          </w:p>
        </w:tc>
        <w:tc>
          <w:tcPr>
            <w:tcW w:w="1902" w:type="dxa"/>
          </w:tcPr>
          <w:p>
            <w:pPr>
              <w:pStyle w:val="13"/>
              <w:spacing w:line="267" w:lineRule="exact"/>
              <w:ind w:left="503" w:right="497"/>
              <w:rPr>
                <w:sz w:val="21"/>
              </w:rPr>
            </w:pPr>
            <w:r>
              <w:rPr>
                <w:sz w:val="21"/>
              </w:rPr>
              <w:t>二类</w:t>
            </w:r>
          </w:p>
        </w:tc>
        <w:tc>
          <w:tcPr>
            <w:tcW w:w="1902" w:type="dxa"/>
            <w:tcBorders>
              <w:right w:val="nil"/>
            </w:tcBorders>
          </w:tcPr>
          <w:p>
            <w:pPr>
              <w:pStyle w:val="13"/>
              <w:spacing w:before="16"/>
              <w:ind w:left="509" w:right="506"/>
              <w:rPr>
                <w:rFonts w:ascii="Times New Roman"/>
                <w:sz w:val="21"/>
              </w:rPr>
            </w:pPr>
            <w:r>
              <w:rPr>
                <w:rFonts w:ascii="Times New Roman"/>
                <w:sz w:val="21"/>
              </w:rPr>
              <w:t>B2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12"/>
              <w:rPr>
                <w:rFonts w:ascii="Times New Roman"/>
                <w:sz w:val="21"/>
              </w:rPr>
            </w:pPr>
            <w:r>
              <w:rPr>
                <w:rFonts w:ascii="Times New Roman"/>
                <w:w w:val="99"/>
                <w:sz w:val="21"/>
              </w:rPr>
              <w:t>3</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吕蒙</w:t>
            </w:r>
          </w:p>
        </w:tc>
        <w:tc>
          <w:tcPr>
            <w:tcW w:w="2368" w:type="dxa"/>
          </w:tcPr>
          <w:p>
            <w:pPr>
              <w:pStyle w:val="13"/>
              <w:spacing w:line="267" w:lineRule="exact"/>
              <w:ind w:left="632" w:right="625"/>
              <w:rPr>
                <w:sz w:val="21"/>
              </w:rPr>
            </w:pPr>
            <w:r>
              <w:rPr>
                <w:sz w:val="21"/>
              </w:rPr>
              <w:t>沟上小组</w:t>
            </w:r>
          </w:p>
        </w:tc>
        <w:tc>
          <w:tcPr>
            <w:tcW w:w="1902" w:type="dxa"/>
          </w:tcPr>
          <w:p>
            <w:pPr>
              <w:pStyle w:val="13"/>
              <w:spacing w:line="267" w:lineRule="exact"/>
              <w:ind w:left="503" w:right="497"/>
              <w:rPr>
                <w:sz w:val="21"/>
              </w:rPr>
            </w:pPr>
            <w:r>
              <w:rPr>
                <w:sz w:val="21"/>
              </w:rPr>
              <w:t>二类</w:t>
            </w:r>
          </w:p>
        </w:tc>
        <w:tc>
          <w:tcPr>
            <w:tcW w:w="1902" w:type="dxa"/>
            <w:tcBorders>
              <w:right w:val="nil"/>
            </w:tcBorders>
          </w:tcPr>
          <w:p>
            <w:pPr>
              <w:pStyle w:val="13"/>
              <w:spacing w:before="16"/>
              <w:ind w:left="509" w:right="506"/>
              <w:rPr>
                <w:rFonts w:ascii="Times New Roman"/>
                <w:sz w:val="21"/>
              </w:rPr>
            </w:pPr>
            <w:r>
              <w:rPr>
                <w:rFonts w:ascii="Times New Roman"/>
                <w:sz w:val="21"/>
              </w:rPr>
              <w:t>B2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12"/>
              <w:rPr>
                <w:rFonts w:ascii="Times New Roman"/>
                <w:sz w:val="21"/>
              </w:rPr>
            </w:pPr>
            <w:r>
              <w:rPr>
                <w:rFonts w:ascii="Times New Roman"/>
                <w:w w:val="99"/>
                <w:sz w:val="21"/>
              </w:rPr>
              <w:t>4</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吕蒙</w:t>
            </w:r>
          </w:p>
        </w:tc>
        <w:tc>
          <w:tcPr>
            <w:tcW w:w="2368" w:type="dxa"/>
          </w:tcPr>
          <w:p>
            <w:pPr>
              <w:pStyle w:val="13"/>
              <w:spacing w:line="267" w:lineRule="exact"/>
              <w:ind w:left="632" w:right="625"/>
              <w:rPr>
                <w:sz w:val="21"/>
              </w:rPr>
            </w:pPr>
            <w:r>
              <w:rPr>
                <w:sz w:val="21"/>
              </w:rPr>
              <w:t>罗家山小组</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12"/>
              <w:rPr>
                <w:rFonts w:ascii="Times New Roman"/>
                <w:sz w:val="21"/>
              </w:rPr>
            </w:pPr>
            <w:r>
              <w:rPr>
                <w:rFonts w:ascii="Times New Roman"/>
                <w:w w:val="99"/>
                <w:sz w:val="21"/>
              </w:rPr>
              <w:t>5</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新桥</w:t>
            </w:r>
          </w:p>
        </w:tc>
        <w:tc>
          <w:tcPr>
            <w:tcW w:w="2368" w:type="dxa"/>
          </w:tcPr>
          <w:p>
            <w:pPr>
              <w:pStyle w:val="13"/>
              <w:spacing w:line="267" w:lineRule="exact"/>
              <w:ind w:left="634" w:right="625"/>
              <w:rPr>
                <w:sz w:val="21"/>
              </w:rPr>
            </w:pPr>
            <w:r>
              <w:rPr>
                <w:sz w:val="21"/>
              </w:rPr>
              <w:t>中团村</w:t>
            </w:r>
          </w:p>
        </w:tc>
        <w:tc>
          <w:tcPr>
            <w:tcW w:w="1902" w:type="dxa"/>
          </w:tcPr>
          <w:p>
            <w:pPr>
              <w:pStyle w:val="13"/>
              <w:spacing w:line="267" w:lineRule="exact"/>
              <w:ind w:left="503" w:right="497"/>
              <w:rPr>
                <w:sz w:val="21"/>
              </w:rPr>
            </w:pPr>
            <w:r>
              <w:rPr>
                <w:sz w:val="21"/>
              </w:rPr>
              <w:t>一类</w:t>
            </w:r>
          </w:p>
        </w:tc>
        <w:tc>
          <w:tcPr>
            <w:tcW w:w="1902" w:type="dxa"/>
            <w:tcBorders>
              <w:right w:val="nil"/>
            </w:tcBorders>
          </w:tcPr>
          <w:p>
            <w:pPr>
              <w:pStyle w:val="13"/>
              <w:spacing w:before="16"/>
              <w:ind w:left="509" w:right="504"/>
              <w:rPr>
                <w:rFonts w:ascii="Times New Roman"/>
                <w:sz w:val="21"/>
              </w:rPr>
            </w:pPr>
            <w:r>
              <w:rPr>
                <w:rFonts w:ascii="Times New Roman"/>
                <w:sz w:val="21"/>
              </w:rPr>
              <w:t>A2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12"/>
              <w:rPr>
                <w:rFonts w:ascii="Times New Roman"/>
                <w:sz w:val="21"/>
              </w:rPr>
            </w:pPr>
            <w:r>
              <w:rPr>
                <w:rFonts w:ascii="Times New Roman"/>
                <w:w w:val="99"/>
                <w:sz w:val="21"/>
              </w:rPr>
              <w:t>6</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新桥</w:t>
            </w:r>
          </w:p>
        </w:tc>
        <w:tc>
          <w:tcPr>
            <w:tcW w:w="2368" w:type="dxa"/>
          </w:tcPr>
          <w:p>
            <w:pPr>
              <w:pStyle w:val="13"/>
              <w:spacing w:line="267" w:lineRule="exact"/>
              <w:ind w:left="632" w:right="625"/>
              <w:rPr>
                <w:sz w:val="21"/>
              </w:rPr>
            </w:pPr>
            <w:r>
              <w:rPr>
                <w:sz w:val="21"/>
              </w:rPr>
              <w:t>张家岭村</w:t>
            </w:r>
          </w:p>
        </w:tc>
        <w:tc>
          <w:tcPr>
            <w:tcW w:w="1902" w:type="dxa"/>
          </w:tcPr>
          <w:p>
            <w:pPr>
              <w:pStyle w:val="13"/>
              <w:spacing w:line="267" w:lineRule="exact"/>
              <w:ind w:left="503" w:right="497"/>
              <w:rPr>
                <w:sz w:val="21"/>
              </w:rPr>
            </w:pPr>
            <w:r>
              <w:rPr>
                <w:sz w:val="21"/>
              </w:rPr>
              <w:t>一类</w:t>
            </w:r>
          </w:p>
        </w:tc>
        <w:tc>
          <w:tcPr>
            <w:tcW w:w="1902" w:type="dxa"/>
            <w:tcBorders>
              <w:right w:val="nil"/>
            </w:tcBorders>
          </w:tcPr>
          <w:p>
            <w:pPr>
              <w:pStyle w:val="13"/>
              <w:spacing w:before="16"/>
              <w:ind w:left="509" w:right="504"/>
              <w:rPr>
                <w:rFonts w:ascii="Times New Roman"/>
                <w:sz w:val="21"/>
              </w:rPr>
            </w:pPr>
            <w:r>
              <w:rPr>
                <w:rFonts w:ascii="Times New Roman"/>
                <w:sz w:val="21"/>
              </w:rPr>
              <w:t>A2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12"/>
              <w:rPr>
                <w:rFonts w:ascii="Times New Roman"/>
                <w:sz w:val="21"/>
              </w:rPr>
            </w:pPr>
            <w:r>
              <w:rPr>
                <w:rFonts w:ascii="Times New Roman"/>
                <w:w w:val="99"/>
                <w:sz w:val="21"/>
              </w:rPr>
              <w:t>7</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新桥</w:t>
            </w:r>
          </w:p>
        </w:tc>
        <w:tc>
          <w:tcPr>
            <w:tcW w:w="2368" w:type="dxa"/>
          </w:tcPr>
          <w:p>
            <w:pPr>
              <w:pStyle w:val="13"/>
              <w:spacing w:line="267" w:lineRule="exact"/>
              <w:ind w:left="632" w:right="625"/>
              <w:rPr>
                <w:sz w:val="21"/>
              </w:rPr>
            </w:pPr>
            <w:r>
              <w:rPr>
                <w:sz w:val="21"/>
              </w:rPr>
              <w:t>荫墩下村</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12"/>
              <w:rPr>
                <w:rFonts w:ascii="Times New Roman"/>
                <w:sz w:val="21"/>
              </w:rPr>
            </w:pPr>
            <w:r>
              <w:rPr>
                <w:rFonts w:ascii="Times New Roman"/>
                <w:w w:val="99"/>
                <w:sz w:val="21"/>
              </w:rPr>
              <w:t>8</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新桥</w:t>
            </w:r>
          </w:p>
        </w:tc>
        <w:tc>
          <w:tcPr>
            <w:tcW w:w="2368" w:type="dxa"/>
          </w:tcPr>
          <w:p>
            <w:pPr>
              <w:pStyle w:val="13"/>
              <w:spacing w:line="267" w:lineRule="exact"/>
              <w:ind w:left="632" w:right="625"/>
              <w:rPr>
                <w:sz w:val="21"/>
              </w:rPr>
            </w:pPr>
            <w:r>
              <w:rPr>
                <w:sz w:val="21"/>
              </w:rPr>
              <w:t>六家坂村</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12"/>
              <w:rPr>
                <w:rFonts w:ascii="Times New Roman"/>
                <w:sz w:val="21"/>
              </w:rPr>
            </w:pPr>
            <w:r>
              <w:rPr>
                <w:rFonts w:ascii="Times New Roman"/>
                <w:w w:val="99"/>
                <w:sz w:val="21"/>
              </w:rPr>
              <w:t>9</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新桥</w:t>
            </w:r>
          </w:p>
        </w:tc>
        <w:tc>
          <w:tcPr>
            <w:tcW w:w="2368" w:type="dxa"/>
          </w:tcPr>
          <w:p>
            <w:pPr>
              <w:pStyle w:val="13"/>
              <w:spacing w:line="267" w:lineRule="exact"/>
              <w:ind w:left="632" w:right="625"/>
              <w:rPr>
                <w:sz w:val="21"/>
              </w:rPr>
            </w:pPr>
            <w:r>
              <w:rPr>
                <w:sz w:val="21"/>
              </w:rPr>
              <w:t>塘坝上村</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10</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徐湾</w:t>
            </w:r>
          </w:p>
        </w:tc>
        <w:tc>
          <w:tcPr>
            <w:tcW w:w="2368" w:type="dxa"/>
          </w:tcPr>
          <w:p>
            <w:pPr>
              <w:pStyle w:val="13"/>
              <w:spacing w:line="267" w:lineRule="exact"/>
              <w:ind w:left="632" w:right="625"/>
              <w:rPr>
                <w:sz w:val="21"/>
              </w:rPr>
            </w:pPr>
            <w:r>
              <w:rPr>
                <w:sz w:val="21"/>
              </w:rPr>
              <w:t>沅湾村小组</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11</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徐湾</w:t>
            </w:r>
          </w:p>
        </w:tc>
        <w:tc>
          <w:tcPr>
            <w:tcW w:w="2368" w:type="dxa"/>
          </w:tcPr>
          <w:p>
            <w:pPr>
              <w:pStyle w:val="13"/>
              <w:spacing w:line="267" w:lineRule="exact"/>
              <w:ind w:left="632" w:right="625"/>
              <w:rPr>
                <w:sz w:val="21"/>
              </w:rPr>
            </w:pPr>
            <w:r>
              <w:rPr>
                <w:sz w:val="21"/>
              </w:rPr>
              <w:t>徐湾村小组</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12</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徐湾</w:t>
            </w:r>
          </w:p>
        </w:tc>
        <w:tc>
          <w:tcPr>
            <w:tcW w:w="2368" w:type="dxa"/>
          </w:tcPr>
          <w:p>
            <w:pPr>
              <w:pStyle w:val="13"/>
              <w:spacing w:line="267" w:lineRule="exact"/>
              <w:ind w:left="632" w:right="625"/>
              <w:rPr>
                <w:sz w:val="21"/>
              </w:rPr>
            </w:pPr>
            <w:r>
              <w:rPr>
                <w:sz w:val="21"/>
              </w:rPr>
              <w:t>坑余村小组</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13</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徐湾</w:t>
            </w:r>
          </w:p>
        </w:tc>
        <w:tc>
          <w:tcPr>
            <w:tcW w:w="2368" w:type="dxa"/>
          </w:tcPr>
          <w:p>
            <w:pPr>
              <w:pStyle w:val="13"/>
              <w:spacing w:line="267" w:lineRule="exact"/>
              <w:ind w:left="632" w:right="625"/>
              <w:rPr>
                <w:sz w:val="21"/>
              </w:rPr>
            </w:pPr>
            <w:r>
              <w:rPr>
                <w:sz w:val="21"/>
              </w:rPr>
              <w:t>杨田村小组</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14</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鱼山</w:t>
            </w:r>
          </w:p>
        </w:tc>
        <w:tc>
          <w:tcPr>
            <w:tcW w:w="2368" w:type="dxa"/>
          </w:tcPr>
          <w:p>
            <w:pPr>
              <w:pStyle w:val="13"/>
              <w:spacing w:line="267" w:lineRule="exact"/>
              <w:ind w:left="629" w:right="625"/>
              <w:rPr>
                <w:sz w:val="21"/>
              </w:rPr>
            </w:pPr>
            <w:r>
              <w:rPr>
                <w:sz w:val="21"/>
              </w:rPr>
              <w:t>石排</w:t>
            </w:r>
          </w:p>
        </w:tc>
        <w:tc>
          <w:tcPr>
            <w:tcW w:w="1902" w:type="dxa"/>
          </w:tcPr>
          <w:p>
            <w:pPr>
              <w:pStyle w:val="13"/>
              <w:spacing w:line="267" w:lineRule="exact"/>
              <w:ind w:left="503" w:right="497"/>
              <w:rPr>
                <w:sz w:val="21"/>
              </w:rPr>
            </w:pPr>
            <w:r>
              <w:rPr>
                <w:sz w:val="21"/>
              </w:rPr>
              <w:t>一类</w:t>
            </w:r>
          </w:p>
        </w:tc>
        <w:tc>
          <w:tcPr>
            <w:tcW w:w="1902" w:type="dxa"/>
            <w:tcBorders>
              <w:right w:val="nil"/>
            </w:tcBorders>
          </w:tcPr>
          <w:p>
            <w:pPr>
              <w:pStyle w:val="13"/>
              <w:spacing w:before="16"/>
              <w:ind w:left="509" w:right="504"/>
              <w:rPr>
                <w:rFonts w:ascii="Times New Roman"/>
                <w:sz w:val="21"/>
              </w:rPr>
            </w:pPr>
            <w:r>
              <w:rPr>
                <w:rFonts w:ascii="Times New Roman"/>
                <w:sz w:val="21"/>
              </w:rPr>
              <w:t>A2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971" w:type="dxa"/>
            <w:tcBorders>
              <w:left w:val="nil"/>
            </w:tcBorders>
          </w:tcPr>
          <w:p>
            <w:pPr>
              <w:pStyle w:val="13"/>
              <w:spacing w:before="16"/>
              <w:ind w:left="257" w:right="245"/>
              <w:rPr>
                <w:rFonts w:ascii="Times New Roman"/>
                <w:sz w:val="21"/>
              </w:rPr>
            </w:pPr>
            <w:r>
              <w:rPr>
                <w:rFonts w:ascii="Times New Roman"/>
                <w:sz w:val="21"/>
              </w:rPr>
              <w:t>15</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鱼山</w:t>
            </w:r>
          </w:p>
        </w:tc>
        <w:tc>
          <w:tcPr>
            <w:tcW w:w="2368" w:type="dxa"/>
          </w:tcPr>
          <w:p>
            <w:pPr>
              <w:pStyle w:val="13"/>
              <w:spacing w:line="267" w:lineRule="exact"/>
              <w:ind w:left="629" w:right="625"/>
              <w:rPr>
                <w:sz w:val="21"/>
              </w:rPr>
            </w:pPr>
            <w:r>
              <w:rPr>
                <w:sz w:val="21"/>
              </w:rPr>
              <w:t>陈家</w:t>
            </w:r>
          </w:p>
        </w:tc>
        <w:tc>
          <w:tcPr>
            <w:tcW w:w="1902" w:type="dxa"/>
          </w:tcPr>
          <w:p>
            <w:pPr>
              <w:pStyle w:val="13"/>
              <w:spacing w:line="267" w:lineRule="exact"/>
              <w:ind w:left="503" w:right="497"/>
              <w:rPr>
                <w:sz w:val="21"/>
              </w:rPr>
            </w:pPr>
            <w:r>
              <w:rPr>
                <w:sz w:val="21"/>
              </w:rPr>
              <w:t>一类</w:t>
            </w:r>
          </w:p>
        </w:tc>
        <w:tc>
          <w:tcPr>
            <w:tcW w:w="1902" w:type="dxa"/>
            <w:tcBorders>
              <w:right w:val="nil"/>
            </w:tcBorders>
          </w:tcPr>
          <w:p>
            <w:pPr>
              <w:pStyle w:val="13"/>
              <w:spacing w:before="16"/>
              <w:ind w:left="509" w:right="504"/>
              <w:rPr>
                <w:rFonts w:ascii="Times New Roman"/>
                <w:sz w:val="21"/>
              </w:rPr>
            </w:pPr>
            <w:r>
              <w:rPr>
                <w:rFonts w:ascii="Times New Roman"/>
                <w:sz w:val="21"/>
              </w:rPr>
              <w:t>A2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16</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鱼山</w:t>
            </w:r>
          </w:p>
        </w:tc>
        <w:tc>
          <w:tcPr>
            <w:tcW w:w="2368" w:type="dxa"/>
          </w:tcPr>
          <w:p>
            <w:pPr>
              <w:pStyle w:val="13"/>
              <w:spacing w:line="267" w:lineRule="exact"/>
              <w:ind w:left="629" w:right="625"/>
              <w:rPr>
                <w:sz w:val="21"/>
              </w:rPr>
            </w:pPr>
            <w:r>
              <w:rPr>
                <w:sz w:val="21"/>
              </w:rPr>
              <w:t>桥上</w:t>
            </w:r>
          </w:p>
        </w:tc>
        <w:tc>
          <w:tcPr>
            <w:tcW w:w="1902" w:type="dxa"/>
          </w:tcPr>
          <w:p>
            <w:pPr>
              <w:pStyle w:val="13"/>
              <w:spacing w:line="267" w:lineRule="exact"/>
              <w:ind w:left="503" w:right="497"/>
              <w:rPr>
                <w:sz w:val="21"/>
              </w:rPr>
            </w:pPr>
            <w:r>
              <w:rPr>
                <w:sz w:val="21"/>
              </w:rPr>
              <w:t>一类</w:t>
            </w:r>
          </w:p>
        </w:tc>
        <w:tc>
          <w:tcPr>
            <w:tcW w:w="1902" w:type="dxa"/>
            <w:tcBorders>
              <w:right w:val="nil"/>
            </w:tcBorders>
          </w:tcPr>
          <w:p>
            <w:pPr>
              <w:pStyle w:val="13"/>
              <w:spacing w:before="16"/>
              <w:ind w:left="509" w:right="504"/>
              <w:rPr>
                <w:rFonts w:ascii="Times New Roman"/>
                <w:sz w:val="21"/>
              </w:rPr>
            </w:pPr>
            <w:r>
              <w:rPr>
                <w:rFonts w:ascii="Times New Roman"/>
                <w:sz w:val="21"/>
              </w:rPr>
              <w:t>A2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17</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鱼山</w:t>
            </w:r>
          </w:p>
        </w:tc>
        <w:tc>
          <w:tcPr>
            <w:tcW w:w="2368" w:type="dxa"/>
          </w:tcPr>
          <w:p>
            <w:pPr>
              <w:pStyle w:val="13"/>
              <w:spacing w:line="267" w:lineRule="exact"/>
              <w:ind w:left="629" w:right="625"/>
              <w:rPr>
                <w:sz w:val="21"/>
              </w:rPr>
            </w:pPr>
            <w:r>
              <w:rPr>
                <w:sz w:val="21"/>
              </w:rPr>
              <w:t>鱼山</w:t>
            </w:r>
          </w:p>
        </w:tc>
        <w:tc>
          <w:tcPr>
            <w:tcW w:w="1902" w:type="dxa"/>
          </w:tcPr>
          <w:p>
            <w:pPr>
              <w:pStyle w:val="13"/>
              <w:spacing w:line="267" w:lineRule="exact"/>
              <w:ind w:left="503" w:right="497"/>
              <w:rPr>
                <w:sz w:val="21"/>
              </w:rPr>
            </w:pPr>
            <w:r>
              <w:rPr>
                <w:sz w:val="21"/>
              </w:rPr>
              <w:t>一类</w:t>
            </w:r>
          </w:p>
        </w:tc>
        <w:tc>
          <w:tcPr>
            <w:tcW w:w="1902" w:type="dxa"/>
            <w:tcBorders>
              <w:right w:val="nil"/>
            </w:tcBorders>
          </w:tcPr>
          <w:p>
            <w:pPr>
              <w:pStyle w:val="13"/>
              <w:spacing w:before="16"/>
              <w:ind w:left="509" w:right="504"/>
              <w:rPr>
                <w:rFonts w:ascii="Times New Roman"/>
                <w:sz w:val="21"/>
              </w:rPr>
            </w:pPr>
            <w:r>
              <w:rPr>
                <w:rFonts w:ascii="Times New Roman"/>
                <w:sz w:val="21"/>
              </w:rPr>
              <w:t>A2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18</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鱼山</w:t>
            </w:r>
          </w:p>
        </w:tc>
        <w:tc>
          <w:tcPr>
            <w:tcW w:w="2368" w:type="dxa"/>
          </w:tcPr>
          <w:p>
            <w:pPr>
              <w:pStyle w:val="13"/>
              <w:spacing w:line="267" w:lineRule="exact"/>
              <w:ind w:left="629" w:right="625"/>
              <w:rPr>
                <w:sz w:val="21"/>
              </w:rPr>
            </w:pPr>
            <w:r>
              <w:rPr>
                <w:sz w:val="21"/>
              </w:rPr>
              <w:t>桥下</w:t>
            </w:r>
          </w:p>
        </w:tc>
        <w:tc>
          <w:tcPr>
            <w:tcW w:w="1902" w:type="dxa"/>
          </w:tcPr>
          <w:p>
            <w:pPr>
              <w:pStyle w:val="13"/>
              <w:spacing w:line="267" w:lineRule="exact"/>
              <w:ind w:left="503" w:right="497"/>
              <w:rPr>
                <w:sz w:val="21"/>
              </w:rPr>
            </w:pPr>
            <w:r>
              <w:rPr>
                <w:sz w:val="21"/>
              </w:rPr>
              <w:t>一类</w:t>
            </w:r>
          </w:p>
        </w:tc>
        <w:tc>
          <w:tcPr>
            <w:tcW w:w="1902" w:type="dxa"/>
            <w:tcBorders>
              <w:right w:val="nil"/>
            </w:tcBorders>
          </w:tcPr>
          <w:p>
            <w:pPr>
              <w:pStyle w:val="13"/>
              <w:spacing w:before="16"/>
              <w:ind w:left="509" w:right="504"/>
              <w:rPr>
                <w:rFonts w:ascii="Times New Roman"/>
                <w:sz w:val="21"/>
              </w:rPr>
            </w:pPr>
            <w:r>
              <w:rPr>
                <w:rFonts w:ascii="Times New Roman"/>
                <w:sz w:val="21"/>
              </w:rPr>
              <w:t>A2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19</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鱼山</w:t>
            </w:r>
          </w:p>
        </w:tc>
        <w:tc>
          <w:tcPr>
            <w:tcW w:w="2368" w:type="dxa"/>
          </w:tcPr>
          <w:p>
            <w:pPr>
              <w:pStyle w:val="13"/>
              <w:spacing w:line="267" w:lineRule="exact"/>
              <w:ind w:left="629" w:right="625"/>
              <w:rPr>
                <w:sz w:val="21"/>
              </w:rPr>
            </w:pPr>
            <w:r>
              <w:rPr>
                <w:sz w:val="21"/>
              </w:rPr>
              <w:t>鲁塘</w:t>
            </w:r>
          </w:p>
        </w:tc>
        <w:tc>
          <w:tcPr>
            <w:tcW w:w="1902" w:type="dxa"/>
          </w:tcPr>
          <w:p>
            <w:pPr>
              <w:pStyle w:val="13"/>
              <w:spacing w:line="267" w:lineRule="exact"/>
              <w:ind w:left="503" w:right="497"/>
              <w:rPr>
                <w:sz w:val="21"/>
              </w:rPr>
            </w:pPr>
            <w:r>
              <w:rPr>
                <w:sz w:val="21"/>
              </w:rPr>
              <w:t>一类</w:t>
            </w:r>
          </w:p>
        </w:tc>
        <w:tc>
          <w:tcPr>
            <w:tcW w:w="1902" w:type="dxa"/>
            <w:tcBorders>
              <w:right w:val="nil"/>
            </w:tcBorders>
          </w:tcPr>
          <w:p>
            <w:pPr>
              <w:pStyle w:val="13"/>
              <w:spacing w:before="16"/>
              <w:ind w:left="509" w:right="504"/>
              <w:rPr>
                <w:rFonts w:ascii="Times New Roman"/>
                <w:sz w:val="21"/>
              </w:rPr>
            </w:pPr>
            <w:r>
              <w:rPr>
                <w:rFonts w:ascii="Times New Roman"/>
                <w:sz w:val="21"/>
              </w:rPr>
              <w:t>A2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20</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鱼山</w:t>
            </w:r>
          </w:p>
        </w:tc>
        <w:tc>
          <w:tcPr>
            <w:tcW w:w="2368" w:type="dxa"/>
          </w:tcPr>
          <w:p>
            <w:pPr>
              <w:pStyle w:val="13"/>
              <w:spacing w:line="267" w:lineRule="exact"/>
              <w:ind w:left="629" w:right="625"/>
              <w:rPr>
                <w:sz w:val="21"/>
              </w:rPr>
            </w:pPr>
            <w:r>
              <w:rPr>
                <w:sz w:val="21"/>
              </w:rPr>
              <w:t>义城</w:t>
            </w:r>
          </w:p>
        </w:tc>
        <w:tc>
          <w:tcPr>
            <w:tcW w:w="1902" w:type="dxa"/>
          </w:tcPr>
          <w:p>
            <w:pPr>
              <w:pStyle w:val="13"/>
              <w:spacing w:line="267" w:lineRule="exact"/>
              <w:ind w:left="503" w:right="497"/>
              <w:rPr>
                <w:sz w:val="21"/>
              </w:rPr>
            </w:pPr>
            <w:r>
              <w:rPr>
                <w:sz w:val="21"/>
              </w:rPr>
              <w:t>一类</w:t>
            </w:r>
          </w:p>
        </w:tc>
        <w:tc>
          <w:tcPr>
            <w:tcW w:w="1902" w:type="dxa"/>
            <w:tcBorders>
              <w:right w:val="nil"/>
            </w:tcBorders>
          </w:tcPr>
          <w:p>
            <w:pPr>
              <w:pStyle w:val="13"/>
              <w:spacing w:before="16"/>
              <w:ind w:left="509" w:right="504"/>
              <w:rPr>
                <w:rFonts w:ascii="Times New Roman"/>
                <w:sz w:val="21"/>
              </w:rPr>
            </w:pPr>
            <w:r>
              <w:rPr>
                <w:rFonts w:ascii="Times New Roman"/>
                <w:sz w:val="21"/>
              </w:rPr>
              <w:t>A3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21</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新柳</w:t>
            </w:r>
          </w:p>
        </w:tc>
        <w:tc>
          <w:tcPr>
            <w:tcW w:w="2368" w:type="dxa"/>
          </w:tcPr>
          <w:p>
            <w:pPr>
              <w:pStyle w:val="13"/>
              <w:spacing w:line="267" w:lineRule="exact"/>
              <w:ind w:left="634" w:right="625"/>
              <w:rPr>
                <w:sz w:val="21"/>
              </w:rPr>
            </w:pPr>
            <w:r>
              <w:rPr>
                <w:sz w:val="21"/>
              </w:rPr>
              <w:t>鹊湖村</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22</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新柳</w:t>
            </w:r>
          </w:p>
        </w:tc>
        <w:tc>
          <w:tcPr>
            <w:tcW w:w="2368" w:type="dxa"/>
          </w:tcPr>
          <w:p>
            <w:pPr>
              <w:pStyle w:val="13"/>
              <w:spacing w:line="267" w:lineRule="exact"/>
              <w:ind w:left="634" w:right="625"/>
              <w:rPr>
                <w:sz w:val="21"/>
              </w:rPr>
            </w:pPr>
            <w:r>
              <w:rPr>
                <w:sz w:val="21"/>
              </w:rPr>
              <w:t>龙源村</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23</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新柳</w:t>
            </w:r>
          </w:p>
        </w:tc>
        <w:tc>
          <w:tcPr>
            <w:tcW w:w="2368" w:type="dxa"/>
          </w:tcPr>
          <w:p>
            <w:pPr>
              <w:pStyle w:val="13"/>
              <w:spacing w:line="267" w:lineRule="exact"/>
              <w:ind w:left="634" w:right="625"/>
              <w:rPr>
                <w:sz w:val="21"/>
              </w:rPr>
            </w:pPr>
            <w:r>
              <w:rPr>
                <w:sz w:val="21"/>
              </w:rPr>
              <w:t>严家村</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24</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新柳</w:t>
            </w:r>
          </w:p>
        </w:tc>
        <w:tc>
          <w:tcPr>
            <w:tcW w:w="2368" w:type="dxa"/>
          </w:tcPr>
          <w:p>
            <w:pPr>
              <w:pStyle w:val="13"/>
              <w:spacing w:line="267" w:lineRule="exact"/>
              <w:ind w:left="634" w:right="625"/>
              <w:rPr>
                <w:sz w:val="21"/>
              </w:rPr>
            </w:pPr>
            <w:r>
              <w:rPr>
                <w:sz w:val="21"/>
              </w:rPr>
              <w:t>张家村</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25</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新柳</w:t>
            </w:r>
          </w:p>
        </w:tc>
        <w:tc>
          <w:tcPr>
            <w:tcW w:w="2368" w:type="dxa"/>
          </w:tcPr>
          <w:p>
            <w:pPr>
              <w:pStyle w:val="13"/>
              <w:spacing w:line="267" w:lineRule="exact"/>
              <w:ind w:left="634" w:right="625"/>
              <w:rPr>
                <w:sz w:val="21"/>
              </w:rPr>
            </w:pPr>
            <w:r>
              <w:rPr>
                <w:sz w:val="21"/>
              </w:rPr>
              <w:t>马家村</w:t>
            </w:r>
          </w:p>
        </w:tc>
        <w:tc>
          <w:tcPr>
            <w:tcW w:w="1902" w:type="dxa"/>
          </w:tcPr>
          <w:p>
            <w:pPr>
              <w:pStyle w:val="13"/>
              <w:spacing w:line="267" w:lineRule="exact"/>
              <w:ind w:left="503" w:right="497"/>
              <w:rPr>
                <w:sz w:val="21"/>
              </w:rPr>
            </w:pPr>
            <w:r>
              <w:rPr>
                <w:sz w:val="21"/>
              </w:rPr>
              <w:t>一类</w:t>
            </w:r>
          </w:p>
        </w:tc>
        <w:tc>
          <w:tcPr>
            <w:tcW w:w="1902" w:type="dxa"/>
            <w:tcBorders>
              <w:right w:val="nil"/>
            </w:tcBorders>
          </w:tcPr>
          <w:p>
            <w:pPr>
              <w:pStyle w:val="13"/>
              <w:spacing w:before="16"/>
              <w:ind w:left="509" w:right="504"/>
              <w:rPr>
                <w:rFonts w:ascii="Times New Roman"/>
                <w:sz w:val="21"/>
              </w:rPr>
            </w:pPr>
            <w:r>
              <w:rPr>
                <w:rFonts w:ascii="Times New Roman"/>
                <w:sz w:val="21"/>
              </w:rPr>
              <w:t>A2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26</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新柳</w:t>
            </w:r>
          </w:p>
        </w:tc>
        <w:tc>
          <w:tcPr>
            <w:tcW w:w="2368" w:type="dxa"/>
          </w:tcPr>
          <w:p>
            <w:pPr>
              <w:pStyle w:val="13"/>
              <w:spacing w:line="267" w:lineRule="exact"/>
              <w:ind w:left="632" w:right="625"/>
              <w:rPr>
                <w:sz w:val="21"/>
              </w:rPr>
            </w:pPr>
            <w:r>
              <w:rPr>
                <w:sz w:val="21"/>
              </w:rPr>
              <w:t>柳树下村</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27</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新柳</w:t>
            </w:r>
          </w:p>
        </w:tc>
        <w:tc>
          <w:tcPr>
            <w:tcW w:w="2368" w:type="dxa"/>
          </w:tcPr>
          <w:p>
            <w:pPr>
              <w:pStyle w:val="13"/>
              <w:spacing w:line="267" w:lineRule="exact"/>
              <w:ind w:left="634" w:right="625"/>
              <w:rPr>
                <w:sz w:val="21"/>
              </w:rPr>
            </w:pPr>
            <w:r>
              <w:rPr>
                <w:sz w:val="21"/>
              </w:rPr>
              <w:t>洪家村</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28</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慈义</w:t>
            </w:r>
          </w:p>
        </w:tc>
        <w:tc>
          <w:tcPr>
            <w:tcW w:w="2368" w:type="dxa"/>
          </w:tcPr>
          <w:p>
            <w:pPr>
              <w:pStyle w:val="13"/>
              <w:spacing w:line="267" w:lineRule="exact"/>
              <w:ind w:left="634" w:right="625"/>
              <w:rPr>
                <w:sz w:val="21"/>
              </w:rPr>
            </w:pPr>
            <w:r>
              <w:rPr>
                <w:sz w:val="21"/>
              </w:rPr>
              <w:t>坂上村</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29</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慈义</w:t>
            </w:r>
          </w:p>
        </w:tc>
        <w:tc>
          <w:tcPr>
            <w:tcW w:w="2368" w:type="dxa"/>
          </w:tcPr>
          <w:p>
            <w:pPr>
              <w:pStyle w:val="13"/>
              <w:spacing w:line="267" w:lineRule="exact"/>
              <w:ind w:left="634" w:right="625"/>
              <w:rPr>
                <w:sz w:val="21"/>
              </w:rPr>
            </w:pPr>
            <w:r>
              <w:rPr>
                <w:sz w:val="21"/>
              </w:rPr>
              <w:t>墩头村</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30</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慈义</w:t>
            </w:r>
          </w:p>
        </w:tc>
        <w:tc>
          <w:tcPr>
            <w:tcW w:w="2368" w:type="dxa"/>
          </w:tcPr>
          <w:p>
            <w:pPr>
              <w:pStyle w:val="13"/>
              <w:spacing w:line="267" w:lineRule="exact"/>
              <w:ind w:left="634" w:right="625"/>
              <w:rPr>
                <w:sz w:val="21"/>
              </w:rPr>
            </w:pPr>
            <w:r>
              <w:rPr>
                <w:sz w:val="21"/>
              </w:rPr>
              <w:t>大园村</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31</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慈义</w:t>
            </w:r>
          </w:p>
        </w:tc>
        <w:tc>
          <w:tcPr>
            <w:tcW w:w="2368" w:type="dxa"/>
          </w:tcPr>
          <w:p>
            <w:pPr>
              <w:pStyle w:val="13"/>
              <w:spacing w:line="267" w:lineRule="exact"/>
              <w:ind w:left="634" w:right="625"/>
              <w:rPr>
                <w:sz w:val="21"/>
              </w:rPr>
            </w:pPr>
            <w:r>
              <w:rPr>
                <w:sz w:val="21"/>
              </w:rPr>
              <w:t>源头村</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32</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慈义</w:t>
            </w:r>
          </w:p>
        </w:tc>
        <w:tc>
          <w:tcPr>
            <w:tcW w:w="2368" w:type="dxa"/>
          </w:tcPr>
          <w:p>
            <w:pPr>
              <w:pStyle w:val="13"/>
              <w:spacing w:line="267" w:lineRule="exact"/>
              <w:ind w:left="632" w:right="625"/>
              <w:rPr>
                <w:sz w:val="21"/>
              </w:rPr>
            </w:pPr>
            <w:r>
              <w:rPr>
                <w:sz w:val="21"/>
              </w:rPr>
              <w:t>上慈义村</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33</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慈义</w:t>
            </w:r>
          </w:p>
        </w:tc>
        <w:tc>
          <w:tcPr>
            <w:tcW w:w="2368" w:type="dxa"/>
          </w:tcPr>
          <w:p>
            <w:pPr>
              <w:pStyle w:val="13"/>
              <w:spacing w:line="267" w:lineRule="exact"/>
              <w:ind w:left="632" w:right="625"/>
              <w:rPr>
                <w:sz w:val="21"/>
              </w:rPr>
            </w:pPr>
            <w:r>
              <w:rPr>
                <w:sz w:val="21"/>
              </w:rPr>
              <w:t>中慈义村</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34</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慈义</w:t>
            </w:r>
          </w:p>
        </w:tc>
        <w:tc>
          <w:tcPr>
            <w:tcW w:w="2368" w:type="dxa"/>
          </w:tcPr>
          <w:p>
            <w:pPr>
              <w:pStyle w:val="13"/>
              <w:spacing w:line="267" w:lineRule="exact"/>
              <w:ind w:left="632" w:right="625"/>
              <w:rPr>
                <w:sz w:val="21"/>
              </w:rPr>
            </w:pPr>
            <w:r>
              <w:rPr>
                <w:sz w:val="21"/>
              </w:rPr>
              <w:t>下慈义村</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35</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徐坊</w:t>
            </w:r>
          </w:p>
        </w:tc>
        <w:tc>
          <w:tcPr>
            <w:tcW w:w="2368" w:type="dxa"/>
          </w:tcPr>
          <w:p>
            <w:pPr>
              <w:pStyle w:val="13"/>
              <w:spacing w:line="267" w:lineRule="exact"/>
              <w:ind w:left="634" w:right="625"/>
              <w:rPr>
                <w:sz w:val="21"/>
              </w:rPr>
            </w:pPr>
            <w:r>
              <w:rPr>
                <w:sz w:val="21"/>
              </w:rPr>
              <w:t>徐坊村</w:t>
            </w:r>
          </w:p>
        </w:tc>
        <w:tc>
          <w:tcPr>
            <w:tcW w:w="1902" w:type="dxa"/>
          </w:tcPr>
          <w:p>
            <w:pPr>
              <w:pStyle w:val="13"/>
              <w:spacing w:line="267" w:lineRule="exact"/>
              <w:ind w:left="503" w:right="497"/>
              <w:rPr>
                <w:sz w:val="21"/>
              </w:rPr>
            </w:pPr>
            <w:r>
              <w:rPr>
                <w:sz w:val="21"/>
              </w:rPr>
              <w:t>一类</w:t>
            </w:r>
          </w:p>
        </w:tc>
        <w:tc>
          <w:tcPr>
            <w:tcW w:w="1902" w:type="dxa"/>
            <w:tcBorders>
              <w:right w:val="nil"/>
            </w:tcBorders>
          </w:tcPr>
          <w:p>
            <w:pPr>
              <w:pStyle w:val="13"/>
              <w:spacing w:before="16"/>
              <w:ind w:left="509" w:right="504"/>
              <w:rPr>
                <w:rFonts w:ascii="Times New Roman"/>
                <w:sz w:val="21"/>
              </w:rPr>
            </w:pPr>
            <w:r>
              <w:rPr>
                <w:rFonts w:ascii="Times New Roman"/>
                <w:sz w:val="21"/>
              </w:rPr>
              <w:t>A3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36</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凤岗</w:t>
            </w:r>
          </w:p>
        </w:tc>
        <w:tc>
          <w:tcPr>
            <w:tcW w:w="2368" w:type="dxa"/>
          </w:tcPr>
          <w:p>
            <w:pPr>
              <w:pStyle w:val="13"/>
              <w:spacing w:line="267" w:lineRule="exact"/>
              <w:ind w:left="629" w:right="625"/>
              <w:rPr>
                <w:sz w:val="21"/>
              </w:rPr>
            </w:pPr>
            <w:r>
              <w:rPr>
                <w:sz w:val="21"/>
              </w:rPr>
              <w:t>前江</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37</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凤岗</w:t>
            </w:r>
          </w:p>
        </w:tc>
        <w:tc>
          <w:tcPr>
            <w:tcW w:w="2368" w:type="dxa"/>
          </w:tcPr>
          <w:p>
            <w:pPr>
              <w:pStyle w:val="13"/>
              <w:spacing w:line="267" w:lineRule="exact"/>
              <w:ind w:left="629" w:right="625"/>
              <w:rPr>
                <w:sz w:val="21"/>
              </w:rPr>
            </w:pPr>
            <w:r>
              <w:rPr>
                <w:sz w:val="21"/>
              </w:rPr>
              <w:t>朱家</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38</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凤岗</w:t>
            </w:r>
          </w:p>
        </w:tc>
        <w:tc>
          <w:tcPr>
            <w:tcW w:w="2368" w:type="dxa"/>
          </w:tcPr>
          <w:p>
            <w:pPr>
              <w:pStyle w:val="13"/>
              <w:spacing w:line="267" w:lineRule="exact"/>
              <w:ind w:left="629" w:right="625"/>
              <w:rPr>
                <w:sz w:val="21"/>
              </w:rPr>
            </w:pPr>
            <w:r>
              <w:rPr>
                <w:sz w:val="21"/>
              </w:rPr>
              <w:t>兰田</w:t>
            </w:r>
          </w:p>
        </w:tc>
        <w:tc>
          <w:tcPr>
            <w:tcW w:w="1902" w:type="dxa"/>
          </w:tcPr>
          <w:p>
            <w:pPr>
              <w:pStyle w:val="13"/>
              <w:spacing w:line="267" w:lineRule="exact"/>
              <w:ind w:left="503" w:right="497"/>
              <w:rPr>
                <w:sz w:val="21"/>
              </w:rPr>
            </w:pPr>
            <w:r>
              <w:rPr>
                <w:sz w:val="21"/>
              </w:rPr>
              <w:t>二类</w:t>
            </w:r>
          </w:p>
        </w:tc>
        <w:tc>
          <w:tcPr>
            <w:tcW w:w="1902" w:type="dxa"/>
            <w:tcBorders>
              <w:right w:val="nil"/>
            </w:tcBorders>
          </w:tcPr>
          <w:p>
            <w:pPr>
              <w:pStyle w:val="13"/>
              <w:spacing w:before="16"/>
              <w:ind w:left="509" w:right="506"/>
              <w:rPr>
                <w:rFonts w:ascii="Times New Roman"/>
                <w:sz w:val="21"/>
              </w:rPr>
            </w:pPr>
            <w:r>
              <w:rPr>
                <w:rFonts w:ascii="Times New Roman"/>
                <w:sz w:val="21"/>
              </w:rPr>
              <w:t>B2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39</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上徐</w:t>
            </w:r>
          </w:p>
        </w:tc>
        <w:tc>
          <w:tcPr>
            <w:tcW w:w="2368" w:type="dxa"/>
          </w:tcPr>
          <w:p>
            <w:pPr>
              <w:pStyle w:val="13"/>
              <w:spacing w:line="267" w:lineRule="exact"/>
              <w:ind w:left="634" w:right="625"/>
              <w:rPr>
                <w:sz w:val="21"/>
              </w:rPr>
            </w:pPr>
            <w:r>
              <w:rPr>
                <w:sz w:val="21"/>
              </w:rPr>
              <w:t>汪家组</w:t>
            </w:r>
          </w:p>
        </w:tc>
        <w:tc>
          <w:tcPr>
            <w:tcW w:w="1902" w:type="dxa"/>
          </w:tcPr>
          <w:p>
            <w:pPr>
              <w:pStyle w:val="13"/>
              <w:spacing w:line="267" w:lineRule="exact"/>
              <w:ind w:left="503" w:right="497"/>
              <w:rPr>
                <w:sz w:val="21"/>
              </w:rPr>
            </w:pPr>
            <w:r>
              <w:rPr>
                <w:sz w:val="21"/>
              </w:rPr>
              <w:t>一类</w:t>
            </w:r>
          </w:p>
        </w:tc>
        <w:tc>
          <w:tcPr>
            <w:tcW w:w="1902" w:type="dxa"/>
            <w:tcBorders>
              <w:right w:val="nil"/>
            </w:tcBorders>
          </w:tcPr>
          <w:p>
            <w:pPr>
              <w:pStyle w:val="13"/>
              <w:spacing w:before="16"/>
              <w:ind w:left="509" w:right="504"/>
              <w:rPr>
                <w:rFonts w:ascii="Times New Roman"/>
                <w:sz w:val="21"/>
              </w:rPr>
            </w:pPr>
            <w:r>
              <w:rPr>
                <w:rFonts w:ascii="Times New Roman"/>
                <w:sz w:val="21"/>
              </w:rPr>
              <w:t>A3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40</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上徐</w:t>
            </w:r>
          </w:p>
        </w:tc>
        <w:tc>
          <w:tcPr>
            <w:tcW w:w="2368" w:type="dxa"/>
          </w:tcPr>
          <w:p>
            <w:pPr>
              <w:pStyle w:val="13"/>
              <w:spacing w:line="267" w:lineRule="exact"/>
              <w:ind w:left="634" w:right="625"/>
              <w:rPr>
                <w:sz w:val="21"/>
              </w:rPr>
            </w:pPr>
            <w:r>
              <w:rPr>
                <w:sz w:val="21"/>
              </w:rPr>
              <w:t>玉山组</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41</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上徐</w:t>
            </w:r>
          </w:p>
        </w:tc>
        <w:tc>
          <w:tcPr>
            <w:tcW w:w="2368" w:type="dxa"/>
          </w:tcPr>
          <w:p>
            <w:pPr>
              <w:pStyle w:val="13"/>
              <w:spacing w:line="267" w:lineRule="exact"/>
              <w:ind w:left="634" w:right="625"/>
              <w:rPr>
                <w:sz w:val="21"/>
              </w:rPr>
            </w:pPr>
            <w:r>
              <w:rPr>
                <w:sz w:val="21"/>
              </w:rPr>
              <w:t>上徐组</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1" w:type="dxa"/>
            <w:tcBorders>
              <w:left w:val="nil"/>
            </w:tcBorders>
          </w:tcPr>
          <w:p>
            <w:pPr>
              <w:pStyle w:val="13"/>
              <w:spacing w:before="16"/>
              <w:ind w:left="257" w:right="245"/>
              <w:rPr>
                <w:rFonts w:ascii="Times New Roman"/>
                <w:sz w:val="21"/>
              </w:rPr>
            </w:pPr>
            <w:r>
              <w:rPr>
                <w:rFonts w:ascii="Times New Roman"/>
                <w:sz w:val="21"/>
              </w:rPr>
              <w:t>42</w:t>
            </w:r>
          </w:p>
        </w:tc>
        <w:tc>
          <w:tcPr>
            <w:tcW w:w="1902" w:type="dxa"/>
          </w:tcPr>
          <w:p>
            <w:pPr>
              <w:pStyle w:val="13"/>
              <w:spacing w:line="267" w:lineRule="exact"/>
              <w:ind w:left="505" w:right="497"/>
              <w:rPr>
                <w:sz w:val="21"/>
              </w:rPr>
            </w:pPr>
            <w:r>
              <w:rPr>
                <w:sz w:val="21"/>
              </w:rPr>
              <w:t>鲇鱼山镇</w:t>
            </w:r>
          </w:p>
        </w:tc>
        <w:tc>
          <w:tcPr>
            <w:tcW w:w="1437" w:type="dxa"/>
          </w:tcPr>
          <w:p>
            <w:pPr>
              <w:pStyle w:val="13"/>
              <w:spacing w:line="267" w:lineRule="exact"/>
              <w:ind w:left="382" w:right="374"/>
              <w:rPr>
                <w:sz w:val="21"/>
              </w:rPr>
            </w:pPr>
            <w:r>
              <w:rPr>
                <w:sz w:val="21"/>
              </w:rPr>
              <w:t>上徐</w:t>
            </w:r>
          </w:p>
        </w:tc>
        <w:tc>
          <w:tcPr>
            <w:tcW w:w="2368" w:type="dxa"/>
          </w:tcPr>
          <w:p>
            <w:pPr>
              <w:pStyle w:val="13"/>
              <w:spacing w:line="267" w:lineRule="exact"/>
              <w:ind w:left="634" w:right="625"/>
              <w:rPr>
                <w:sz w:val="21"/>
              </w:rPr>
            </w:pPr>
            <w:r>
              <w:rPr>
                <w:sz w:val="21"/>
              </w:rPr>
              <w:t>姚家岭</w:t>
            </w:r>
          </w:p>
        </w:tc>
        <w:tc>
          <w:tcPr>
            <w:tcW w:w="1902" w:type="dxa"/>
          </w:tcPr>
          <w:p>
            <w:pPr>
              <w:pStyle w:val="13"/>
              <w:spacing w:line="267"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971" w:type="dxa"/>
            <w:tcBorders>
              <w:left w:val="nil"/>
            </w:tcBorders>
          </w:tcPr>
          <w:p>
            <w:pPr>
              <w:pStyle w:val="13"/>
              <w:spacing w:before="16"/>
              <w:ind w:left="257" w:right="245"/>
              <w:rPr>
                <w:rFonts w:ascii="Times New Roman"/>
                <w:sz w:val="21"/>
              </w:rPr>
            </w:pPr>
            <w:r>
              <w:rPr>
                <w:rFonts w:ascii="Times New Roman"/>
                <w:sz w:val="21"/>
              </w:rPr>
              <w:t>43</w:t>
            </w:r>
          </w:p>
        </w:tc>
        <w:tc>
          <w:tcPr>
            <w:tcW w:w="1902" w:type="dxa"/>
          </w:tcPr>
          <w:p>
            <w:pPr>
              <w:pStyle w:val="13"/>
              <w:spacing w:line="265" w:lineRule="exact"/>
              <w:ind w:left="505" w:right="497"/>
              <w:rPr>
                <w:sz w:val="21"/>
              </w:rPr>
            </w:pPr>
            <w:r>
              <w:rPr>
                <w:sz w:val="21"/>
              </w:rPr>
              <w:t>鲇鱼山镇</w:t>
            </w:r>
          </w:p>
        </w:tc>
        <w:tc>
          <w:tcPr>
            <w:tcW w:w="1437" w:type="dxa"/>
          </w:tcPr>
          <w:p>
            <w:pPr>
              <w:pStyle w:val="13"/>
              <w:spacing w:line="265" w:lineRule="exact"/>
              <w:ind w:left="382" w:right="374"/>
              <w:rPr>
                <w:sz w:val="21"/>
              </w:rPr>
            </w:pPr>
            <w:r>
              <w:rPr>
                <w:sz w:val="21"/>
              </w:rPr>
              <w:t>上徐</w:t>
            </w:r>
          </w:p>
        </w:tc>
        <w:tc>
          <w:tcPr>
            <w:tcW w:w="2368" w:type="dxa"/>
          </w:tcPr>
          <w:p>
            <w:pPr>
              <w:pStyle w:val="13"/>
              <w:spacing w:line="265" w:lineRule="exact"/>
              <w:ind w:left="634" w:right="625"/>
              <w:rPr>
                <w:sz w:val="21"/>
              </w:rPr>
            </w:pPr>
            <w:r>
              <w:rPr>
                <w:sz w:val="21"/>
              </w:rPr>
              <w:t>兰田组</w:t>
            </w:r>
          </w:p>
        </w:tc>
        <w:tc>
          <w:tcPr>
            <w:tcW w:w="1902" w:type="dxa"/>
          </w:tcPr>
          <w:p>
            <w:pPr>
              <w:pStyle w:val="13"/>
              <w:spacing w:line="265" w:lineRule="exact"/>
              <w:ind w:left="503" w:right="497"/>
              <w:rPr>
                <w:sz w:val="21"/>
              </w:rPr>
            </w:pPr>
            <w:r>
              <w:rPr>
                <w:sz w:val="21"/>
              </w:rPr>
              <w:t>三类</w:t>
            </w:r>
          </w:p>
        </w:tc>
        <w:tc>
          <w:tcPr>
            <w:tcW w:w="1902" w:type="dxa"/>
            <w:tcBorders>
              <w:right w:val="nil"/>
            </w:tcBorders>
          </w:tcPr>
          <w:p>
            <w:pPr>
              <w:pStyle w:val="13"/>
              <w:spacing w:before="16"/>
              <w:ind w:left="509" w:right="506"/>
              <w:rPr>
                <w:rFonts w:ascii="Times New Roman"/>
                <w:sz w:val="21"/>
              </w:rPr>
            </w:pPr>
            <w:r>
              <w:rPr>
                <w:rFonts w:ascii="Times New Roman"/>
                <w:sz w:val="21"/>
              </w:rPr>
              <w:t>C6</w:t>
            </w:r>
          </w:p>
        </w:tc>
      </w:tr>
    </w:tbl>
    <w:p>
      <w:pPr>
        <w:spacing w:after="0"/>
        <w:rPr>
          <w:rFonts w:ascii="Times New Roman"/>
          <w:sz w:val="21"/>
        </w:rPr>
        <w:sectPr>
          <w:headerReference r:id="rId28" w:type="default"/>
          <w:footerReference r:id="rId29" w:type="default"/>
          <w:pgSz w:w="11910" w:h="16840"/>
          <w:pgMar w:top="1100" w:right="580" w:bottom="1360" w:left="600" w:header="874" w:footer="1176" w:gutter="0"/>
          <w:pgNumType w:start="53"/>
          <w:cols w:space="720" w:num="1"/>
        </w:sectPr>
      </w:pPr>
    </w:p>
    <w:p>
      <w:pPr>
        <w:pStyle w:val="5"/>
        <w:spacing w:before="2"/>
        <w:rPr>
          <w:rFonts w:ascii="Times New Roman"/>
          <w:sz w:val="3"/>
        </w:rPr>
      </w:pPr>
    </w:p>
    <w:tbl>
      <w:tblPr>
        <w:tblStyle w:val="9"/>
        <w:tblW w:w="0" w:type="auto"/>
        <w:tblInd w:w="1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1"/>
        <w:gridCol w:w="1902"/>
        <w:gridCol w:w="1437"/>
        <w:gridCol w:w="2368"/>
        <w:gridCol w:w="1902"/>
        <w:gridCol w:w="19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44</w:t>
            </w:r>
          </w:p>
        </w:tc>
        <w:tc>
          <w:tcPr>
            <w:tcW w:w="1902" w:type="dxa"/>
            <w:tcBorders>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金桥</w:t>
            </w:r>
          </w:p>
        </w:tc>
        <w:tc>
          <w:tcPr>
            <w:tcW w:w="2368" w:type="dxa"/>
            <w:tcBorders>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高路前</w:t>
            </w:r>
          </w:p>
        </w:tc>
        <w:tc>
          <w:tcPr>
            <w:tcW w:w="1902" w:type="dxa"/>
            <w:tcBorders>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45</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金桥</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金桥小组</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46</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金桥</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朱家坞</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47</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金桥</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汪头坞</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48</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金桥</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方家山</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49</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金桥</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金盘</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50</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金桥</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马家坞</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51</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金桥</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操家坞</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52</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金桥</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老屋场</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53</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关山</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老村</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54</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关山</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新村</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55</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关山</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刘家</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56</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关山</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洪门楼</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57</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关山</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柴埠</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58</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关山</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港下</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59</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礼城</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礼路坞村</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60</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礼城</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东源村</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61</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礼城</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井岗村</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62</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礼城</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严家村</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63</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礼城</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新建组</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64</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礼城</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打马岭村</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65</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礼城</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窑上村</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66</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礼城</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排前坂村</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67</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良港</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沙嘴头小组</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68</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良港</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张家小组</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69</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良港</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吴家小组</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70</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留阳</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刘家</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71</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留阳</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杨家</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72</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留阳</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彭家滩</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73</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留阳</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沈家园</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74</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鲇鱼山镇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留阳</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严坞</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75</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枫林</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下湾</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76</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枫林</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枫林</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77</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枫林</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枫林新村</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78</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枫林</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新坂</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79</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枫林</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毛坂</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80</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枫林</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程家</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81</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枫林</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四甲林</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82</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枫林</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童子坞</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83</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余家</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三门</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84</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余家</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余家</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85</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余家</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石口</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86</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余家</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吴家</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87</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余家</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大坂上</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88</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丽阳</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丽阳</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89</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丽阳</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古田</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90</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6"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6" w:lineRule="exact"/>
              <w:ind w:left="513"/>
              <w:jc w:val="left"/>
              <w:rPr>
                <w:sz w:val="21"/>
              </w:rPr>
            </w:pPr>
            <w:r>
              <w:rPr>
                <w:sz w:val="21"/>
              </w:rPr>
              <w:t>丽阳</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6" w:lineRule="exact"/>
              <w:ind w:left="637" w:right="623"/>
              <w:rPr>
                <w:sz w:val="21"/>
              </w:rPr>
            </w:pPr>
            <w:r>
              <w:rPr>
                <w:sz w:val="21"/>
              </w:rPr>
              <w:t>街下</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6"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A2</w:t>
            </w:r>
          </w:p>
        </w:tc>
      </w:tr>
    </w:tbl>
    <w:p>
      <w:pPr>
        <w:spacing w:after="0"/>
        <w:rPr>
          <w:rFonts w:ascii="Times New Roman"/>
          <w:sz w:val="21"/>
        </w:rPr>
        <w:sectPr>
          <w:pgSz w:w="11910" w:h="16840"/>
          <w:pgMar w:top="1100" w:right="580" w:bottom="1360" w:left="600" w:header="874" w:footer="1176" w:gutter="0"/>
          <w:cols w:space="720" w:num="1"/>
        </w:sectPr>
      </w:pPr>
    </w:p>
    <w:p>
      <w:pPr>
        <w:pStyle w:val="5"/>
        <w:spacing w:before="2"/>
        <w:rPr>
          <w:rFonts w:ascii="Times New Roman"/>
          <w:sz w:val="3"/>
        </w:rPr>
      </w:pPr>
    </w:p>
    <w:tbl>
      <w:tblPr>
        <w:tblStyle w:val="9"/>
        <w:tblW w:w="0" w:type="auto"/>
        <w:tblInd w:w="1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1"/>
        <w:gridCol w:w="1902"/>
        <w:gridCol w:w="1437"/>
        <w:gridCol w:w="2368"/>
        <w:gridCol w:w="1902"/>
        <w:gridCol w:w="19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left w:val="nil"/>
              <w:bottom w:val="single" w:color="000000" w:sz="4" w:space="0"/>
              <w:right w:val="single" w:color="000000" w:sz="4" w:space="0"/>
            </w:tcBorders>
          </w:tcPr>
          <w:p>
            <w:pPr>
              <w:pStyle w:val="13"/>
              <w:spacing w:before="16"/>
              <w:ind w:right="364"/>
              <w:jc w:val="right"/>
              <w:rPr>
                <w:rFonts w:ascii="Times New Roman"/>
                <w:sz w:val="21"/>
              </w:rPr>
            </w:pPr>
            <w:r>
              <w:rPr>
                <w:rFonts w:ascii="Times New Roman"/>
                <w:sz w:val="21"/>
              </w:rPr>
              <w:t>91</w:t>
            </w:r>
          </w:p>
        </w:tc>
        <w:tc>
          <w:tcPr>
            <w:tcW w:w="1902" w:type="dxa"/>
            <w:tcBorders>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丽阳</w:t>
            </w:r>
          </w:p>
        </w:tc>
        <w:tc>
          <w:tcPr>
            <w:tcW w:w="2368" w:type="dxa"/>
            <w:tcBorders>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林屋</w:t>
            </w:r>
          </w:p>
        </w:tc>
        <w:tc>
          <w:tcPr>
            <w:tcW w:w="1902" w:type="dxa"/>
            <w:tcBorders>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64"/>
              <w:jc w:val="right"/>
              <w:rPr>
                <w:rFonts w:ascii="Times New Roman"/>
                <w:sz w:val="21"/>
              </w:rPr>
            </w:pPr>
            <w:r>
              <w:rPr>
                <w:rFonts w:ascii="Times New Roman"/>
                <w:sz w:val="21"/>
              </w:rPr>
              <w:t>92</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丰田</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姜家</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64"/>
              <w:jc w:val="right"/>
              <w:rPr>
                <w:rFonts w:ascii="Times New Roman"/>
                <w:sz w:val="21"/>
              </w:rPr>
            </w:pPr>
            <w:r>
              <w:rPr>
                <w:rFonts w:ascii="Times New Roman"/>
                <w:sz w:val="21"/>
              </w:rPr>
              <w:t>93</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丰田</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新建</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64"/>
              <w:jc w:val="right"/>
              <w:rPr>
                <w:rFonts w:ascii="Times New Roman"/>
                <w:sz w:val="21"/>
              </w:rPr>
            </w:pPr>
            <w:r>
              <w:rPr>
                <w:rFonts w:ascii="Times New Roman"/>
                <w:sz w:val="21"/>
              </w:rPr>
              <w:t>94</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丰田</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福建</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64"/>
              <w:jc w:val="right"/>
              <w:rPr>
                <w:rFonts w:ascii="Times New Roman"/>
                <w:sz w:val="21"/>
              </w:rPr>
            </w:pPr>
            <w:r>
              <w:rPr>
                <w:rFonts w:ascii="Times New Roman"/>
                <w:sz w:val="21"/>
              </w:rPr>
              <w:t>95</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丰田</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方家</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64"/>
              <w:jc w:val="right"/>
              <w:rPr>
                <w:rFonts w:ascii="Times New Roman"/>
                <w:sz w:val="21"/>
              </w:rPr>
            </w:pPr>
            <w:r>
              <w:rPr>
                <w:rFonts w:ascii="Times New Roman"/>
                <w:sz w:val="21"/>
              </w:rPr>
              <w:t>96</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丰田</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董家</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64"/>
              <w:jc w:val="right"/>
              <w:rPr>
                <w:rFonts w:ascii="Times New Roman"/>
                <w:sz w:val="21"/>
              </w:rPr>
            </w:pPr>
            <w:r>
              <w:rPr>
                <w:rFonts w:ascii="Times New Roman"/>
                <w:sz w:val="21"/>
              </w:rPr>
              <w:t>97</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丰田</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凤凰</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64"/>
              <w:jc w:val="right"/>
              <w:rPr>
                <w:rFonts w:ascii="Times New Roman"/>
                <w:sz w:val="21"/>
              </w:rPr>
            </w:pPr>
            <w:r>
              <w:rPr>
                <w:rFonts w:ascii="Times New Roman"/>
                <w:sz w:val="21"/>
              </w:rPr>
              <w:t>98</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港南</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亭子下</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64"/>
              <w:jc w:val="right"/>
              <w:rPr>
                <w:rFonts w:ascii="Times New Roman"/>
                <w:sz w:val="21"/>
              </w:rPr>
            </w:pPr>
            <w:r>
              <w:rPr>
                <w:rFonts w:ascii="Times New Roman"/>
                <w:sz w:val="21"/>
              </w:rPr>
              <w:t>99</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港南</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港南</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100</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江联</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坑培</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101</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江联</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江家</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102</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江联</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坳山</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103</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江联</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江流</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104</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江联</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毛棚</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105</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江联</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刘坞</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106</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江联</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李坞</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107</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山田</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老屋下</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108</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山田</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红花园</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109</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山田</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勾田坂</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110</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山田</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神丰</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111</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山田</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月山</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112</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山田</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雷林</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113</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芦源</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陈家</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114</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芦源</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张坞</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115</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芦源</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段坞</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116</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芦源</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桃阳</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117</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芦源</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罗家岭</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118</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联村</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鲁东</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119</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联村</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林家咀</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120</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联村</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董家湾</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121</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联村</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余家洼</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122</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联村</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平家棚</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123</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联村</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芦四坞</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124</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联村</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新建村</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125</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联村</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新屋</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126</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联村</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路下</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127</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联村</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徐家、赵家</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128</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联村</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黄家棚</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129</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洪家</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彭家</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130</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洪家</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洪家</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131</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丽阳镇</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余家</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黄牛山</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A3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132</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荷塘乡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童坊</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罗源坞</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133</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荷塘乡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童坊</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殊源坞</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134</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荷塘乡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童坊</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庄前</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135</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荷塘乡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仓下</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西坑坞</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136</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荷塘乡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仓下</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田坑坞</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 w:hRule="atLeast"/>
        </w:trPr>
        <w:tc>
          <w:tcPr>
            <w:tcW w:w="971" w:type="dxa"/>
            <w:tcBorders>
              <w:top w:val="single" w:color="000000" w:sz="4" w:space="0"/>
              <w:left w:val="nil"/>
              <w:bottom w:val="single" w:color="000000" w:sz="4" w:space="0"/>
              <w:right w:val="single" w:color="000000" w:sz="4" w:space="0"/>
            </w:tcBorders>
          </w:tcPr>
          <w:p>
            <w:pPr>
              <w:pStyle w:val="13"/>
              <w:spacing w:before="16"/>
              <w:ind w:right="311"/>
              <w:jc w:val="right"/>
              <w:rPr>
                <w:rFonts w:ascii="Times New Roman"/>
                <w:sz w:val="21"/>
              </w:rPr>
            </w:pPr>
            <w:r>
              <w:rPr>
                <w:rFonts w:ascii="Times New Roman"/>
                <w:sz w:val="21"/>
              </w:rPr>
              <w:t>137</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6" w:lineRule="exact"/>
              <w:ind w:left="510" w:right="494"/>
              <w:rPr>
                <w:sz w:val="21"/>
              </w:rPr>
            </w:pPr>
            <w:r>
              <w:rPr>
                <w:sz w:val="21"/>
              </w:rPr>
              <w:t>荷塘乡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6" w:lineRule="exact"/>
              <w:ind w:left="513"/>
              <w:jc w:val="left"/>
              <w:rPr>
                <w:sz w:val="21"/>
              </w:rPr>
            </w:pPr>
            <w:r>
              <w:rPr>
                <w:sz w:val="21"/>
              </w:rPr>
              <w:t>仓下</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6" w:lineRule="exact"/>
              <w:ind w:left="637" w:right="618"/>
              <w:rPr>
                <w:sz w:val="21"/>
              </w:rPr>
            </w:pPr>
            <w:r>
              <w:rPr>
                <w:sz w:val="21"/>
              </w:rPr>
              <w:t>太济岭</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6"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bl>
    <w:p>
      <w:pPr>
        <w:spacing w:after="0"/>
        <w:rPr>
          <w:rFonts w:ascii="Times New Roman"/>
          <w:sz w:val="21"/>
        </w:rPr>
        <w:sectPr>
          <w:pgSz w:w="11910" w:h="16840"/>
          <w:pgMar w:top="1100" w:right="580" w:bottom="1360" w:left="600" w:header="874" w:footer="1176" w:gutter="0"/>
          <w:cols w:space="720" w:num="1"/>
        </w:sectPr>
      </w:pPr>
    </w:p>
    <w:p>
      <w:pPr>
        <w:pStyle w:val="5"/>
        <w:spacing w:before="2"/>
        <w:rPr>
          <w:rFonts w:ascii="Times New Roman"/>
          <w:sz w:val="3"/>
        </w:rPr>
      </w:pPr>
    </w:p>
    <w:tbl>
      <w:tblPr>
        <w:tblStyle w:val="9"/>
        <w:tblW w:w="0" w:type="auto"/>
        <w:tblInd w:w="1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1"/>
        <w:gridCol w:w="1902"/>
        <w:gridCol w:w="1437"/>
        <w:gridCol w:w="2368"/>
        <w:gridCol w:w="1902"/>
        <w:gridCol w:w="19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138</w:t>
            </w:r>
          </w:p>
        </w:tc>
        <w:tc>
          <w:tcPr>
            <w:tcW w:w="1902" w:type="dxa"/>
            <w:tcBorders>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荷塘乡</w:t>
            </w:r>
          </w:p>
        </w:tc>
        <w:tc>
          <w:tcPr>
            <w:tcW w:w="1437" w:type="dxa"/>
            <w:tcBorders>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仓下</w:t>
            </w:r>
          </w:p>
        </w:tc>
        <w:tc>
          <w:tcPr>
            <w:tcW w:w="2368" w:type="dxa"/>
            <w:tcBorders>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横柏山</w:t>
            </w:r>
          </w:p>
        </w:tc>
        <w:tc>
          <w:tcPr>
            <w:tcW w:w="1902" w:type="dxa"/>
            <w:tcBorders>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139</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荷塘乡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仓下</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东坑坞</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140</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荷塘乡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杨湾</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刘家</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141</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荷塘乡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杨湾</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李家山</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142</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荷塘乡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杨湾</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百叶</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143</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荷塘乡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山门</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荷塘坞</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144</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荷塘乡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山门</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山门</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145</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荷塘乡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童坊</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童坊村小组</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146</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荷塘乡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仓下</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仓下村小组</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147</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荷塘乡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仓下</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太阳村小组</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148</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荷塘乡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仓下</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上村村小组</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149</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荷塘乡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山门</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金龙山小组</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150</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荷塘乡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山门</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园艺队小组</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151</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荷塘乡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杨湾</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茶山村小组</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152</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荷塘乡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杨湾</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陈湾小组</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6"/>
              <w:rPr>
                <w:rFonts w:ascii="Times New Roman"/>
                <w:sz w:val="21"/>
              </w:rPr>
            </w:pPr>
            <w:r>
              <w:rPr>
                <w:rFonts w:ascii="Times New Roman"/>
                <w:sz w:val="21"/>
              </w:rPr>
              <w:t>C7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153</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历尧</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历尧一组</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154</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历尧</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历尧二组</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155</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历尧</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山坑小组</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二类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156</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历尧</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古老山小组</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157</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历尧</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宋家山小组</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158</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官庄</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官庄老村</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二类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159</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官庄</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朱家山</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160</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官庄</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官庄三队</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161</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官庄</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新村五队</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162</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官庄</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华怡新村</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163</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官庄</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0"/>
              <w:rPr>
                <w:sz w:val="21"/>
              </w:rPr>
            </w:pPr>
            <w:r>
              <w:rPr>
                <w:sz w:val="21"/>
              </w:rPr>
              <w:t>塘坞小组</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164</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官庄</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石灰窑</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二类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165</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古城</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吕蒙</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二类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166</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古城</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方家排</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二类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167</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古城</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杨家港</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二类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168</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古城</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苏家庄</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169</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古城</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虾乐坑</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二类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170</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古城</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张家午</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二类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171</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古城</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姚家嘴</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172</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古城</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白果树</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173</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古城</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新建队</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二类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174</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古城</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虾垄里</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175</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古城</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亭子下</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176</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古城</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仓下垅</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177</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古城</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余家</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178</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石岭</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石岭</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179</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石岭</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陶金岭</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180</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石岭</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如心亭</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181</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石岭</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罗家滩</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182</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二亭</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龙塘山</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183</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二亭</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二亭下</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184</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6"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6" w:lineRule="exact"/>
              <w:ind w:left="513"/>
              <w:jc w:val="left"/>
              <w:rPr>
                <w:sz w:val="21"/>
              </w:rPr>
            </w:pPr>
            <w:r>
              <w:rPr>
                <w:sz w:val="21"/>
              </w:rPr>
              <w:t>二亭</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6" w:lineRule="exact"/>
              <w:ind w:left="637" w:right="618"/>
              <w:rPr>
                <w:sz w:val="21"/>
              </w:rPr>
            </w:pPr>
            <w:r>
              <w:rPr>
                <w:sz w:val="21"/>
              </w:rPr>
              <w:t>姜冲坞</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6"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bl>
    <w:p>
      <w:pPr>
        <w:spacing w:after="0"/>
        <w:rPr>
          <w:rFonts w:ascii="Times New Roman"/>
          <w:sz w:val="21"/>
        </w:rPr>
        <w:sectPr>
          <w:pgSz w:w="11910" w:h="16840"/>
          <w:pgMar w:top="1100" w:right="580" w:bottom="1360" w:left="600" w:header="874" w:footer="1176" w:gutter="0"/>
          <w:cols w:space="720" w:num="1"/>
        </w:sectPr>
      </w:pPr>
    </w:p>
    <w:p>
      <w:pPr>
        <w:pStyle w:val="5"/>
        <w:spacing w:before="2"/>
        <w:rPr>
          <w:rFonts w:ascii="Times New Roman"/>
          <w:sz w:val="3"/>
        </w:rPr>
      </w:pPr>
    </w:p>
    <w:tbl>
      <w:tblPr>
        <w:tblStyle w:val="9"/>
        <w:tblW w:w="0" w:type="auto"/>
        <w:tblInd w:w="1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1"/>
        <w:gridCol w:w="1902"/>
        <w:gridCol w:w="1437"/>
        <w:gridCol w:w="2368"/>
        <w:gridCol w:w="1902"/>
        <w:gridCol w:w="19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185</w:t>
            </w:r>
          </w:p>
        </w:tc>
        <w:tc>
          <w:tcPr>
            <w:tcW w:w="1902" w:type="dxa"/>
            <w:tcBorders>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二亭</w:t>
            </w:r>
          </w:p>
        </w:tc>
        <w:tc>
          <w:tcPr>
            <w:tcW w:w="2368" w:type="dxa"/>
            <w:tcBorders>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鲤鱼洲</w:t>
            </w:r>
          </w:p>
        </w:tc>
        <w:tc>
          <w:tcPr>
            <w:tcW w:w="1902" w:type="dxa"/>
            <w:tcBorders>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186</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二亭</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18"/>
              <w:rPr>
                <w:sz w:val="21"/>
              </w:rPr>
            </w:pPr>
            <w:r>
              <w:rPr>
                <w:sz w:val="21"/>
              </w:rPr>
              <w:t>南山下</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187</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4"/>
              <w:rPr>
                <w:sz w:val="21"/>
              </w:rPr>
            </w:pPr>
            <w:r>
              <w:rPr>
                <w:sz w:val="21"/>
              </w:rPr>
              <w:t>吕蒙乡</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二亭</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建国</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三类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188</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新枫街道</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河西</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河西</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971" w:type="dxa"/>
            <w:tcBorders>
              <w:top w:val="single" w:color="000000" w:sz="4" w:space="0"/>
              <w:left w:val="nil"/>
              <w:bottom w:val="single" w:color="000000" w:sz="4" w:space="0"/>
              <w:right w:val="single" w:color="000000" w:sz="4" w:space="0"/>
            </w:tcBorders>
          </w:tcPr>
          <w:p>
            <w:pPr>
              <w:pStyle w:val="13"/>
              <w:spacing w:before="16"/>
              <w:ind w:left="257" w:right="235"/>
              <w:rPr>
                <w:rFonts w:ascii="Times New Roman"/>
                <w:sz w:val="21"/>
              </w:rPr>
            </w:pPr>
            <w:r>
              <w:rPr>
                <w:rFonts w:ascii="Times New Roman"/>
                <w:sz w:val="21"/>
              </w:rPr>
              <w:t>189</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0" w:right="492"/>
              <w:rPr>
                <w:sz w:val="21"/>
              </w:rPr>
            </w:pPr>
            <w:r>
              <w:rPr>
                <w:sz w:val="21"/>
              </w:rPr>
              <w:t>新枫街道</w:t>
            </w:r>
          </w:p>
        </w:tc>
        <w:tc>
          <w:tcPr>
            <w:tcW w:w="1437" w:type="dxa"/>
            <w:tcBorders>
              <w:top w:val="single" w:color="000000" w:sz="4" w:space="0"/>
              <w:left w:val="single" w:color="000000" w:sz="4" w:space="0"/>
              <w:bottom w:val="single" w:color="000000" w:sz="4" w:space="0"/>
              <w:right w:val="single" w:color="000000" w:sz="4" w:space="0"/>
            </w:tcBorders>
          </w:tcPr>
          <w:p>
            <w:pPr>
              <w:pStyle w:val="13"/>
              <w:spacing w:line="268" w:lineRule="exact"/>
              <w:ind w:left="513"/>
              <w:jc w:val="left"/>
              <w:rPr>
                <w:sz w:val="21"/>
              </w:rPr>
            </w:pPr>
            <w:r>
              <w:rPr>
                <w:sz w:val="21"/>
              </w:rPr>
              <w:t>三河</w:t>
            </w:r>
          </w:p>
        </w:tc>
        <w:tc>
          <w:tcPr>
            <w:tcW w:w="2368" w:type="dxa"/>
            <w:tcBorders>
              <w:top w:val="single" w:color="000000" w:sz="4" w:space="0"/>
              <w:left w:val="single" w:color="000000" w:sz="4" w:space="0"/>
              <w:bottom w:val="single" w:color="000000" w:sz="4" w:space="0"/>
              <w:right w:val="single" w:color="000000" w:sz="4" w:space="0"/>
            </w:tcBorders>
          </w:tcPr>
          <w:p>
            <w:pPr>
              <w:pStyle w:val="13"/>
              <w:spacing w:line="268" w:lineRule="exact"/>
              <w:ind w:left="637" w:right="623"/>
              <w:rPr>
                <w:sz w:val="21"/>
              </w:rPr>
            </w:pPr>
            <w:r>
              <w:rPr>
                <w:sz w:val="21"/>
              </w:rPr>
              <w:t>三河</w:t>
            </w:r>
          </w:p>
        </w:tc>
        <w:tc>
          <w:tcPr>
            <w:tcW w:w="1902" w:type="dxa"/>
            <w:tcBorders>
              <w:top w:val="single" w:color="000000" w:sz="4" w:space="0"/>
              <w:left w:val="single" w:color="000000" w:sz="4" w:space="0"/>
              <w:bottom w:val="single" w:color="000000" w:sz="4" w:space="0"/>
              <w:right w:val="single" w:color="000000" w:sz="4" w:space="0"/>
            </w:tcBorders>
          </w:tcPr>
          <w:p>
            <w:pPr>
              <w:pStyle w:val="13"/>
              <w:spacing w:line="268" w:lineRule="exact"/>
              <w:ind w:right="726"/>
              <w:jc w:val="right"/>
              <w:rPr>
                <w:sz w:val="21"/>
              </w:rPr>
            </w:pPr>
            <w:r>
              <w:rPr>
                <w:w w:val="95"/>
                <w:sz w:val="21"/>
              </w:rPr>
              <w:t>一类</w:t>
            </w:r>
          </w:p>
        </w:tc>
        <w:tc>
          <w:tcPr>
            <w:tcW w:w="1902" w:type="dxa"/>
            <w:tcBorders>
              <w:top w:val="single" w:color="000000" w:sz="4" w:space="0"/>
              <w:left w:val="single" w:color="000000" w:sz="4" w:space="0"/>
              <w:bottom w:val="single" w:color="000000" w:sz="4" w:space="0"/>
              <w:right w:val="nil"/>
            </w:tcBorders>
          </w:tcPr>
          <w:p>
            <w:pPr>
              <w:pStyle w:val="13"/>
              <w:spacing w:before="16"/>
              <w:ind w:left="509" w:right="494"/>
              <w:rPr>
                <w:rFonts w:ascii="Times New Roman"/>
                <w:sz w:val="21"/>
              </w:rPr>
            </w:pPr>
            <w:r>
              <w:rPr>
                <w:rFonts w:ascii="Times New Roman"/>
                <w:sz w:val="21"/>
              </w:rPr>
              <w:t>D1</w:t>
            </w:r>
          </w:p>
        </w:tc>
      </w:tr>
    </w:tbl>
    <w:p>
      <w:pPr>
        <w:spacing w:after="0"/>
        <w:rPr>
          <w:rFonts w:ascii="Times New Roman"/>
          <w:sz w:val="21"/>
        </w:rPr>
        <w:sectPr>
          <w:pgSz w:w="11910" w:h="16840"/>
          <w:pgMar w:top="1100" w:right="580" w:bottom="1360" w:left="600" w:header="874" w:footer="1176" w:gutter="0"/>
          <w:cols w:space="720" w:num="1"/>
        </w:sectPr>
      </w:pPr>
    </w:p>
    <w:p>
      <w:pPr>
        <w:pStyle w:val="5"/>
        <w:spacing w:line="20" w:lineRule="exact"/>
        <w:ind w:left="215"/>
        <w:rPr>
          <w:rFonts w:ascii="Times New Roman"/>
          <w:sz w:val="2"/>
        </w:rPr>
      </w:pPr>
      <w:r>
        <w:rPr>
          <w:rFonts w:ascii="Times New Roman"/>
          <w:sz w:val="2"/>
        </w:rPr>
        <mc:AlternateContent>
          <mc:Choice Requires="wpg">
            <w:drawing>
              <wp:inline distT="0" distB="0" distL="114300" distR="114300">
                <wp:extent cx="9777730" cy="6350"/>
                <wp:effectExtent l="0" t="0" r="0" b="0"/>
                <wp:docPr id="34" name="组合 72"/>
                <wp:cNvGraphicFramePr/>
                <a:graphic xmlns:a="http://schemas.openxmlformats.org/drawingml/2006/main">
                  <a:graphicData uri="http://schemas.microsoft.com/office/word/2010/wordprocessingGroup">
                    <wpg:wgp>
                      <wpg:cNvGrpSpPr/>
                      <wpg:grpSpPr>
                        <a:xfrm>
                          <a:off x="0" y="0"/>
                          <a:ext cx="9777730" cy="6350"/>
                          <a:chOff x="0" y="0"/>
                          <a:chExt cx="15398" cy="10"/>
                        </a:xfrm>
                      </wpg:grpSpPr>
                      <wps:wsp>
                        <wps:cNvPr id="33" name="直线 73"/>
                        <wps:cNvSpPr/>
                        <wps:spPr>
                          <a:xfrm>
                            <a:off x="0" y="5"/>
                            <a:ext cx="15398" cy="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组合 72" o:spid="_x0000_s1026" o:spt="203" style="height:0.5pt;width:769.9pt;" coordsize="15398,10" o:gfxdata="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KGSSdQAAAAEAQAADwAAAAAAAAAB&#10;ACAAAAAiAAAAZHJzL2Rvd25yZXYueG1sUEsBAhQAFAAAAAgAh07iQIT6zJFNAgAABAUAAA4AAAAA&#10;AAAAAQAgAAAAIwEAAGRycy9lMm9Eb2MueG1sUEsFBgAAAAAGAAYAWQEAAOIFAAAAAA==&#10;">
                <o:lock v:ext="edit" aspectratio="f"/>
                <v:line id="直线 73" o:spid="_x0000_s1026" o:spt="20" style="position:absolute;left:0;top:5;height:0;width:15398;" filled="f" stroked="t" coordsize="21600,21600" o:gfxdata="UEsDBAoAAAAAAIdO4kAAAAAAAAAAAAAAAAAEAAAAZHJzL1BLAwQUAAAACACHTuJA5N9PAL4AAADb&#10;AAAADwAAAGRycy9kb3ducmV2LnhtbEWPQWvCQBSE70L/w/IK3nRjA2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9PA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w10:wrap type="none"/>
                <w10:anchorlock/>
              </v:group>
            </w:pict>
          </mc:Fallback>
        </mc:AlternateContent>
      </w:r>
    </w:p>
    <w:p>
      <w:pPr>
        <w:pStyle w:val="5"/>
        <w:spacing w:before="1"/>
        <w:rPr>
          <w:rFonts w:ascii="Times New Roman"/>
          <w:sz w:val="10"/>
        </w:rPr>
      </w:pPr>
    </w:p>
    <w:p>
      <w:pPr>
        <w:spacing w:before="55"/>
        <w:ind w:left="220" w:right="0" w:firstLine="0"/>
        <w:jc w:val="left"/>
        <w:rPr>
          <w:b/>
          <w:sz w:val="32"/>
        </w:rPr>
      </w:pPr>
      <w:bookmarkStart w:id="194" w:name="_bookmark41"/>
      <w:bookmarkEnd w:id="194"/>
      <w:bookmarkStart w:id="195" w:name="附表2 昌江区乡镇农村生活污水治理工程统计表"/>
      <w:bookmarkEnd w:id="195"/>
      <w:r>
        <w:rPr>
          <w:b/>
          <w:sz w:val="32"/>
        </w:rPr>
        <w:t xml:space="preserve">附表 </w:t>
      </w:r>
      <w:r>
        <w:rPr>
          <w:rFonts w:hint="eastAsia" w:ascii="黑体" w:eastAsia="黑体"/>
          <w:b/>
          <w:sz w:val="32"/>
        </w:rPr>
        <w:t xml:space="preserve">2 </w:t>
      </w:r>
      <w:r>
        <w:rPr>
          <w:b/>
          <w:sz w:val="32"/>
        </w:rPr>
        <w:t>昌江区乡镇农村生活污水治理工程统计表</w:t>
      </w:r>
    </w:p>
    <w:p>
      <w:pPr>
        <w:pStyle w:val="5"/>
        <w:spacing w:before="3"/>
        <w:rPr>
          <w:b/>
          <w:sz w:val="13"/>
        </w:rPr>
      </w:pPr>
    </w:p>
    <w:tbl>
      <w:tblPr>
        <w:tblStyle w:val="9"/>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4206"/>
        <w:gridCol w:w="2526"/>
        <w:gridCol w:w="638"/>
        <w:gridCol w:w="741"/>
        <w:gridCol w:w="1329"/>
        <w:gridCol w:w="1361"/>
        <w:gridCol w:w="741"/>
        <w:gridCol w:w="1329"/>
        <w:gridCol w:w="13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restart"/>
            <w:tcBorders>
              <w:left w:val="nil"/>
            </w:tcBorders>
          </w:tcPr>
          <w:p>
            <w:pPr>
              <w:pStyle w:val="13"/>
              <w:spacing w:before="158"/>
              <w:ind w:left="321"/>
              <w:jc w:val="left"/>
              <w:rPr>
                <w:sz w:val="21"/>
              </w:rPr>
            </w:pPr>
            <w:r>
              <w:rPr>
                <w:sz w:val="21"/>
              </w:rPr>
              <w:t>乡镇</w:t>
            </w:r>
          </w:p>
        </w:tc>
        <w:tc>
          <w:tcPr>
            <w:tcW w:w="4206" w:type="dxa"/>
            <w:vMerge w:val="restart"/>
          </w:tcPr>
          <w:p>
            <w:pPr>
              <w:pStyle w:val="13"/>
              <w:spacing w:before="158"/>
              <w:ind w:left="84" w:right="74"/>
              <w:rPr>
                <w:b/>
                <w:sz w:val="21"/>
              </w:rPr>
            </w:pPr>
            <w:r>
              <w:rPr>
                <w:b/>
                <w:sz w:val="21"/>
              </w:rPr>
              <w:t>工程分类</w:t>
            </w:r>
          </w:p>
        </w:tc>
        <w:tc>
          <w:tcPr>
            <w:tcW w:w="2526" w:type="dxa"/>
            <w:vMerge w:val="restart"/>
          </w:tcPr>
          <w:p>
            <w:pPr>
              <w:pStyle w:val="13"/>
              <w:spacing w:before="158"/>
              <w:ind w:left="526"/>
              <w:jc w:val="left"/>
              <w:rPr>
                <w:b/>
                <w:sz w:val="21"/>
              </w:rPr>
            </w:pPr>
            <w:r>
              <w:rPr>
                <w:b/>
                <w:sz w:val="21"/>
              </w:rPr>
              <w:t>工程内容或类型</w:t>
            </w:r>
          </w:p>
        </w:tc>
        <w:tc>
          <w:tcPr>
            <w:tcW w:w="638" w:type="dxa"/>
            <w:vMerge w:val="restart"/>
          </w:tcPr>
          <w:p>
            <w:pPr>
              <w:pStyle w:val="13"/>
              <w:spacing w:before="158"/>
              <w:ind w:left="107"/>
              <w:jc w:val="left"/>
              <w:rPr>
                <w:b/>
                <w:sz w:val="21"/>
              </w:rPr>
            </w:pPr>
            <w:r>
              <w:rPr>
                <w:b/>
                <w:sz w:val="21"/>
              </w:rPr>
              <w:t>单位</w:t>
            </w:r>
          </w:p>
        </w:tc>
        <w:tc>
          <w:tcPr>
            <w:tcW w:w="3431" w:type="dxa"/>
            <w:gridSpan w:val="3"/>
          </w:tcPr>
          <w:p>
            <w:pPr>
              <w:pStyle w:val="13"/>
              <w:spacing w:before="14" w:line="245" w:lineRule="exact"/>
              <w:ind w:left="1168" w:right="1157"/>
              <w:rPr>
                <w:b/>
                <w:sz w:val="21"/>
              </w:rPr>
            </w:pPr>
            <w:r>
              <w:rPr>
                <w:b/>
                <w:sz w:val="21"/>
              </w:rPr>
              <w:t>近期工程量</w:t>
            </w:r>
          </w:p>
        </w:tc>
        <w:tc>
          <w:tcPr>
            <w:tcW w:w="3431" w:type="dxa"/>
            <w:gridSpan w:val="3"/>
            <w:tcBorders>
              <w:right w:val="nil"/>
            </w:tcBorders>
          </w:tcPr>
          <w:p>
            <w:pPr>
              <w:pStyle w:val="13"/>
              <w:spacing w:before="14" w:line="245" w:lineRule="exact"/>
              <w:ind w:left="1274" w:right="1268"/>
              <w:rPr>
                <w:b/>
                <w:sz w:val="21"/>
              </w:rPr>
            </w:pPr>
            <w:r>
              <w:rPr>
                <w:b/>
                <w:sz w:val="21"/>
              </w:rPr>
              <w:t>总工程量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continue"/>
            <w:tcBorders>
              <w:top w:val="nil"/>
              <w:left w:val="nil"/>
            </w:tcBorders>
          </w:tcPr>
          <w:p>
            <w:pPr>
              <w:rPr>
                <w:sz w:val="2"/>
                <w:szCs w:val="2"/>
              </w:rPr>
            </w:pPr>
          </w:p>
        </w:tc>
        <w:tc>
          <w:tcPr>
            <w:tcW w:w="4206" w:type="dxa"/>
            <w:vMerge w:val="continue"/>
            <w:tcBorders>
              <w:top w:val="nil"/>
            </w:tcBorders>
          </w:tcPr>
          <w:p>
            <w:pPr>
              <w:rPr>
                <w:sz w:val="2"/>
                <w:szCs w:val="2"/>
              </w:rPr>
            </w:pPr>
          </w:p>
        </w:tc>
        <w:tc>
          <w:tcPr>
            <w:tcW w:w="2526" w:type="dxa"/>
            <w:vMerge w:val="continue"/>
            <w:tcBorders>
              <w:top w:val="nil"/>
            </w:tcBorders>
          </w:tcPr>
          <w:p>
            <w:pPr>
              <w:rPr>
                <w:sz w:val="2"/>
                <w:szCs w:val="2"/>
              </w:rPr>
            </w:pPr>
          </w:p>
        </w:tc>
        <w:tc>
          <w:tcPr>
            <w:tcW w:w="638" w:type="dxa"/>
            <w:vMerge w:val="continue"/>
            <w:tcBorders>
              <w:top w:val="nil"/>
            </w:tcBorders>
          </w:tcPr>
          <w:p>
            <w:pPr>
              <w:rPr>
                <w:sz w:val="2"/>
                <w:szCs w:val="2"/>
              </w:rPr>
            </w:pPr>
          </w:p>
        </w:tc>
        <w:tc>
          <w:tcPr>
            <w:tcW w:w="741" w:type="dxa"/>
          </w:tcPr>
          <w:p>
            <w:pPr>
              <w:pStyle w:val="13"/>
              <w:spacing w:before="15" w:line="245" w:lineRule="exact"/>
              <w:ind w:right="150"/>
              <w:jc w:val="right"/>
              <w:rPr>
                <w:b/>
                <w:sz w:val="21"/>
              </w:rPr>
            </w:pPr>
            <w:r>
              <w:rPr>
                <w:b/>
                <w:w w:val="95"/>
                <w:sz w:val="21"/>
              </w:rPr>
              <w:t>数量</w:t>
            </w:r>
          </w:p>
        </w:tc>
        <w:tc>
          <w:tcPr>
            <w:tcW w:w="1329" w:type="dxa"/>
          </w:tcPr>
          <w:p>
            <w:pPr>
              <w:pStyle w:val="13"/>
              <w:spacing w:before="15" w:line="245" w:lineRule="exact"/>
              <w:ind w:left="87" w:right="78"/>
              <w:rPr>
                <w:b/>
                <w:sz w:val="21"/>
              </w:rPr>
            </w:pPr>
            <w:r>
              <w:rPr>
                <w:b/>
                <w:sz w:val="21"/>
              </w:rPr>
              <w:t>涉及户数</w:t>
            </w:r>
            <w:r>
              <w:rPr>
                <w:rFonts w:ascii="Times New Roman" w:eastAsia="Times New Roman"/>
                <w:b/>
                <w:sz w:val="21"/>
              </w:rPr>
              <w:t>/</w:t>
            </w:r>
            <w:r>
              <w:rPr>
                <w:b/>
                <w:sz w:val="21"/>
              </w:rPr>
              <w:t>户</w:t>
            </w:r>
          </w:p>
        </w:tc>
        <w:tc>
          <w:tcPr>
            <w:tcW w:w="1361" w:type="dxa"/>
          </w:tcPr>
          <w:p>
            <w:pPr>
              <w:pStyle w:val="13"/>
              <w:spacing w:before="15" w:line="245" w:lineRule="exact"/>
              <w:ind w:left="90" w:right="79"/>
              <w:rPr>
                <w:rFonts w:ascii="Times New Roman" w:eastAsia="Times New Roman"/>
                <w:b/>
                <w:sz w:val="13"/>
              </w:rPr>
            </w:pPr>
            <w:r>
              <w:rPr>
                <w:b/>
                <w:sz w:val="21"/>
              </w:rPr>
              <w:t>涉及水量</w:t>
            </w:r>
            <w:r>
              <w:rPr>
                <w:rFonts w:ascii="Times New Roman" w:eastAsia="Times New Roman"/>
                <w:b/>
                <w:sz w:val="21"/>
              </w:rPr>
              <w:t>/m</w:t>
            </w:r>
            <w:r>
              <w:rPr>
                <w:rFonts w:ascii="Times New Roman" w:eastAsia="Times New Roman"/>
                <w:b/>
                <w:position w:val="7"/>
                <w:sz w:val="13"/>
              </w:rPr>
              <w:t>3</w:t>
            </w:r>
          </w:p>
        </w:tc>
        <w:tc>
          <w:tcPr>
            <w:tcW w:w="741" w:type="dxa"/>
          </w:tcPr>
          <w:p>
            <w:pPr>
              <w:pStyle w:val="13"/>
              <w:spacing w:before="15" w:line="245" w:lineRule="exact"/>
              <w:ind w:left="81" w:right="73"/>
              <w:rPr>
                <w:b/>
                <w:sz w:val="21"/>
              </w:rPr>
            </w:pPr>
            <w:r>
              <w:rPr>
                <w:b/>
                <w:sz w:val="21"/>
              </w:rPr>
              <w:t>数量</w:t>
            </w:r>
          </w:p>
        </w:tc>
        <w:tc>
          <w:tcPr>
            <w:tcW w:w="1329" w:type="dxa"/>
          </w:tcPr>
          <w:p>
            <w:pPr>
              <w:pStyle w:val="13"/>
              <w:spacing w:before="15" w:line="245" w:lineRule="exact"/>
              <w:ind w:left="87" w:right="78"/>
              <w:rPr>
                <w:b/>
                <w:sz w:val="21"/>
              </w:rPr>
            </w:pPr>
            <w:r>
              <w:rPr>
                <w:b/>
                <w:sz w:val="21"/>
              </w:rPr>
              <w:t>涉及户数</w:t>
            </w:r>
            <w:r>
              <w:rPr>
                <w:rFonts w:ascii="Times New Roman" w:eastAsia="Times New Roman"/>
                <w:b/>
                <w:sz w:val="21"/>
              </w:rPr>
              <w:t>/</w:t>
            </w:r>
            <w:r>
              <w:rPr>
                <w:b/>
                <w:sz w:val="21"/>
              </w:rPr>
              <w:t>户</w:t>
            </w:r>
          </w:p>
        </w:tc>
        <w:tc>
          <w:tcPr>
            <w:tcW w:w="1361" w:type="dxa"/>
            <w:tcBorders>
              <w:right w:val="nil"/>
            </w:tcBorders>
          </w:tcPr>
          <w:p>
            <w:pPr>
              <w:pStyle w:val="13"/>
              <w:spacing w:before="15" w:line="245" w:lineRule="exact"/>
              <w:ind w:left="91" w:right="83"/>
              <w:rPr>
                <w:rFonts w:ascii="Times New Roman" w:eastAsia="Times New Roman"/>
                <w:b/>
                <w:sz w:val="13"/>
              </w:rPr>
            </w:pPr>
            <w:r>
              <w:rPr>
                <w:b/>
                <w:sz w:val="21"/>
              </w:rPr>
              <w:t>涉及水量</w:t>
            </w:r>
            <w:r>
              <w:rPr>
                <w:rFonts w:ascii="Times New Roman" w:eastAsia="Times New Roman"/>
                <w:b/>
                <w:sz w:val="21"/>
              </w:rPr>
              <w:t>/m</w:t>
            </w:r>
            <w:r>
              <w:rPr>
                <w:rFonts w:ascii="Times New Roman" w:eastAsia="Times New Roman"/>
                <w:b/>
                <w:position w:val="7"/>
                <w:sz w:val="13"/>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restart"/>
            <w:tcBorders>
              <w:left w:val="nil"/>
            </w:tcBorders>
          </w:tcPr>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7"/>
              <w:jc w:val="left"/>
              <w:rPr>
                <w:b/>
                <w:sz w:val="25"/>
              </w:rPr>
            </w:pPr>
          </w:p>
          <w:p>
            <w:pPr>
              <w:pStyle w:val="13"/>
              <w:spacing w:before="0"/>
              <w:ind w:left="218"/>
              <w:jc w:val="left"/>
              <w:rPr>
                <w:sz w:val="21"/>
              </w:rPr>
            </w:pPr>
            <w:r>
              <w:rPr>
                <w:sz w:val="21"/>
              </w:rPr>
              <w:t>荷塘乡</w:t>
            </w:r>
          </w:p>
        </w:tc>
        <w:tc>
          <w:tcPr>
            <w:tcW w:w="4206" w:type="dxa"/>
          </w:tcPr>
          <w:p>
            <w:pPr>
              <w:pStyle w:val="13"/>
              <w:spacing w:before="13" w:line="247" w:lineRule="exact"/>
              <w:ind w:left="82" w:right="74"/>
              <w:rPr>
                <w:sz w:val="21"/>
              </w:rPr>
            </w:pPr>
            <w:r>
              <w:rPr>
                <w:sz w:val="21"/>
              </w:rPr>
              <w:t>庭院自行收集与资源化利用设施（收集端）</w:t>
            </w:r>
          </w:p>
        </w:tc>
        <w:tc>
          <w:tcPr>
            <w:tcW w:w="2526" w:type="dxa"/>
          </w:tcPr>
          <w:p>
            <w:pPr>
              <w:pStyle w:val="13"/>
              <w:spacing w:before="13" w:line="247" w:lineRule="exact"/>
              <w:ind w:left="83" w:right="75"/>
              <w:rPr>
                <w:sz w:val="21"/>
              </w:rPr>
            </w:pPr>
            <w:r>
              <w:rPr>
                <w:sz w:val="21"/>
              </w:rPr>
              <w:t>黑灰分离</w:t>
            </w:r>
          </w:p>
        </w:tc>
        <w:tc>
          <w:tcPr>
            <w:tcW w:w="638" w:type="dxa"/>
          </w:tcPr>
          <w:p>
            <w:pPr>
              <w:pStyle w:val="13"/>
              <w:spacing w:before="13" w:line="247" w:lineRule="exact"/>
              <w:ind w:left="7"/>
              <w:rPr>
                <w:sz w:val="21"/>
              </w:rPr>
            </w:pPr>
            <w:r>
              <w:rPr>
                <w:w w:val="99"/>
                <w:sz w:val="21"/>
              </w:rPr>
              <w:t>户</w:t>
            </w:r>
          </w:p>
        </w:tc>
        <w:tc>
          <w:tcPr>
            <w:tcW w:w="741" w:type="dxa"/>
          </w:tcPr>
          <w:p>
            <w:pPr>
              <w:pStyle w:val="13"/>
              <w:spacing w:before="27" w:line="233" w:lineRule="exact"/>
              <w:ind w:right="199"/>
              <w:jc w:val="right"/>
              <w:rPr>
                <w:rFonts w:ascii="Times New Roman"/>
                <w:sz w:val="21"/>
              </w:rPr>
            </w:pPr>
            <w:r>
              <w:rPr>
                <w:rFonts w:ascii="Times New Roman"/>
                <w:sz w:val="21"/>
              </w:rPr>
              <w:t>112</w:t>
            </w:r>
          </w:p>
        </w:tc>
        <w:tc>
          <w:tcPr>
            <w:tcW w:w="1329" w:type="dxa"/>
          </w:tcPr>
          <w:p>
            <w:pPr>
              <w:pStyle w:val="13"/>
              <w:spacing w:before="27" w:line="233" w:lineRule="exact"/>
              <w:ind w:left="87" w:right="76"/>
              <w:rPr>
                <w:rFonts w:ascii="Times New Roman"/>
                <w:sz w:val="21"/>
              </w:rPr>
            </w:pPr>
            <w:r>
              <w:rPr>
                <w:rFonts w:ascii="Times New Roman"/>
                <w:sz w:val="21"/>
              </w:rPr>
              <w:t>112</w:t>
            </w:r>
          </w:p>
        </w:tc>
        <w:tc>
          <w:tcPr>
            <w:tcW w:w="1361" w:type="dxa"/>
          </w:tcPr>
          <w:p>
            <w:pPr>
              <w:pStyle w:val="13"/>
              <w:spacing w:before="27" w:line="233" w:lineRule="exact"/>
              <w:ind w:left="88" w:right="79"/>
              <w:rPr>
                <w:rFonts w:ascii="Times New Roman"/>
                <w:sz w:val="21"/>
              </w:rPr>
            </w:pPr>
            <w:r>
              <w:rPr>
                <w:rFonts w:ascii="Times New Roman"/>
                <w:sz w:val="21"/>
              </w:rPr>
              <w:t>23</w:t>
            </w:r>
          </w:p>
        </w:tc>
        <w:tc>
          <w:tcPr>
            <w:tcW w:w="741" w:type="dxa"/>
          </w:tcPr>
          <w:p>
            <w:pPr>
              <w:pStyle w:val="13"/>
              <w:spacing w:before="27" w:line="233" w:lineRule="exact"/>
              <w:ind w:left="82" w:right="73"/>
              <w:rPr>
                <w:rFonts w:ascii="Times New Roman"/>
                <w:sz w:val="21"/>
              </w:rPr>
            </w:pPr>
            <w:r>
              <w:rPr>
                <w:rFonts w:ascii="Times New Roman"/>
                <w:sz w:val="21"/>
              </w:rPr>
              <w:t>1040</w:t>
            </w:r>
          </w:p>
        </w:tc>
        <w:tc>
          <w:tcPr>
            <w:tcW w:w="1329" w:type="dxa"/>
          </w:tcPr>
          <w:p>
            <w:pPr>
              <w:pStyle w:val="13"/>
              <w:spacing w:before="27" w:line="233" w:lineRule="exact"/>
              <w:ind w:left="86" w:right="78"/>
              <w:rPr>
                <w:rFonts w:ascii="Times New Roman"/>
                <w:sz w:val="21"/>
              </w:rPr>
            </w:pPr>
            <w:r>
              <w:rPr>
                <w:rFonts w:ascii="Times New Roman"/>
                <w:sz w:val="21"/>
              </w:rPr>
              <w:t>1040</w:t>
            </w:r>
          </w:p>
        </w:tc>
        <w:tc>
          <w:tcPr>
            <w:tcW w:w="1361" w:type="dxa"/>
            <w:tcBorders>
              <w:right w:val="nil"/>
            </w:tcBorders>
          </w:tcPr>
          <w:p>
            <w:pPr>
              <w:pStyle w:val="13"/>
              <w:spacing w:before="27" w:line="233" w:lineRule="exact"/>
              <w:ind w:left="89" w:right="83"/>
              <w:rPr>
                <w:rFonts w:ascii="Times New Roman"/>
                <w:sz w:val="21"/>
              </w:rPr>
            </w:pPr>
            <w:r>
              <w:rPr>
                <w:rFonts w:ascii="Times New Roman"/>
                <w:sz w:val="21"/>
              </w:rPr>
              <w:t>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continue"/>
            <w:tcBorders>
              <w:top w:val="nil"/>
              <w:left w:val="nil"/>
            </w:tcBorders>
          </w:tcPr>
          <w:p>
            <w:pPr>
              <w:rPr>
                <w:sz w:val="2"/>
                <w:szCs w:val="2"/>
              </w:rPr>
            </w:pPr>
          </w:p>
        </w:tc>
        <w:tc>
          <w:tcPr>
            <w:tcW w:w="4206" w:type="dxa"/>
          </w:tcPr>
          <w:p>
            <w:pPr>
              <w:pStyle w:val="13"/>
              <w:spacing w:before="13" w:line="247" w:lineRule="exact"/>
              <w:ind w:left="82" w:right="74"/>
              <w:rPr>
                <w:sz w:val="21"/>
              </w:rPr>
            </w:pPr>
            <w:r>
              <w:rPr>
                <w:sz w:val="21"/>
              </w:rPr>
              <w:t>分散达标排放</w:t>
            </w:r>
          </w:p>
        </w:tc>
        <w:tc>
          <w:tcPr>
            <w:tcW w:w="2526" w:type="dxa"/>
          </w:tcPr>
          <w:p>
            <w:pPr>
              <w:pStyle w:val="13"/>
              <w:spacing w:before="13" w:line="247" w:lineRule="exact"/>
              <w:ind w:left="83" w:right="75"/>
              <w:rPr>
                <w:sz w:val="21"/>
              </w:rPr>
            </w:pPr>
            <w:r>
              <w:rPr>
                <w:sz w:val="21"/>
              </w:rPr>
              <w:t>达三级排放（灰水）</w:t>
            </w:r>
          </w:p>
        </w:tc>
        <w:tc>
          <w:tcPr>
            <w:tcW w:w="638" w:type="dxa"/>
          </w:tcPr>
          <w:p>
            <w:pPr>
              <w:pStyle w:val="13"/>
              <w:spacing w:before="13" w:line="247" w:lineRule="exact"/>
              <w:ind w:left="7"/>
              <w:rPr>
                <w:sz w:val="21"/>
              </w:rPr>
            </w:pPr>
            <w:r>
              <w:rPr>
                <w:w w:val="99"/>
                <w:sz w:val="21"/>
              </w:rPr>
              <w:t>户</w:t>
            </w:r>
          </w:p>
        </w:tc>
        <w:tc>
          <w:tcPr>
            <w:tcW w:w="741" w:type="dxa"/>
          </w:tcPr>
          <w:p>
            <w:pPr>
              <w:pStyle w:val="13"/>
              <w:spacing w:before="27" w:line="233" w:lineRule="exact"/>
              <w:ind w:right="199"/>
              <w:jc w:val="right"/>
              <w:rPr>
                <w:rFonts w:ascii="Times New Roman"/>
                <w:sz w:val="21"/>
              </w:rPr>
            </w:pPr>
            <w:r>
              <w:rPr>
                <w:rFonts w:ascii="Times New Roman"/>
                <w:sz w:val="21"/>
              </w:rPr>
              <w:t>112</w:t>
            </w:r>
          </w:p>
        </w:tc>
        <w:tc>
          <w:tcPr>
            <w:tcW w:w="1329" w:type="dxa"/>
          </w:tcPr>
          <w:p>
            <w:pPr>
              <w:pStyle w:val="13"/>
              <w:spacing w:before="27" w:line="233" w:lineRule="exact"/>
              <w:ind w:left="87" w:right="76"/>
              <w:rPr>
                <w:rFonts w:ascii="Times New Roman"/>
                <w:sz w:val="21"/>
              </w:rPr>
            </w:pPr>
            <w:r>
              <w:rPr>
                <w:rFonts w:ascii="Times New Roman"/>
                <w:sz w:val="21"/>
              </w:rPr>
              <w:t>112</w:t>
            </w:r>
          </w:p>
        </w:tc>
        <w:tc>
          <w:tcPr>
            <w:tcW w:w="1361" w:type="dxa"/>
          </w:tcPr>
          <w:p>
            <w:pPr>
              <w:pStyle w:val="13"/>
              <w:spacing w:before="27" w:line="233" w:lineRule="exact"/>
              <w:ind w:left="88" w:right="79"/>
              <w:rPr>
                <w:rFonts w:ascii="Times New Roman"/>
                <w:sz w:val="21"/>
              </w:rPr>
            </w:pPr>
            <w:r>
              <w:rPr>
                <w:rFonts w:ascii="Times New Roman"/>
                <w:sz w:val="21"/>
              </w:rPr>
              <w:t>23</w:t>
            </w:r>
          </w:p>
        </w:tc>
        <w:tc>
          <w:tcPr>
            <w:tcW w:w="741" w:type="dxa"/>
          </w:tcPr>
          <w:p>
            <w:pPr>
              <w:pStyle w:val="13"/>
              <w:spacing w:before="27" w:line="233" w:lineRule="exact"/>
              <w:ind w:left="82" w:right="73"/>
              <w:rPr>
                <w:rFonts w:ascii="Times New Roman"/>
                <w:sz w:val="21"/>
              </w:rPr>
            </w:pPr>
            <w:r>
              <w:rPr>
                <w:rFonts w:ascii="Times New Roman"/>
                <w:sz w:val="21"/>
              </w:rPr>
              <w:t>1040</w:t>
            </w:r>
          </w:p>
        </w:tc>
        <w:tc>
          <w:tcPr>
            <w:tcW w:w="1329" w:type="dxa"/>
          </w:tcPr>
          <w:p>
            <w:pPr>
              <w:pStyle w:val="13"/>
              <w:spacing w:before="27" w:line="233" w:lineRule="exact"/>
              <w:ind w:left="86" w:right="78"/>
              <w:rPr>
                <w:rFonts w:ascii="Times New Roman"/>
                <w:sz w:val="21"/>
              </w:rPr>
            </w:pPr>
            <w:r>
              <w:rPr>
                <w:rFonts w:ascii="Times New Roman"/>
                <w:sz w:val="21"/>
              </w:rPr>
              <w:t>1040</w:t>
            </w:r>
          </w:p>
        </w:tc>
        <w:tc>
          <w:tcPr>
            <w:tcW w:w="1361" w:type="dxa"/>
            <w:tcBorders>
              <w:right w:val="nil"/>
            </w:tcBorders>
          </w:tcPr>
          <w:p>
            <w:pPr>
              <w:pStyle w:val="13"/>
              <w:spacing w:before="27" w:line="233" w:lineRule="exact"/>
              <w:ind w:left="89" w:right="83"/>
              <w:rPr>
                <w:rFonts w:ascii="Times New Roman"/>
                <w:sz w:val="21"/>
              </w:rPr>
            </w:pPr>
            <w:r>
              <w:rPr>
                <w:rFonts w:ascii="Times New Roman"/>
                <w:sz w:val="21"/>
              </w:rPr>
              <w:t>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continue"/>
            <w:tcBorders>
              <w:top w:val="nil"/>
              <w:left w:val="nil"/>
            </w:tcBorders>
          </w:tcPr>
          <w:p>
            <w:pPr>
              <w:rPr>
                <w:sz w:val="2"/>
                <w:szCs w:val="2"/>
              </w:rPr>
            </w:pPr>
          </w:p>
        </w:tc>
        <w:tc>
          <w:tcPr>
            <w:tcW w:w="4206" w:type="dxa"/>
            <w:vMerge w:val="restart"/>
          </w:tcPr>
          <w:p>
            <w:pPr>
              <w:pStyle w:val="13"/>
              <w:spacing w:before="0"/>
              <w:jc w:val="left"/>
              <w:rPr>
                <w:b/>
                <w:sz w:val="20"/>
              </w:rPr>
            </w:pPr>
          </w:p>
          <w:p>
            <w:pPr>
              <w:pStyle w:val="13"/>
              <w:spacing w:before="12"/>
              <w:jc w:val="left"/>
              <w:rPr>
                <w:b/>
                <w:sz w:val="14"/>
              </w:rPr>
            </w:pPr>
          </w:p>
          <w:p>
            <w:pPr>
              <w:pStyle w:val="13"/>
              <w:spacing w:before="0"/>
              <w:ind w:left="82" w:right="74"/>
              <w:rPr>
                <w:sz w:val="21"/>
              </w:rPr>
            </w:pPr>
            <w:r>
              <w:rPr>
                <w:sz w:val="21"/>
              </w:rPr>
              <w:t>集中达标排放</w:t>
            </w:r>
          </w:p>
        </w:tc>
        <w:tc>
          <w:tcPr>
            <w:tcW w:w="2526" w:type="dxa"/>
          </w:tcPr>
          <w:p>
            <w:pPr>
              <w:pStyle w:val="13"/>
              <w:spacing w:before="14" w:line="246" w:lineRule="exact"/>
              <w:ind w:left="83" w:right="75"/>
              <w:rPr>
                <w:sz w:val="21"/>
              </w:rPr>
            </w:pPr>
            <w:r>
              <w:rPr>
                <w:sz w:val="21"/>
              </w:rPr>
              <w:t>达二级标准（灰水）</w:t>
            </w:r>
          </w:p>
        </w:tc>
        <w:tc>
          <w:tcPr>
            <w:tcW w:w="638" w:type="dxa"/>
          </w:tcPr>
          <w:p>
            <w:pPr>
              <w:pStyle w:val="13"/>
              <w:spacing w:before="14" w:line="246" w:lineRule="exact"/>
              <w:ind w:left="7"/>
              <w:rPr>
                <w:sz w:val="21"/>
              </w:rPr>
            </w:pPr>
            <w:r>
              <w:rPr>
                <w:w w:val="99"/>
                <w:sz w:val="21"/>
              </w:rPr>
              <w:t>个</w:t>
            </w:r>
          </w:p>
        </w:tc>
        <w:tc>
          <w:tcPr>
            <w:tcW w:w="741" w:type="dxa"/>
          </w:tcPr>
          <w:p>
            <w:pPr>
              <w:pStyle w:val="13"/>
              <w:spacing w:before="27" w:line="232" w:lineRule="exact"/>
              <w:ind w:left="7"/>
              <w:rPr>
                <w:rFonts w:ascii="Times New Roman"/>
                <w:sz w:val="21"/>
              </w:rPr>
            </w:pPr>
            <w:r>
              <w:rPr>
                <w:rFonts w:ascii="Times New Roman"/>
                <w:w w:val="99"/>
                <w:sz w:val="21"/>
              </w:rPr>
              <w:t>0</w:t>
            </w:r>
          </w:p>
        </w:tc>
        <w:tc>
          <w:tcPr>
            <w:tcW w:w="1329" w:type="dxa"/>
          </w:tcPr>
          <w:p>
            <w:pPr>
              <w:pStyle w:val="13"/>
              <w:spacing w:before="27" w:line="232" w:lineRule="exact"/>
              <w:ind w:left="11"/>
              <w:rPr>
                <w:rFonts w:ascii="Times New Roman"/>
                <w:sz w:val="21"/>
              </w:rPr>
            </w:pPr>
            <w:r>
              <w:rPr>
                <w:rFonts w:ascii="Times New Roman"/>
                <w:w w:val="99"/>
                <w:sz w:val="21"/>
              </w:rPr>
              <w:t>0</w:t>
            </w:r>
          </w:p>
        </w:tc>
        <w:tc>
          <w:tcPr>
            <w:tcW w:w="1361" w:type="dxa"/>
          </w:tcPr>
          <w:p>
            <w:pPr>
              <w:pStyle w:val="13"/>
              <w:spacing w:before="27" w:line="232" w:lineRule="exact"/>
              <w:ind w:left="9"/>
              <w:rPr>
                <w:rFonts w:ascii="Times New Roman"/>
                <w:sz w:val="21"/>
              </w:rPr>
            </w:pPr>
            <w:r>
              <w:rPr>
                <w:rFonts w:ascii="Times New Roman"/>
                <w:w w:val="99"/>
                <w:sz w:val="21"/>
              </w:rPr>
              <w:t>0</w:t>
            </w:r>
          </w:p>
        </w:tc>
        <w:tc>
          <w:tcPr>
            <w:tcW w:w="741" w:type="dxa"/>
          </w:tcPr>
          <w:p>
            <w:pPr>
              <w:pStyle w:val="13"/>
              <w:spacing w:before="27" w:line="232" w:lineRule="exact"/>
              <w:ind w:left="9"/>
              <w:rPr>
                <w:rFonts w:ascii="Times New Roman"/>
                <w:sz w:val="21"/>
              </w:rPr>
            </w:pPr>
            <w:r>
              <w:rPr>
                <w:rFonts w:ascii="Times New Roman"/>
                <w:w w:val="99"/>
                <w:sz w:val="21"/>
              </w:rPr>
              <w:t>0</w:t>
            </w:r>
          </w:p>
        </w:tc>
        <w:tc>
          <w:tcPr>
            <w:tcW w:w="1329" w:type="dxa"/>
          </w:tcPr>
          <w:p>
            <w:pPr>
              <w:pStyle w:val="13"/>
              <w:spacing w:before="27" w:line="232" w:lineRule="exact"/>
              <w:ind w:left="8"/>
              <w:rPr>
                <w:rFonts w:ascii="Times New Roman"/>
                <w:sz w:val="21"/>
              </w:rPr>
            </w:pPr>
            <w:r>
              <w:rPr>
                <w:rFonts w:ascii="Times New Roman"/>
                <w:w w:val="99"/>
                <w:sz w:val="21"/>
              </w:rPr>
              <w:t>0</w:t>
            </w:r>
          </w:p>
        </w:tc>
        <w:tc>
          <w:tcPr>
            <w:tcW w:w="1361" w:type="dxa"/>
            <w:tcBorders>
              <w:right w:val="nil"/>
            </w:tcBorders>
          </w:tcPr>
          <w:p>
            <w:pPr>
              <w:pStyle w:val="13"/>
              <w:spacing w:before="27" w:line="232" w:lineRule="exact"/>
              <w:ind w:left="6"/>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continue"/>
            <w:tcBorders>
              <w:top w:val="nil"/>
              <w:left w:val="nil"/>
            </w:tcBorders>
          </w:tcPr>
          <w:p>
            <w:pPr>
              <w:rPr>
                <w:sz w:val="2"/>
                <w:szCs w:val="2"/>
              </w:rPr>
            </w:pPr>
          </w:p>
        </w:tc>
        <w:tc>
          <w:tcPr>
            <w:tcW w:w="4206" w:type="dxa"/>
            <w:vMerge w:val="continue"/>
            <w:tcBorders>
              <w:top w:val="nil"/>
            </w:tcBorders>
          </w:tcPr>
          <w:p>
            <w:pPr>
              <w:rPr>
                <w:sz w:val="2"/>
                <w:szCs w:val="2"/>
              </w:rPr>
            </w:pPr>
          </w:p>
        </w:tc>
        <w:tc>
          <w:tcPr>
            <w:tcW w:w="2526" w:type="dxa"/>
          </w:tcPr>
          <w:p>
            <w:pPr>
              <w:pStyle w:val="13"/>
              <w:spacing w:before="14" w:line="246" w:lineRule="exact"/>
              <w:ind w:left="83" w:right="75"/>
              <w:rPr>
                <w:sz w:val="21"/>
              </w:rPr>
            </w:pPr>
            <w:r>
              <w:rPr>
                <w:sz w:val="21"/>
              </w:rPr>
              <w:t>达一级标准（灰水）</w:t>
            </w:r>
          </w:p>
        </w:tc>
        <w:tc>
          <w:tcPr>
            <w:tcW w:w="638" w:type="dxa"/>
          </w:tcPr>
          <w:p>
            <w:pPr>
              <w:pStyle w:val="13"/>
              <w:spacing w:before="14" w:line="246" w:lineRule="exact"/>
              <w:ind w:left="7"/>
              <w:rPr>
                <w:sz w:val="21"/>
              </w:rPr>
            </w:pPr>
            <w:r>
              <w:rPr>
                <w:w w:val="99"/>
                <w:sz w:val="21"/>
              </w:rPr>
              <w:t>个</w:t>
            </w:r>
          </w:p>
        </w:tc>
        <w:tc>
          <w:tcPr>
            <w:tcW w:w="741" w:type="dxa"/>
          </w:tcPr>
          <w:p>
            <w:pPr>
              <w:pStyle w:val="13"/>
              <w:spacing w:before="28" w:line="232" w:lineRule="exact"/>
              <w:ind w:left="7"/>
              <w:rPr>
                <w:rFonts w:ascii="Times New Roman"/>
                <w:sz w:val="21"/>
              </w:rPr>
            </w:pPr>
            <w:r>
              <w:rPr>
                <w:rFonts w:ascii="Times New Roman"/>
                <w:w w:val="99"/>
                <w:sz w:val="21"/>
              </w:rPr>
              <w:t>0</w:t>
            </w:r>
          </w:p>
        </w:tc>
        <w:tc>
          <w:tcPr>
            <w:tcW w:w="1329" w:type="dxa"/>
          </w:tcPr>
          <w:p>
            <w:pPr>
              <w:pStyle w:val="13"/>
              <w:spacing w:before="28" w:line="232" w:lineRule="exact"/>
              <w:ind w:left="11"/>
              <w:rPr>
                <w:rFonts w:ascii="Times New Roman"/>
                <w:sz w:val="21"/>
              </w:rPr>
            </w:pPr>
            <w:r>
              <w:rPr>
                <w:rFonts w:ascii="Times New Roman"/>
                <w:w w:val="99"/>
                <w:sz w:val="21"/>
              </w:rPr>
              <w:t>0</w:t>
            </w:r>
          </w:p>
        </w:tc>
        <w:tc>
          <w:tcPr>
            <w:tcW w:w="1361" w:type="dxa"/>
          </w:tcPr>
          <w:p>
            <w:pPr>
              <w:pStyle w:val="13"/>
              <w:spacing w:before="28" w:line="232" w:lineRule="exact"/>
              <w:ind w:left="9"/>
              <w:rPr>
                <w:rFonts w:ascii="Times New Roman"/>
                <w:sz w:val="21"/>
              </w:rPr>
            </w:pPr>
            <w:r>
              <w:rPr>
                <w:rFonts w:ascii="Times New Roman"/>
                <w:w w:val="99"/>
                <w:sz w:val="21"/>
              </w:rPr>
              <w:t>0</w:t>
            </w:r>
          </w:p>
        </w:tc>
        <w:tc>
          <w:tcPr>
            <w:tcW w:w="741" w:type="dxa"/>
          </w:tcPr>
          <w:p>
            <w:pPr>
              <w:pStyle w:val="13"/>
              <w:spacing w:before="28" w:line="232" w:lineRule="exact"/>
              <w:ind w:left="9"/>
              <w:rPr>
                <w:rFonts w:ascii="Times New Roman"/>
                <w:sz w:val="21"/>
              </w:rPr>
            </w:pPr>
            <w:r>
              <w:rPr>
                <w:rFonts w:ascii="Times New Roman"/>
                <w:w w:val="99"/>
                <w:sz w:val="21"/>
              </w:rPr>
              <w:t>0</w:t>
            </w:r>
          </w:p>
        </w:tc>
        <w:tc>
          <w:tcPr>
            <w:tcW w:w="1329" w:type="dxa"/>
          </w:tcPr>
          <w:p>
            <w:pPr>
              <w:pStyle w:val="13"/>
              <w:spacing w:before="28" w:line="232" w:lineRule="exact"/>
              <w:ind w:left="8"/>
              <w:rPr>
                <w:rFonts w:ascii="Times New Roman"/>
                <w:sz w:val="21"/>
              </w:rPr>
            </w:pPr>
            <w:r>
              <w:rPr>
                <w:rFonts w:ascii="Times New Roman"/>
                <w:w w:val="99"/>
                <w:sz w:val="21"/>
              </w:rPr>
              <w:t>0</w:t>
            </w:r>
          </w:p>
        </w:tc>
        <w:tc>
          <w:tcPr>
            <w:tcW w:w="1361" w:type="dxa"/>
            <w:tcBorders>
              <w:right w:val="nil"/>
            </w:tcBorders>
          </w:tcPr>
          <w:p>
            <w:pPr>
              <w:pStyle w:val="13"/>
              <w:spacing w:before="28" w:line="232" w:lineRule="exact"/>
              <w:ind w:left="6"/>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continue"/>
            <w:tcBorders>
              <w:top w:val="nil"/>
              <w:left w:val="nil"/>
            </w:tcBorders>
          </w:tcPr>
          <w:p>
            <w:pPr>
              <w:rPr>
                <w:sz w:val="2"/>
                <w:szCs w:val="2"/>
              </w:rPr>
            </w:pPr>
          </w:p>
        </w:tc>
        <w:tc>
          <w:tcPr>
            <w:tcW w:w="4206" w:type="dxa"/>
            <w:vMerge w:val="continue"/>
            <w:tcBorders>
              <w:top w:val="nil"/>
            </w:tcBorders>
          </w:tcPr>
          <w:p>
            <w:pPr>
              <w:rPr>
                <w:sz w:val="2"/>
                <w:szCs w:val="2"/>
              </w:rPr>
            </w:pPr>
          </w:p>
        </w:tc>
        <w:tc>
          <w:tcPr>
            <w:tcW w:w="2526" w:type="dxa"/>
          </w:tcPr>
          <w:p>
            <w:pPr>
              <w:pStyle w:val="13"/>
              <w:spacing w:before="14" w:line="245" w:lineRule="exact"/>
              <w:ind w:left="81" w:right="75"/>
              <w:rPr>
                <w:sz w:val="21"/>
              </w:rPr>
            </w:pPr>
            <w:r>
              <w:rPr>
                <w:sz w:val="21"/>
              </w:rPr>
              <w:t>达三级标准（黑灰混合）</w:t>
            </w:r>
          </w:p>
        </w:tc>
        <w:tc>
          <w:tcPr>
            <w:tcW w:w="638" w:type="dxa"/>
          </w:tcPr>
          <w:p>
            <w:pPr>
              <w:pStyle w:val="13"/>
              <w:spacing w:before="14" w:line="245" w:lineRule="exact"/>
              <w:ind w:left="7"/>
              <w:rPr>
                <w:sz w:val="21"/>
              </w:rPr>
            </w:pPr>
            <w:r>
              <w:rPr>
                <w:w w:val="99"/>
                <w:sz w:val="21"/>
              </w:rPr>
              <w:t>个</w:t>
            </w:r>
          </w:p>
        </w:tc>
        <w:tc>
          <w:tcPr>
            <w:tcW w:w="741" w:type="dxa"/>
          </w:tcPr>
          <w:p>
            <w:pPr>
              <w:pStyle w:val="13"/>
              <w:spacing w:before="28" w:line="231" w:lineRule="exact"/>
              <w:ind w:left="7"/>
              <w:rPr>
                <w:rFonts w:ascii="Times New Roman"/>
                <w:sz w:val="21"/>
              </w:rPr>
            </w:pPr>
            <w:r>
              <w:rPr>
                <w:rFonts w:ascii="Times New Roman"/>
                <w:w w:val="99"/>
                <w:sz w:val="21"/>
              </w:rPr>
              <w:t>7</w:t>
            </w:r>
          </w:p>
        </w:tc>
        <w:tc>
          <w:tcPr>
            <w:tcW w:w="1329" w:type="dxa"/>
          </w:tcPr>
          <w:p>
            <w:pPr>
              <w:pStyle w:val="13"/>
              <w:spacing w:before="28" w:line="231" w:lineRule="exact"/>
              <w:ind w:left="87" w:right="76"/>
              <w:rPr>
                <w:rFonts w:ascii="Times New Roman"/>
                <w:sz w:val="21"/>
              </w:rPr>
            </w:pPr>
            <w:r>
              <w:rPr>
                <w:rFonts w:ascii="Times New Roman"/>
                <w:sz w:val="21"/>
              </w:rPr>
              <w:t>552</w:t>
            </w:r>
          </w:p>
        </w:tc>
        <w:tc>
          <w:tcPr>
            <w:tcW w:w="1361" w:type="dxa"/>
          </w:tcPr>
          <w:p>
            <w:pPr>
              <w:pStyle w:val="13"/>
              <w:spacing w:before="28" w:line="231" w:lineRule="exact"/>
              <w:ind w:left="88" w:right="79"/>
              <w:rPr>
                <w:rFonts w:ascii="Times New Roman"/>
                <w:sz w:val="21"/>
              </w:rPr>
            </w:pPr>
            <w:r>
              <w:rPr>
                <w:rFonts w:ascii="Times New Roman"/>
                <w:sz w:val="21"/>
              </w:rPr>
              <w:t>129</w:t>
            </w:r>
          </w:p>
        </w:tc>
        <w:tc>
          <w:tcPr>
            <w:tcW w:w="741" w:type="dxa"/>
          </w:tcPr>
          <w:p>
            <w:pPr>
              <w:pStyle w:val="13"/>
              <w:spacing w:before="28" w:line="231" w:lineRule="exact"/>
              <w:ind w:left="9"/>
              <w:rPr>
                <w:rFonts w:ascii="Times New Roman"/>
                <w:sz w:val="21"/>
              </w:rPr>
            </w:pPr>
            <w:r>
              <w:rPr>
                <w:rFonts w:ascii="Times New Roman"/>
                <w:w w:val="99"/>
                <w:sz w:val="21"/>
              </w:rPr>
              <w:t>7</w:t>
            </w:r>
          </w:p>
        </w:tc>
        <w:tc>
          <w:tcPr>
            <w:tcW w:w="1329" w:type="dxa"/>
          </w:tcPr>
          <w:p>
            <w:pPr>
              <w:pStyle w:val="13"/>
              <w:spacing w:before="28" w:line="231" w:lineRule="exact"/>
              <w:ind w:left="86" w:right="78"/>
              <w:rPr>
                <w:rFonts w:ascii="Times New Roman"/>
                <w:sz w:val="21"/>
              </w:rPr>
            </w:pPr>
            <w:r>
              <w:rPr>
                <w:rFonts w:ascii="Times New Roman"/>
                <w:sz w:val="21"/>
              </w:rPr>
              <w:t>552</w:t>
            </w:r>
          </w:p>
        </w:tc>
        <w:tc>
          <w:tcPr>
            <w:tcW w:w="1361" w:type="dxa"/>
            <w:tcBorders>
              <w:right w:val="nil"/>
            </w:tcBorders>
          </w:tcPr>
          <w:p>
            <w:pPr>
              <w:pStyle w:val="13"/>
              <w:spacing w:before="28" w:line="231" w:lineRule="exact"/>
              <w:ind w:left="89" w:right="83"/>
              <w:rPr>
                <w:rFonts w:ascii="Times New Roman"/>
                <w:sz w:val="21"/>
              </w:rPr>
            </w:pPr>
            <w:r>
              <w:rPr>
                <w:rFonts w:ascii="Times New Roman"/>
                <w:sz w:val="21"/>
              </w:rPr>
              <w:t>128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continue"/>
            <w:tcBorders>
              <w:top w:val="nil"/>
              <w:left w:val="nil"/>
            </w:tcBorders>
          </w:tcPr>
          <w:p>
            <w:pPr>
              <w:rPr>
                <w:sz w:val="2"/>
                <w:szCs w:val="2"/>
              </w:rPr>
            </w:pPr>
          </w:p>
        </w:tc>
        <w:tc>
          <w:tcPr>
            <w:tcW w:w="4206" w:type="dxa"/>
            <w:vMerge w:val="continue"/>
            <w:tcBorders>
              <w:top w:val="nil"/>
            </w:tcBorders>
          </w:tcPr>
          <w:p>
            <w:pPr>
              <w:rPr>
                <w:sz w:val="2"/>
                <w:szCs w:val="2"/>
              </w:rPr>
            </w:pPr>
          </w:p>
        </w:tc>
        <w:tc>
          <w:tcPr>
            <w:tcW w:w="2526" w:type="dxa"/>
          </w:tcPr>
          <w:p>
            <w:pPr>
              <w:pStyle w:val="13"/>
              <w:spacing w:before="15" w:line="245" w:lineRule="exact"/>
              <w:ind w:left="81" w:right="75"/>
              <w:rPr>
                <w:sz w:val="21"/>
              </w:rPr>
            </w:pPr>
            <w:r>
              <w:rPr>
                <w:sz w:val="21"/>
              </w:rPr>
              <w:t>达一级排放（黑灰混合）</w:t>
            </w:r>
          </w:p>
        </w:tc>
        <w:tc>
          <w:tcPr>
            <w:tcW w:w="638" w:type="dxa"/>
          </w:tcPr>
          <w:p>
            <w:pPr>
              <w:pStyle w:val="13"/>
              <w:spacing w:before="15" w:line="245" w:lineRule="exact"/>
              <w:ind w:left="7"/>
              <w:rPr>
                <w:sz w:val="21"/>
              </w:rPr>
            </w:pPr>
            <w:r>
              <w:rPr>
                <w:w w:val="99"/>
                <w:sz w:val="21"/>
              </w:rPr>
              <w:t>个</w:t>
            </w:r>
          </w:p>
        </w:tc>
        <w:tc>
          <w:tcPr>
            <w:tcW w:w="741" w:type="dxa"/>
          </w:tcPr>
          <w:p>
            <w:pPr>
              <w:pStyle w:val="13"/>
              <w:spacing w:before="29" w:line="231" w:lineRule="exact"/>
              <w:ind w:left="7"/>
              <w:rPr>
                <w:rFonts w:ascii="Times New Roman"/>
                <w:sz w:val="21"/>
              </w:rPr>
            </w:pPr>
            <w:r>
              <w:rPr>
                <w:rFonts w:ascii="Times New Roman"/>
                <w:w w:val="99"/>
                <w:sz w:val="21"/>
              </w:rPr>
              <w:t>0</w:t>
            </w:r>
          </w:p>
        </w:tc>
        <w:tc>
          <w:tcPr>
            <w:tcW w:w="1329" w:type="dxa"/>
          </w:tcPr>
          <w:p>
            <w:pPr>
              <w:pStyle w:val="13"/>
              <w:spacing w:before="29" w:line="231" w:lineRule="exact"/>
              <w:ind w:left="11"/>
              <w:rPr>
                <w:rFonts w:ascii="Times New Roman"/>
                <w:sz w:val="21"/>
              </w:rPr>
            </w:pPr>
            <w:r>
              <w:rPr>
                <w:rFonts w:ascii="Times New Roman"/>
                <w:w w:val="99"/>
                <w:sz w:val="21"/>
              </w:rPr>
              <w:t>0</w:t>
            </w:r>
          </w:p>
        </w:tc>
        <w:tc>
          <w:tcPr>
            <w:tcW w:w="1361" w:type="dxa"/>
          </w:tcPr>
          <w:p>
            <w:pPr>
              <w:pStyle w:val="13"/>
              <w:spacing w:before="29" w:line="231" w:lineRule="exact"/>
              <w:ind w:left="9"/>
              <w:rPr>
                <w:rFonts w:ascii="Times New Roman"/>
                <w:sz w:val="21"/>
              </w:rPr>
            </w:pPr>
            <w:r>
              <w:rPr>
                <w:rFonts w:ascii="Times New Roman"/>
                <w:w w:val="99"/>
                <w:sz w:val="21"/>
              </w:rPr>
              <w:t>0</w:t>
            </w:r>
          </w:p>
        </w:tc>
        <w:tc>
          <w:tcPr>
            <w:tcW w:w="741" w:type="dxa"/>
          </w:tcPr>
          <w:p>
            <w:pPr>
              <w:pStyle w:val="13"/>
              <w:spacing w:before="29" w:line="231" w:lineRule="exact"/>
              <w:ind w:left="9"/>
              <w:rPr>
                <w:rFonts w:ascii="Times New Roman"/>
                <w:sz w:val="21"/>
              </w:rPr>
            </w:pPr>
            <w:r>
              <w:rPr>
                <w:rFonts w:ascii="Times New Roman"/>
                <w:w w:val="99"/>
                <w:sz w:val="21"/>
              </w:rPr>
              <w:t>0</w:t>
            </w:r>
          </w:p>
        </w:tc>
        <w:tc>
          <w:tcPr>
            <w:tcW w:w="1329" w:type="dxa"/>
          </w:tcPr>
          <w:p>
            <w:pPr>
              <w:pStyle w:val="13"/>
              <w:spacing w:before="29" w:line="231" w:lineRule="exact"/>
              <w:ind w:left="8"/>
              <w:rPr>
                <w:rFonts w:ascii="Times New Roman"/>
                <w:sz w:val="21"/>
              </w:rPr>
            </w:pPr>
            <w:r>
              <w:rPr>
                <w:rFonts w:ascii="Times New Roman"/>
                <w:w w:val="99"/>
                <w:sz w:val="21"/>
              </w:rPr>
              <w:t>0</w:t>
            </w:r>
          </w:p>
        </w:tc>
        <w:tc>
          <w:tcPr>
            <w:tcW w:w="1361" w:type="dxa"/>
            <w:tcBorders>
              <w:right w:val="nil"/>
            </w:tcBorders>
          </w:tcPr>
          <w:p>
            <w:pPr>
              <w:pStyle w:val="13"/>
              <w:spacing w:before="29" w:line="231" w:lineRule="exact"/>
              <w:ind w:left="6"/>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continue"/>
            <w:tcBorders>
              <w:top w:val="nil"/>
              <w:left w:val="nil"/>
            </w:tcBorders>
          </w:tcPr>
          <w:p>
            <w:pPr>
              <w:rPr>
                <w:sz w:val="2"/>
                <w:szCs w:val="2"/>
              </w:rPr>
            </w:pPr>
          </w:p>
        </w:tc>
        <w:tc>
          <w:tcPr>
            <w:tcW w:w="4206" w:type="dxa"/>
          </w:tcPr>
          <w:p>
            <w:pPr>
              <w:pStyle w:val="13"/>
              <w:spacing w:before="13" w:line="247" w:lineRule="exact"/>
              <w:ind w:left="82" w:right="74"/>
              <w:rPr>
                <w:sz w:val="21"/>
              </w:rPr>
            </w:pPr>
            <w:r>
              <w:rPr>
                <w:sz w:val="21"/>
              </w:rPr>
              <w:t>纳管</w:t>
            </w:r>
          </w:p>
        </w:tc>
        <w:tc>
          <w:tcPr>
            <w:tcW w:w="2526" w:type="dxa"/>
          </w:tcPr>
          <w:p>
            <w:pPr>
              <w:pStyle w:val="13"/>
              <w:spacing w:before="13" w:line="247" w:lineRule="exact"/>
              <w:ind w:left="83" w:right="75"/>
              <w:rPr>
                <w:sz w:val="21"/>
              </w:rPr>
            </w:pPr>
            <w:r>
              <w:rPr>
                <w:sz w:val="21"/>
              </w:rPr>
              <w:t>纳管城镇污水处理站</w:t>
            </w:r>
          </w:p>
        </w:tc>
        <w:tc>
          <w:tcPr>
            <w:tcW w:w="638" w:type="dxa"/>
          </w:tcPr>
          <w:p>
            <w:pPr>
              <w:pStyle w:val="13"/>
              <w:spacing w:before="13" w:line="247" w:lineRule="exact"/>
              <w:ind w:left="7"/>
              <w:rPr>
                <w:sz w:val="21"/>
              </w:rPr>
            </w:pPr>
            <w:r>
              <w:rPr>
                <w:w w:val="99"/>
                <w:sz w:val="21"/>
              </w:rPr>
              <w:t>个</w:t>
            </w:r>
          </w:p>
        </w:tc>
        <w:tc>
          <w:tcPr>
            <w:tcW w:w="741" w:type="dxa"/>
          </w:tcPr>
          <w:p>
            <w:pPr>
              <w:pStyle w:val="13"/>
              <w:spacing w:before="27" w:line="233" w:lineRule="exact"/>
              <w:ind w:left="7"/>
              <w:rPr>
                <w:rFonts w:ascii="Times New Roman"/>
                <w:sz w:val="21"/>
              </w:rPr>
            </w:pPr>
            <w:r>
              <w:rPr>
                <w:rFonts w:ascii="Times New Roman"/>
                <w:w w:val="99"/>
                <w:sz w:val="21"/>
              </w:rPr>
              <w:t>0</w:t>
            </w:r>
          </w:p>
        </w:tc>
        <w:tc>
          <w:tcPr>
            <w:tcW w:w="1329" w:type="dxa"/>
          </w:tcPr>
          <w:p>
            <w:pPr>
              <w:pStyle w:val="13"/>
              <w:spacing w:before="27" w:line="233" w:lineRule="exact"/>
              <w:ind w:left="11"/>
              <w:rPr>
                <w:rFonts w:ascii="Times New Roman"/>
                <w:sz w:val="21"/>
              </w:rPr>
            </w:pPr>
            <w:r>
              <w:rPr>
                <w:rFonts w:ascii="Times New Roman"/>
                <w:w w:val="99"/>
                <w:sz w:val="21"/>
              </w:rPr>
              <w:t>0</w:t>
            </w:r>
          </w:p>
        </w:tc>
        <w:tc>
          <w:tcPr>
            <w:tcW w:w="1361" w:type="dxa"/>
          </w:tcPr>
          <w:p>
            <w:pPr>
              <w:pStyle w:val="13"/>
              <w:spacing w:before="27" w:line="233" w:lineRule="exact"/>
              <w:ind w:left="9"/>
              <w:rPr>
                <w:rFonts w:ascii="Times New Roman"/>
                <w:sz w:val="21"/>
              </w:rPr>
            </w:pPr>
            <w:r>
              <w:rPr>
                <w:rFonts w:ascii="Times New Roman"/>
                <w:w w:val="99"/>
                <w:sz w:val="21"/>
              </w:rPr>
              <w:t>0</w:t>
            </w:r>
          </w:p>
        </w:tc>
        <w:tc>
          <w:tcPr>
            <w:tcW w:w="741" w:type="dxa"/>
          </w:tcPr>
          <w:p>
            <w:pPr>
              <w:pStyle w:val="13"/>
              <w:spacing w:before="27" w:line="233" w:lineRule="exact"/>
              <w:ind w:left="9"/>
              <w:rPr>
                <w:rFonts w:ascii="Times New Roman"/>
                <w:sz w:val="21"/>
              </w:rPr>
            </w:pPr>
            <w:r>
              <w:rPr>
                <w:rFonts w:ascii="Times New Roman"/>
                <w:w w:val="99"/>
                <w:sz w:val="21"/>
              </w:rPr>
              <w:t>0</w:t>
            </w:r>
          </w:p>
        </w:tc>
        <w:tc>
          <w:tcPr>
            <w:tcW w:w="1329" w:type="dxa"/>
          </w:tcPr>
          <w:p>
            <w:pPr>
              <w:pStyle w:val="13"/>
              <w:spacing w:before="27" w:line="233" w:lineRule="exact"/>
              <w:ind w:left="8"/>
              <w:rPr>
                <w:rFonts w:ascii="Times New Roman"/>
                <w:sz w:val="21"/>
              </w:rPr>
            </w:pPr>
            <w:r>
              <w:rPr>
                <w:rFonts w:ascii="Times New Roman"/>
                <w:w w:val="99"/>
                <w:sz w:val="21"/>
              </w:rPr>
              <w:t>0</w:t>
            </w:r>
          </w:p>
        </w:tc>
        <w:tc>
          <w:tcPr>
            <w:tcW w:w="1361" w:type="dxa"/>
            <w:tcBorders>
              <w:right w:val="nil"/>
            </w:tcBorders>
          </w:tcPr>
          <w:p>
            <w:pPr>
              <w:pStyle w:val="13"/>
              <w:spacing w:before="27" w:line="233" w:lineRule="exact"/>
              <w:ind w:left="6"/>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continue"/>
            <w:tcBorders>
              <w:top w:val="nil"/>
              <w:left w:val="nil"/>
            </w:tcBorders>
          </w:tcPr>
          <w:p>
            <w:pPr>
              <w:rPr>
                <w:sz w:val="2"/>
                <w:szCs w:val="2"/>
              </w:rPr>
            </w:pPr>
          </w:p>
        </w:tc>
        <w:tc>
          <w:tcPr>
            <w:tcW w:w="4206" w:type="dxa"/>
            <w:vMerge w:val="restart"/>
          </w:tcPr>
          <w:p>
            <w:pPr>
              <w:pStyle w:val="13"/>
              <w:spacing w:before="9"/>
              <w:jc w:val="left"/>
              <w:rPr>
                <w:b/>
                <w:sz w:val="23"/>
              </w:rPr>
            </w:pPr>
          </w:p>
          <w:p>
            <w:pPr>
              <w:pStyle w:val="13"/>
              <w:spacing w:before="0"/>
              <w:ind w:left="82" w:right="74"/>
              <w:rPr>
                <w:sz w:val="21"/>
              </w:rPr>
            </w:pPr>
            <w:r>
              <w:rPr>
                <w:sz w:val="21"/>
              </w:rPr>
              <w:t>管网</w:t>
            </w:r>
          </w:p>
        </w:tc>
        <w:tc>
          <w:tcPr>
            <w:tcW w:w="2526" w:type="dxa"/>
          </w:tcPr>
          <w:p>
            <w:pPr>
              <w:pStyle w:val="13"/>
              <w:spacing w:before="27" w:line="233" w:lineRule="exact"/>
              <w:ind w:left="84" w:right="75"/>
              <w:rPr>
                <w:rFonts w:ascii="Times New Roman"/>
                <w:sz w:val="21"/>
              </w:rPr>
            </w:pPr>
            <w:r>
              <w:rPr>
                <w:rFonts w:ascii="Times New Roman"/>
                <w:sz w:val="21"/>
              </w:rPr>
              <w:t>DN100</w:t>
            </w:r>
          </w:p>
        </w:tc>
        <w:tc>
          <w:tcPr>
            <w:tcW w:w="638" w:type="dxa"/>
          </w:tcPr>
          <w:p>
            <w:pPr>
              <w:pStyle w:val="13"/>
              <w:spacing w:before="27" w:line="233" w:lineRule="exact"/>
              <w:ind w:left="9"/>
              <w:rPr>
                <w:rFonts w:ascii="Times New Roman"/>
                <w:sz w:val="21"/>
              </w:rPr>
            </w:pPr>
            <w:r>
              <w:rPr>
                <w:rFonts w:ascii="Times New Roman"/>
                <w:w w:val="99"/>
                <w:sz w:val="21"/>
              </w:rPr>
              <w:t>m</w:t>
            </w:r>
          </w:p>
        </w:tc>
        <w:tc>
          <w:tcPr>
            <w:tcW w:w="741" w:type="dxa"/>
          </w:tcPr>
          <w:p>
            <w:pPr>
              <w:pStyle w:val="13"/>
              <w:spacing w:before="27" w:line="233" w:lineRule="exact"/>
              <w:ind w:right="149"/>
              <w:jc w:val="right"/>
              <w:rPr>
                <w:rFonts w:ascii="Times New Roman"/>
                <w:sz w:val="21"/>
              </w:rPr>
            </w:pPr>
            <w:r>
              <w:rPr>
                <w:rFonts w:ascii="Times New Roman"/>
                <w:sz w:val="21"/>
              </w:rPr>
              <w:t>5520</w:t>
            </w:r>
          </w:p>
        </w:tc>
        <w:tc>
          <w:tcPr>
            <w:tcW w:w="1329" w:type="dxa"/>
          </w:tcPr>
          <w:p>
            <w:pPr>
              <w:pStyle w:val="13"/>
              <w:spacing w:before="27" w:line="233" w:lineRule="exact"/>
              <w:ind w:left="7"/>
              <w:rPr>
                <w:rFonts w:ascii="Times New Roman"/>
                <w:sz w:val="21"/>
              </w:rPr>
            </w:pPr>
            <w:r>
              <w:rPr>
                <w:rFonts w:ascii="Times New Roman"/>
                <w:w w:val="99"/>
                <w:sz w:val="21"/>
              </w:rPr>
              <w:t>/</w:t>
            </w:r>
          </w:p>
        </w:tc>
        <w:tc>
          <w:tcPr>
            <w:tcW w:w="1361" w:type="dxa"/>
          </w:tcPr>
          <w:p>
            <w:pPr>
              <w:pStyle w:val="13"/>
              <w:spacing w:before="27" w:line="233" w:lineRule="exact"/>
              <w:ind w:left="10"/>
              <w:rPr>
                <w:rFonts w:ascii="Times New Roman"/>
                <w:sz w:val="21"/>
              </w:rPr>
            </w:pPr>
            <w:r>
              <w:rPr>
                <w:rFonts w:ascii="Times New Roman"/>
                <w:w w:val="99"/>
                <w:sz w:val="21"/>
              </w:rPr>
              <w:t>/</w:t>
            </w:r>
          </w:p>
        </w:tc>
        <w:tc>
          <w:tcPr>
            <w:tcW w:w="741" w:type="dxa"/>
          </w:tcPr>
          <w:p>
            <w:pPr>
              <w:pStyle w:val="13"/>
              <w:spacing w:before="27" w:line="233" w:lineRule="exact"/>
              <w:ind w:left="82" w:right="73"/>
              <w:rPr>
                <w:rFonts w:ascii="Times New Roman"/>
                <w:sz w:val="21"/>
              </w:rPr>
            </w:pPr>
            <w:r>
              <w:rPr>
                <w:rFonts w:ascii="Times New Roman"/>
                <w:sz w:val="21"/>
              </w:rPr>
              <w:t>5520</w:t>
            </w:r>
          </w:p>
        </w:tc>
        <w:tc>
          <w:tcPr>
            <w:tcW w:w="1329" w:type="dxa"/>
          </w:tcPr>
          <w:p>
            <w:pPr>
              <w:pStyle w:val="13"/>
              <w:spacing w:before="27" w:line="233" w:lineRule="exact"/>
              <w:ind w:left="9"/>
              <w:rPr>
                <w:rFonts w:ascii="Times New Roman"/>
                <w:sz w:val="21"/>
              </w:rPr>
            </w:pPr>
            <w:r>
              <w:rPr>
                <w:rFonts w:ascii="Times New Roman"/>
                <w:w w:val="99"/>
                <w:sz w:val="21"/>
              </w:rPr>
              <w:t>/</w:t>
            </w:r>
          </w:p>
        </w:tc>
        <w:tc>
          <w:tcPr>
            <w:tcW w:w="1361" w:type="dxa"/>
            <w:tcBorders>
              <w:right w:val="nil"/>
            </w:tcBorders>
          </w:tcPr>
          <w:p>
            <w:pPr>
              <w:pStyle w:val="13"/>
              <w:spacing w:before="27" w:line="233" w:lineRule="exact"/>
              <w:ind w:left="2"/>
              <w:rPr>
                <w:rFonts w:ascii="Times New Roman"/>
                <w:sz w:val="21"/>
              </w:rPr>
            </w:pPr>
            <w:r>
              <w:rPr>
                <w:rFonts w:ascii="Times New Roman"/>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continue"/>
            <w:tcBorders>
              <w:top w:val="nil"/>
              <w:left w:val="nil"/>
            </w:tcBorders>
          </w:tcPr>
          <w:p>
            <w:pPr>
              <w:rPr>
                <w:sz w:val="2"/>
                <w:szCs w:val="2"/>
              </w:rPr>
            </w:pPr>
          </w:p>
        </w:tc>
        <w:tc>
          <w:tcPr>
            <w:tcW w:w="4206" w:type="dxa"/>
            <w:vMerge w:val="continue"/>
            <w:tcBorders>
              <w:top w:val="nil"/>
            </w:tcBorders>
          </w:tcPr>
          <w:p>
            <w:pPr>
              <w:rPr>
                <w:sz w:val="2"/>
                <w:szCs w:val="2"/>
              </w:rPr>
            </w:pPr>
          </w:p>
        </w:tc>
        <w:tc>
          <w:tcPr>
            <w:tcW w:w="2526" w:type="dxa"/>
          </w:tcPr>
          <w:p>
            <w:pPr>
              <w:pStyle w:val="13"/>
              <w:spacing w:before="27" w:line="232" w:lineRule="exact"/>
              <w:ind w:left="84" w:right="75"/>
              <w:rPr>
                <w:rFonts w:ascii="Times New Roman"/>
                <w:sz w:val="21"/>
              </w:rPr>
            </w:pPr>
            <w:r>
              <w:rPr>
                <w:rFonts w:ascii="Times New Roman"/>
                <w:sz w:val="21"/>
              </w:rPr>
              <w:t>DN300</w:t>
            </w:r>
          </w:p>
        </w:tc>
        <w:tc>
          <w:tcPr>
            <w:tcW w:w="638" w:type="dxa"/>
          </w:tcPr>
          <w:p>
            <w:pPr>
              <w:pStyle w:val="13"/>
              <w:spacing w:before="27" w:line="232" w:lineRule="exact"/>
              <w:ind w:left="9"/>
              <w:rPr>
                <w:rFonts w:ascii="Times New Roman"/>
                <w:sz w:val="21"/>
              </w:rPr>
            </w:pPr>
            <w:r>
              <w:rPr>
                <w:rFonts w:ascii="Times New Roman"/>
                <w:w w:val="99"/>
                <w:sz w:val="21"/>
              </w:rPr>
              <w:t>m</w:t>
            </w:r>
          </w:p>
        </w:tc>
        <w:tc>
          <w:tcPr>
            <w:tcW w:w="741" w:type="dxa"/>
          </w:tcPr>
          <w:p>
            <w:pPr>
              <w:pStyle w:val="13"/>
              <w:spacing w:before="27" w:line="232" w:lineRule="exact"/>
              <w:ind w:right="149"/>
              <w:jc w:val="right"/>
              <w:rPr>
                <w:rFonts w:ascii="Times New Roman"/>
                <w:sz w:val="21"/>
              </w:rPr>
            </w:pPr>
            <w:r>
              <w:rPr>
                <w:rFonts w:ascii="Times New Roman"/>
                <w:sz w:val="21"/>
              </w:rPr>
              <w:t>9936</w:t>
            </w:r>
          </w:p>
        </w:tc>
        <w:tc>
          <w:tcPr>
            <w:tcW w:w="1329" w:type="dxa"/>
          </w:tcPr>
          <w:p>
            <w:pPr>
              <w:pStyle w:val="13"/>
              <w:spacing w:before="27" w:line="232" w:lineRule="exact"/>
              <w:ind w:left="7"/>
              <w:rPr>
                <w:rFonts w:ascii="Times New Roman"/>
                <w:sz w:val="21"/>
              </w:rPr>
            </w:pPr>
            <w:r>
              <w:rPr>
                <w:rFonts w:ascii="Times New Roman"/>
                <w:w w:val="99"/>
                <w:sz w:val="21"/>
              </w:rPr>
              <w:t>/</w:t>
            </w:r>
          </w:p>
        </w:tc>
        <w:tc>
          <w:tcPr>
            <w:tcW w:w="1361" w:type="dxa"/>
          </w:tcPr>
          <w:p>
            <w:pPr>
              <w:pStyle w:val="13"/>
              <w:spacing w:before="27" w:line="232" w:lineRule="exact"/>
              <w:ind w:left="10"/>
              <w:rPr>
                <w:rFonts w:ascii="Times New Roman"/>
                <w:sz w:val="21"/>
              </w:rPr>
            </w:pPr>
            <w:r>
              <w:rPr>
                <w:rFonts w:ascii="Times New Roman"/>
                <w:w w:val="99"/>
                <w:sz w:val="21"/>
              </w:rPr>
              <w:t>/</w:t>
            </w:r>
          </w:p>
        </w:tc>
        <w:tc>
          <w:tcPr>
            <w:tcW w:w="741" w:type="dxa"/>
          </w:tcPr>
          <w:p>
            <w:pPr>
              <w:pStyle w:val="13"/>
              <w:spacing w:before="27" w:line="232" w:lineRule="exact"/>
              <w:ind w:left="82" w:right="73"/>
              <w:rPr>
                <w:rFonts w:ascii="Times New Roman"/>
                <w:sz w:val="21"/>
              </w:rPr>
            </w:pPr>
            <w:r>
              <w:rPr>
                <w:rFonts w:ascii="Times New Roman"/>
                <w:sz w:val="21"/>
              </w:rPr>
              <w:t>9936</w:t>
            </w:r>
          </w:p>
        </w:tc>
        <w:tc>
          <w:tcPr>
            <w:tcW w:w="1329" w:type="dxa"/>
          </w:tcPr>
          <w:p>
            <w:pPr>
              <w:pStyle w:val="13"/>
              <w:spacing w:before="27" w:line="232" w:lineRule="exact"/>
              <w:ind w:left="9"/>
              <w:rPr>
                <w:rFonts w:ascii="Times New Roman"/>
                <w:sz w:val="21"/>
              </w:rPr>
            </w:pPr>
            <w:r>
              <w:rPr>
                <w:rFonts w:ascii="Times New Roman"/>
                <w:w w:val="99"/>
                <w:sz w:val="21"/>
              </w:rPr>
              <w:t>/</w:t>
            </w:r>
          </w:p>
        </w:tc>
        <w:tc>
          <w:tcPr>
            <w:tcW w:w="1361" w:type="dxa"/>
            <w:tcBorders>
              <w:right w:val="nil"/>
            </w:tcBorders>
          </w:tcPr>
          <w:p>
            <w:pPr>
              <w:pStyle w:val="13"/>
              <w:spacing w:before="27" w:line="232" w:lineRule="exact"/>
              <w:ind w:left="2"/>
              <w:rPr>
                <w:rFonts w:ascii="Times New Roman"/>
                <w:sz w:val="21"/>
              </w:rPr>
            </w:pPr>
            <w:r>
              <w:rPr>
                <w:rFonts w:ascii="Times New Roman"/>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056" w:type="dxa"/>
            <w:vMerge w:val="continue"/>
            <w:tcBorders>
              <w:top w:val="nil"/>
              <w:left w:val="nil"/>
            </w:tcBorders>
          </w:tcPr>
          <w:p>
            <w:pPr>
              <w:rPr>
                <w:sz w:val="2"/>
                <w:szCs w:val="2"/>
              </w:rPr>
            </w:pPr>
          </w:p>
        </w:tc>
        <w:tc>
          <w:tcPr>
            <w:tcW w:w="4206" w:type="dxa"/>
            <w:vMerge w:val="continue"/>
            <w:tcBorders>
              <w:top w:val="nil"/>
            </w:tcBorders>
          </w:tcPr>
          <w:p>
            <w:pPr>
              <w:rPr>
                <w:sz w:val="2"/>
                <w:szCs w:val="2"/>
              </w:rPr>
            </w:pPr>
          </w:p>
        </w:tc>
        <w:tc>
          <w:tcPr>
            <w:tcW w:w="2526" w:type="dxa"/>
          </w:tcPr>
          <w:p>
            <w:pPr>
              <w:pStyle w:val="13"/>
              <w:spacing w:before="28" w:line="232" w:lineRule="exact"/>
              <w:ind w:left="84" w:right="75"/>
              <w:rPr>
                <w:rFonts w:ascii="Times New Roman"/>
                <w:sz w:val="21"/>
              </w:rPr>
            </w:pPr>
            <w:r>
              <w:rPr>
                <w:rFonts w:ascii="Times New Roman"/>
                <w:sz w:val="21"/>
              </w:rPr>
              <w:t>DN500</w:t>
            </w:r>
          </w:p>
        </w:tc>
        <w:tc>
          <w:tcPr>
            <w:tcW w:w="638" w:type="dxa"/>
          </w:tcPr>
          <w:p>
            <w:pPr>
              <w:pStyle w:val="13"/>
              <w:spacing w:before="28" w:line="232" w:lineRule="exact"/>
              <w:ind w:left="9"/>
              <w:rPr>
                <w:rFonts w:ascii="Times New Roman"/>
                <w:sz w:val="21"/>
              </w:rPr>
            </w:pPr>
            <w:r>
              <w:rPr>
                <w:rFonts w:ascii="Times New Roman"/>
                <w:w w:val="99"/>
                <w:sz w:val="21"/>
              </w:rPr>
              <w:t>m</w:t>
            </w:r>
          </w:p>
        </w:tc>
        <w:tc>
          <w:tcPr>
            <w:tcW w:w="741" w:type="dxa"/>
          </w:tcPr>
          <w:p>
            <w:pPr>
              <w:pStyle w:val="13"/>
              <w:spacing w:before="28" w:line="232" w:lineRule="exact"/>
              <w:ind w:left="7"/>
              <w:rPr>
                <w:rFonts w:ascii="Times New Roman"/>
                <w:sz w:val="21"/>
              </w:rPr>
            </w:pPr>
            <w:r>
              <w:rPr>
                <w:rFonts w:ascii="Times New Roman"/>
                <w:w w:val="99"/>
                <w:sz w:val="21"/>
              </w:rPr>
              <w:t>0</w:t>
            </w:r>
          </w:p>
        </w:tc>
        <w:tc>
          <w:tcPr>
            <w:tcW w:w="1329" w:type="dxa"/>
          </w:tcPr>
          <w:p>
            <w:pPr>
              <w:pStyle w:val="13"/>
              <w:spacing w:before="28" w:line="232" w:lineRule="exact"/>
              <w:ind w:left="7"/>
              <w:rPr>
                <w:rFonts w:ascii="Times New Roman"/>
                <w:sz w:val="21"/>
              </w:rPr>
            </w:pPr>
            <w:r>
              <w:rPr>
                <w:rFonts w:ascii="Times New Roman"/>
                <w:w w:val="99"/>
                <w:sz w:val="21"/>
              </w:rPr>
              <w:t>/</w:t>
            </w:r>
          </w:p>
        </w:tc>
        <w:tc>
          <w:tcPr>
            <w:tcW w:w="1361" w:type="dxa"/>
          </w:tcPr>
          <w:p>
            <w:pPr>
              <w:pStyle w:val="13"/>
              <w:spacing w:before="28" w:line="232" w:lineRule="exact"/>
              <w:ind w:left="10"/>
              <w:rPr>
                <w:rFonts w:ascii="Times New Roman"/>
                <w:sz w:val="21"/>
              </w:rPr>
            </w:pPr>
            <w:r>
              <w:rPr>
                <w:rFonts w:ascii="Times New Roman"/>
                <w:w w:val="99"/>
                <w:sz w:val="21"/>
              </w:rPr>
              <w:t>/</w:t>
            </w:r>
          </w:p>
        </w:tc>
        <w:tc>
          <w:tcPr>
            <w:tcW w:w="741" w:type="dxa"/>
          </w:tcPr>
          <w:p>
            <w:pPr>
              <w:pStyle w:val="13"/>
              <w:spacing w:before="28" w:line="232" w:lineRule="exact"/>
              <w:ind w:left="9"/>
              <w:rPr>
                <w:rFonts w:ascii="Times New Roman"/>
                <w:sz w:val="21"/>
              </w:rPr>
            </w:pPr>
            <w:r>
              <w:rPr>
                <w:rFonts w:ascii="Times New Roman"/>
                <w:w w:val="99"/>
                <w:sz w:val="21"/>
              </w:rPr>
              <w:t>0</w:t>
            </w:r>
          </w:p>
        </w:tc>
        <w:tc>
          <w:tcPr>
            <w:tcW w:w="1329" w:type="dxa"/>
          </w:tcPr>
          <w:p>
            <w:pPr>
              <w:pStyle w:val="13"/>
              <w:spacing w:before="28" w:line="232" w:lineRule="exact"/>
              <w:ind w:left="9"/>
              <w:rPr>
                <w:rFonts w:ascii="Times New Roman"/>
                <w:sz w:val="21"/>
              </w:rPr>
            </w:pPr>
            <w:r>
              <w:rPr>
                <w:rFonts w:ascii="Times New Roman"/>
                <w:w w:val="99"/>
                <w:sz w:val="21"/>
              </w:rPr>
              <w:t>/</w:t>
            </w:r>
          </w:p>
        </w:tc>
        <w:tc>
          <w:tcPr>
            <w:tcW w:w="1361" w:type="dxa"/>
            <w:tcBorders>
              <w:right w:val="nil"/>
            </w:tcBorders>
          </w:tcPr>
          <w:p>
            <w:pPr>
              <w:pStyle w:val="13"/>
              <w:spacing w:before="28" w:line="232" w:lineRule="exact"/>
              <w:ind w:left="2"/>
              <w:rPr>
                <w:rFonts w:ascii="Times New Roman"/>
                <w:sz w:val="21"/>
              </w:rPr>
            </w:pPr>
            <w:r>
              <w:rPr>
                <w:rFonts w:ascii="Times New Roman"/>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continue"/>
            <w:tcBorders>
              <w:top w:val="nil"/>
              <w:left w:val="nil"/>
            </w:tcBorders>
          </w:tcPr>
          <w:p>
            <w:pPr>
              <w:rPr>
                <w:sz w:val="2"/>
                <w:szCs w:val="2"/>
              </w:rPr>
            </w:pPr>
          </w:p>
        </w:tc>
        <w:tc>
          <w:tcPr>
            <w:tcW w:w="4206" w:type="dxa"/>
            <w:vMerge w:val="restart"/>
          </w:tcPr>
          <w:p>
            <w:pPr>
              <w:pStyle w:val="13"/>
              <w:spacing w:before="158"/>
              <w:ind w:left="82" w:right="74"/>
              <w:rPr>
                <w:sz w:val="21"/>
              </w:rPr>
            </w:pPr>
            <w:r>
              <w:rPr>
                <w:sz w:val="21"/>
              </w:rPr>
              <w:t>泵站</w:t>
            </w:r>
          </w:p>
        </w:tc>
        <w:tc>
          <w:tcPr>
            <w:tcW w:w="2526" w:type="dxa"/>
          </w:tcPr>
          <w:p>
            <w:pPr>
              <w:pStyle w:val="13"/>
              <w:spacing w:before="28" w:line="231" w:lineRule="exact"/>
              <w:ind w:left="84" w:right="75"/>
              <w:rPr>
                <w:rFonts w:ascii="Times New Roman"/>
                <w:sz w:val="21"/>
              </w:rPr>
            </w:pPr>
            <w:r>
              <w:rPr>
                <w:rFonts w:ascii="Times New Roman"/>
                <w:sz w:val="21"/>
              </w:rPr>
              <w:t>10m</w:t>
            </w:r>
            <w:r>
              <w:rPr>
                <w:rFonts w:ascii="Times New Roman"/>
                <w:position w:val="7"/>
                <w:sz w:val="13"/>
              </w:rPr>
              <w:t>3</w:t>
            </w:r>
            <w:r>
              <w:rPr>
                <w:rFonts w:ascii="Times New Roman"/>
                <w:sz w:val="21"/>
              </w:rPr>
              <w:t>/h</w:t>
            </w:r>
          </w:p>
        </w:tc>
        <w:tc>
          <w:tcPr>
            <w:tcW w:w="638" w:type="dxa"/>
          </w:tcPr>
          <w:p>
            <w:pPr>
              <w:pStyle w:val="13"/>
              <w:spacing w:before="14" w:line="245" w:lineRule="exact"/>
              <w:ind w:left="7"/>
              <w:rPr>
                <w:sz w:val="21"/>
              </w:rPr>
            </w:pPr>
            <w:r>
              <w:rPr>
                <w:w w:val="99"/>
                <w:sz w:val="21"/>
              </w:rPr>
              <w:t>个</w:t>
            </w:r>
          </w:p>
        </w:tc>
        <w:tc>
          <w:tcPr>
            <w:tcW w:w="741" w:type="dxa"/>
          </w:tcPr>
          <w:p>
            <w:pPr>
              <w:pStyle w:val="13"/>
              <w:spacing w:before="28" w:line="231" w:lineRule="exact"/>
              <w:ind w:left="7"/>
              <w:rPr>
                <w:rFonts w:ascii="Times New Roman"/>
                <w:sz w:val="21"/>
              </w:rPr>
            </w:pPr>
            <w:r>
              <w:rPr>
                <w:rFonts w:ascii="Times New Roman"/>
                <w:w w:val="99"/>
                <w:sz w:val="21"/>
              </w:rPr>
              <w:t>0</w:t>
            </w:r>
          </w:p>
        </w:tc>
        <w:tc>
          <w:tcPr>
            <w:tcW w:w="1329" w:type="dxa"/>
          </w:tcPr>
          <w:p>
            <w:pPr>
              <w:pStyle w:val="13"/>
              <w:spacing w:before="28" w:line="231" w:lineRule="exact"/>
              <w:ind w:left="7"/>
              <w:rPr>
                <w:rFonts w:ascii="Times New Roman"/>
                <w:sz w:val="21"/>
              </w:rPr>
            </w:pPr>
            <w:r>
              <w:rPr>
                <w:rFonts w:ascii="Times New Roman"/>
                <w:w w:val="99"/>
                <w:sz w:val="21"/>
              </w:rPr>
              <w:t>/</w:t>
            </w:r>
          </w:p>
        </w:tc>
        <w:tc>
          <w:tcPr>
            <w:tcW w:w="1361" w:type="dxa"/>
          </w:tcPr>
          <w:p>
            <w:pPr>
              <w:pStyle w:val="13"/>
              <w:spacing w:before="28" w:line="231" w:lineRule="exact"/>
              <w:ind w:left="10"/>
              <w:rPr>
                <w:rFonts w:ascii="Times New Roman"/>
                <w:sz w:val="21"/>
              </w:rPr>
            </w:pPr>
            <w:r>
              <w:rPr>
                <w:rFonts w:ascii="Times New Roman"/>
                <w:w w:val="99"/>
                <w:sz w:val="21"/>
              </w:rPr>
              <w:t>/</w:t>
            </w:r>
          </w:p>
        </w:tc>
        <w:tc>
          <w:tcPr>
            <w:tcW w:w="741" w:type="dxa"/>
          </w:tcPr>
          <w:p>
            <w:pPr>
              <w:pStyle w:val="13"/>
              <w:spacing w:before="28" w:line="231" w:lineRule="exact"/>
              <w:ind w:left="9"/>
              <w:rPr>
                <w:rFonts w:ascii="Times New Roman"/>
                <w:sz w:val="21"/>
              </w:rPr>
            </w:pPr>
            <w:r>
              <w:rPr>
                <w:rFonts w:ascii="Times New Roman"/>
                <w:w w:val="99"/>
                <w:sz w:val="21"/>
              </w:rPr>
              <w:t>0</w:t>
            </w:r>
          </w:p>
        </w:tc>
        <w:tc>
          <w:tcPr>
            <w:tcW w:w="1329" w:type="dxa"/>
          </w:tcPr>
          <w:p>
            <w:pPr>
              <w:pStyle w:val="13"/>
              <w:spacing w:before="28" w:line="231" w:lineRule="exact"/>
              <w:ind w:left="9"/>
              <w:rPr>
                <w:rFonts w:ascii="Times New Roman"/>
                <w:sz w:val="21"/>
              </w:rPr>
            </w:pPr>
            <w:r>
              <w:rPr>
                <w:rFonts w:ascii="Times New Roman"/>
                <w:w w:val="99"/>
                <w:sz w:val="21"/>
              </w:rPr>
              <w:t>/</w:t>
            </w:r>
          </w:p>
        </w:tc>
        <w:tc>
          <w:tcPr>
            <w:tcW w:w="1361" w:type="dxa"/>
            <w:tcBorders>
              <w:right w:val="nil"/>
            </w:tcBorders>
          </w:tcPr>
          <w:p>
            <w:pPr>
              <w:pStyle w:val="13"/>
              <w:spacing w:before="28" w:line="231" w:lineRule="exact"/>
              <w:ind w:left="2"/>
              <w:rPr>
                <w:rFonts w:ascii="Times New Roman"/>
                <w:sz w:val="21"/>
              </w:rPr>
            </w:pPr>
            <w:r>
              <w:rPr>
                <w:rFonts w:ascii="Times New Roman"/>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continue"/>
            <w:tcBorders>
              <w:top w:val="nil"/>
              <w:left w:val="nil"/>
            </w:tcBorders>
          </w:tcPr>
          <w:p>
            <w:pPr>
              <w:rPr>
                <w:sz w:val="2"/>
                <w:szCs w:val="2"/>
              </w:rPr>
            </w:pPr>
          </w:p>
        </w:tc>
        <w:tc>
          <w:tcPr>
            <w:tcW w:w="4206" w:type="dxa"/>
            <w:vMerge w:val="continue"/>
            <w:tcBorders>
              <w:top w:val="nil"/>
            </w:tcBorders>
          </w:tcPr>
          <w:p>
            <w:pPr>
              <w:rPr>
                <w:sz w:val="2"/>
                <w:szCs w:val="2"/>
              </w:rPr>
            </w:pPr>
          </w:p>
        </w:tc>
        <w:tc>
          <w:tcPr>
            <w:tcW w:w="2526" w:type="dxa"/>
          </w:tcPr>
          <w:p>
            <w:pPr>
              <w:pStyle w:val="13"/>
              <w:spacing w:before="29" w:line="231" w:lineRule="exact"/>
              <w:ind w:left="82" w:right="75"/>
              <w:rPr>
                <w:rFonts w:ascii="Times New Roman"/>
                <w:sz w:val="21"/>
              </w:rPr>
            </w:pPr>
            <w:r>
              <w:rPr>
                <w:rFonts w:ascii="Times New Roman"/>
                <w:sz w:val="21"/>
              </w:rPr>
              <w:t>100m</w:t>
            </w:r>
            <w:r>
              <w:rPr>
                <w:rFonts w:ascii="Times New Roman"/>
                <w:position w:val="7"/>
                <w:sz w:val="13"/>
              </w:rPr>
              <w:t>3</w:t>
            </w:r>
            <w:r>
              <w:rPr>
                <w:rFonts w:ascii="Times New Roman"/>
                <w:sz w:val="21"/>
              </w:rPr>
              <w:t>/h</w:t>
            </w:r>
          </w:p>
        </w:tc>
        <w:tc>
          <w:tcPr>
            <w:tcW w:w="638" w:type="dxa"/>
          </w:tcPr>
          <w:p>
            <w:pPr>
              <w:pStyle w:val="13"/>
              <w:spacing w:before="15" w:line="245" w:lineRule="exact"/>
              <w:ind w:left="7"/>
              <w:rPr>
                <w:sz w:val="21"/>
              </w:rPr>
            </w:pPr>
            <w:r>
              <w:rPr>
                <w:w w:val="99"/>
                <w:sz w:val="21"/>
              </w:rPr>
              <w:t>个</w:t>
            </w:r>
          </w:p>
        </w:tc>
        <w:tc>
          <w:tcPr>
            <w:tcW w:w="741" w:type="dxa"/>
          </w:tcPr>
          <w:p>
            <w:pPr>
              <w:pStyle w:val="13"/>
              <w:spacing w:before="29" w:line="231" w:lineRule="exact"/>
              <w:ind w:left="7"/>
              <w:rPr>
                <w:rFonts w:ascii="Times New Roman"/>
                <w:sz w:val="21"/>
              </w:rPr>
            </w:pPr>
            <w:r>
              <w:rPr>
                <w:rFonts w:ascii="Times New Roman"/>
                <w:w w:val="99"/>
                <w:sz w:val="21"/>
              </w:rPr>
              <w:t>0</w:t>
            </w:r>
          </w:p>
        </w:tc>
        <w:tc>
          <w:tcPr>
            <w:tcW w:w="1329" w:type="dxa"/>
          </w:tcPr>
          <w:p>
            <w:pPr>
              <w:pStyle w:val="13"/>
              <w:spacing w:before="29" w:line="231" w:lineRule="exact"/>
              <w:ind w:left="7"/>
              <w:rPr>
                <w:rFonts w:ascii="Times New Roman"/>
                <w:sz w:val="21"/>
              </w:rPr>
            </w:pPr>
            <w:r>
              <w:rPr>
                <w:rFonts w:ascii="Times New Roman"/>
                <w:w w:val="99"/>
                <w:sz w:val="21"/>
              </w:rPr>
              <w:t>/</w:t>
            </w:r>
          </w:p>
        </w:tc>
        <w:tc>
          <w:tcPr>
            <w:tcW w:w="1361" w:type="dxa"/>
          </w:tcPr>
          <w:p>
            <w:pPr>
              <w:pStyle w:val="13"/>
              <w:spacing w:before="29" w:line="231" w:lineRule="exact"/>
              <w:ind w:left="10"/>
              <w:rPr>
                <w:rFonts w:ascii="Times New Roman"/>
                <w:sz w:val="21"/>
              </w:rPr>
            </w:pPr>
            <w:r>
              <w:rPr>
                <w:rFonts w:ascii="Times New Roman"/>
                <w:w w:val="99"/>
                <w:sz w:val="21"/>
              </w:rPr>
              <w:t>/</w:t>
            </w:r>
          </w:p>
        </w:tc>
        <w:tc>
          <w:tcPr>
            <w:tcW w:w="741" w:type="dxa"/>
          </w:tcPr>
          <w:p>
            <w:pPr>
              <w:pStyle w:val="13"/>
              <w:spacing w:before="29" w:line="231" w:lineRule="exact"/>
              <w:ind w:left="9"/>
              <w:rPr>
                <w:rFonts w:ascii="Times New Roman"/>
                <w:sz w:val="21"/>
              </w:rPr>
            </w:pPr>
            <w:r>
              <w:rPr>
                <w:rFonts w:ascii="Times New Roman"/>
                <w:w w:val="99"/>
                <w:sz w:val="21"/>
              </w:rPr>
              <w:t>0</w:t>
            </w:r>
          </w:p>
        </w:tc>
        <w:tc>
          <w:tcPr>
            <w:tcW w:w="1329" w:type="dxa"/>
          </w:tcPr>
          <w:p>
            <w:pPr>
              <w:pStyle w:val="13"/>
              <w:spacing w:before="29" w:line="231" w:lineRule="exact"/>
              <w:ind w:left="9"/>
              <w:rPr>
                <w:rFonts w:ascii="Times New Roman"/>
                <w:sz w:val="21"/>
              </w:rPr>
            </w:pPr>
            <w:r>
              <w:rPr>
                <w:rFonts w:ascii="Times New Roman"/>
                <w:w w:val="99"/>
                <w:sz w:val="21"/>
              </w:rPr>
              <w:t>/</w:t>
            </w:r>
          </w:p>
        </w:tc>
        <w:tc>
          <w:tcPr>
            <w:tcW w:w="1361" w:type="dxa"/>
            <w:tcBorders>
              <w:right w:val="nil"/>
            </w:tcBorders>
          </w:tcPr>
          <w:p>
            <w:pPr>
              <w:pStyle w:val="13"/>
              <w:spacing w:before="29" w:line="231" w:lineRule="exact"/>
              <w:ind w:left="2"/>
              <w:rPr>
                <w:rFonts w:ascii="Times New Roman"/>
                <w:sz w:val="21"/>
              </w:rPr>
            </w:pPr>
            <w:r>
              <w:rPr>
                <w:rFonts w:ascii="Times New Roman"/>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restart"/>
            <w:tcBorders>
              <w:left w:val="nil"/>
            </w:tcBorders>
          </w:tcPr>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7"/>
              <w:jc w:val="left"/>
              <w:rPr>
                <w:b/>
                <w:sz w:val="25"/>
              </w:rPr>
            </w:pPr>
          </w:p>
          <w:p>
            <w:pPr>
              <w:pStyle w:val="13"/>
              <w:spacing w:before="0"/>
              <w:ind w:left="218"/>
              <w:jc w:val="left"/>
              <w:rPr>
                <w:sz w:val="21"/>
              </w:rPr>
            </w:pPr>
            <w:r>
              <w:rPr>
                <w:sz w:val="21"/>
              </w:rPr>
              <w:t>丽阳镇</w:t>
            </w:r>
          </w:p>
        </w:tc>
        <w:tc>
          <w:tcPr>
            <w:tcW w:w="4206" w:type="dxa"/>
          </w:tcPr>
          <w:p>
            <w:pPr>
              <w:pStyle w:val="13"/>
              <w:spacing w:before="13" w:line="247" w:lineRule="exact"/>
              <w:ind w:left="82" w:right="74"/>
              <w:rPr>
                <w:sz w:val="21"/>
              </w:rPr>
            </w:pPr>
            <w:r>
              <w:rPr>
                <w:sz w:val="21"/>
              </w:rPr>
              <w:t>庭院自行收集与资源化利用设施（收集端）</w:t>
            </w:r>
          </w:p>
        </w:tc>
        <w:tc>
          <w:tcPr>
            <w:tcW w:w="2526" w:type="dxa"/>
          </w:tcPr>
          <w:p>
            <w:pPr>
              <w:pStyle w:val="13"/>
              <w:spacing w:before="13" w:line="247" w:lineRule="exact"/>
              <w:ind w:left="83" w:right="75"/>
              <w:rPr>
                <w:sz w:val="21"/>
              </w:rPr>
            </w:pPr>
            <w:r>
              <w:rPr>
                <w:sz w:val="21"/>
              </w:rPr>
              <w:t>黑灰分离</w:t>
            </w:r>
          </w:p>
        </w:tc>
        <w:tc>
          <w:tcPr>
            <w:tcW w:w="638" w:type="dxa"/>
          </w:tcPr>
          <w:p>
            <w:pPr>
              <w:pStyle w:val="13"/>
              <w:spacing w:before="13" w:line="247" w:lineRule="exact"/>
              <w:ind w:left="7"/>
              <w:rPr>
                <w:sz w:val="21"/>
              </w:rPr>
            </w:pPr>
            <w:r>
              <w:rPr>
                <w:w w:val="99"/>
                <w:sz w:val="21"/>
              </w:rPr>
              <w:t>户</w:t>
            </w:r>
          </w:p>
        </w:tc>
        <w:tc>
          <w:tcPr>
            <w:tcW w:w="741" w:type="dxa"/>
          </w:tcPr>
          <w:p>
            <w:pPr>
              <w:pStyle w:val="13"/>
              <w:spacing w:before="27" w:line="233" w:lineRule="exact"/>
              <w:ind w:right="199"/>
              <w:jc w:val="right"/>
              <w:rPr>
                <w:rFonts w:ascii="Times New Roman"/>
                <w:sz w:val="21"/>
              </w:rPr>
            </w:pPr>
            <w:r>
              <w:rPr>
                <w:rFonts w:ascii="Times New Roman"/>
                <w:sz w:val="21"/>
              </w:rPr>
              <w:t>272</w:t>
            </w:r>
          </w:p>
        </w:tc>
        <w:tc>
          <w:tcPr>
            <w:tcW w:w="1329" w:type="dxa"/>
          </w:tcPr>
          <w:p>
            <w:pPr>
              <w:pStyle w:val="13"/>
              <w:spacing w:before="27" w:line="233" w:lineRule="exact"/>
              <w:ind w:left="87" w:right="76"/>
              <w:rPr>
                <w:rFonts w:ascii="Times New Roman"/>
                <w:sz w:val="21"/>
              </w:rPr>
            </w:pPr>
            <w:r>
              <w:rPr>
                <w:rFonts w:ascii="Times New Roman"/>
                <w:sz w:val="21"/>
              </w:rPr>
              <w:t>272</w:t>
            </w:r>
          </w:p>
        </w:tc>
        <w:tc>
          <w:tcPr>
            <w:tcW w:w="1361" w:type="dxa"/>
          </w:tcPr>
          <w:p>
            <w:pPr>
              <w:pStyle w:val="13"/>
              <w:spacing w:before="27" w:line="233" w:lineRule="exact"/>
              <w:ind w:left="88" w:right="79"/>
              <w:rPr>
                <w:rFonts w:ascii="Times New Roman"/>
                <w:sz w:val="21"/>
              </w:rPr>
            </w:pPr>
            <w:r>
              <w:rPr>
                <w:rFonts w:ascii="Times New Roman"/>
                <w:sz w:val="21"/>
              </w:rPr>
              <w:t>79</w:t>
            </w:r>
          </w:p>
        </w:tc>
        <w:tc>
          <w:tcPr>
            <w:tcW w:w="741" w:type="dxa"/>
          </w:tcPr>
          <w:p>
            <w:pPr>
              <w:pStyle w:val="13"/>
              <w:spacing w:before="27" w:line="233" w:lineRule="exact"/>
              <w:ind w:left="82" w:right="73"/>
              <w:rPr>
                <w:rFonts w:ascii="Times New Roman"/>
                <w:sz w:val="21"/>
              </w:rPr>
            </w:pPr>
            <w:r>
              <w:rPr>
                <w:rFonts w:ascii="Times New Roman"/>
                <w:sz w:val="21"/>
              </w:rPr>
              <w:t>978</w:t>
            </w:r>
          </w:p>
        </w:tc>
        <w:tc>
          <w:tcPr>
            <w:tcW w:w="1329" w:type="dxa"/>
          </w:tcPr>
          <w:p>
            <w:pPr>
              <w:pStyle w:val="13"/>
              <w:spacing w:before="27" w:line="233" w:lineRule="exact"/>
              <w:ind w:left="86" w:right="78"/>
              <w:rPr>
                <w:rFonts w:ascii="Times New Roman"/>
                <w:sz w:val="21"/>
              </w:rPr>
            </w:pPr>
            <w:r>
              <w:rPr>
                <w:rFonts w:ascii="Times New Roman"/>
                <w:sz w:val="21"/>
              </w:rPr>
              <w:t>978</w:t>
            </w:r>
          </w:p>
        </w:tc>
        <w:tc>
          <w:tcPr>
            <w:tcW w:w="1361" w:type="dxa"/>
            <w:tcBorders>
              <w:right w:val="nil"/>
            </w:tcBorders>
          </w:tcPr>
          <w:p>
            <w:pPr>
              <w:pStyle w:val="13"/>
              <w:spacing w:before="27" w:line="233" w:lineRule="exact"/>
              <w:ind w:left="89" w:right="83"/>
              <w:rPr>
                <w:rFonts w:ascii="Times New Roman"/>
                <w:sz w:val="21"/>
              </w:rPr>
            </w:pPr>
            <w:r>
              <w:rPr>
                <w:rFonts w:ascii="Times New Roman"/>
                <w:sz w:val="21"/>
              </w:rPr>
              <w:t>273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continue"/>
            <w:tcBorders>
              <w:top w:val="nil"/>
              <w:left w:val="nil"/>
            </w:tcBorders>
          </w:tcPr>
          <w:p>
            <w:pPr>
              <w:rPr>
                <w:sz w:val="2"/>
                <w:szCs w:val="2"/>
              </w:rPr>
            </w:pPr>
          </w:p>
        </w:tc>
        <w:tc>
          <w:tcPr>
            <w:tcW w:w="4206" w:type="dxa"/>
          </w:tcPr>
          <w:p>
            <w:pPr>
              <w:pStyle w:val="13"/>
              <w:spacing w:before="13" w:line="247" w:lineRule="exact"/>
              <w:ind w:left="82" w:right="74"/>
              <w:rPr>
                <w:sz w:val="21"/>
              </w:rPr>
            </w:pPr>
            <w:r>
              <w:rPr>
                <w:sz w:val="21"/>
              </w:rPr>
              <w:t>分散达标排放</w:t>
            </w:r>
          </w:p>
        </w:tc>
        <w:tc>
          <w:tcPr>
            <w:tcW w:w="2526" w:type="dxa"/>
          </w:tcPr>
          <w:p>
            <w:pPr>
              <w:pStyle w:val="13"/>
              <w:spacing w:before="13" w:line="247" w:lineRule="exact"/>
              <w:ind w:left="83" w:right="75"/>
              <w:rPr>
                <w:sz w:val="21"/>
              </w:rPr>
            </w:pPr>
            <w:r>
              <w:rPr>
                <w:sz w:val="21"/>
              </w:rPr>
              <w:t>达三级排放（灰水）</w:t>
            </w:r>
          </w:p>
        </w:tc>
        <w:tc>
          <w:tcPr>
            <w:tcW w:w="638" w:type="dxa"/>
          </w:tcPr>
          <w:p>
            <w:pPr>
              <w:pStyle w:val="13"/>
              <w:spacing w:before="13" w:line="247" w:lineRule="exact"/>
              <w:ind w:left="7"/>
              <w:rPr>
                <w:sz w:val="21"/>
              </w:rPr>
            </w:pPr>
            <w:r>
              <w:rPr>
                <w:w w:val="99"/>
                <w:sz w:val="21"/>
              </w:rPr>
              <w:t>户</w:t>
            </w:r>
          </w:p>
        </w:tc>
        <w:tc>
          <w:tcPr>
            <w:tcW w:w="741" w:type="dxa"/>
          </w:tcPr>
          <w:p>
            <w:pPr>
              <w:pStyle w:val="13"/>
              <w:spacing w:before="27" w:line="233" w:lineRule="exact"/>
              <w:ind w:left="7"/>
              <w:rPr>
                <w:rFonts w:ascii="Times New Roman"/>
                <w:sz w:val="21"/>
              </w:rPr>
            </w:pPr>
            <w:r>
              <w:rPr>
                <w:rFonts w:ascii="Times New Roman"/>
                <w:w w:val="99"/>
                <w:sz w:val="21"/>
              </w:rPr>
              <w:t>0</w:t>
            </w:r>
          </w:p>
        </w:tc>
        <w:tc>
          <w:tcPr>
            <w:tcW w:w="1329" w:type="dxa"/>
          </w:tcPr>
          <w:p>
            <w:pPr>
              <w:pStyle w:val="13"/>
              <w:spacing w:before="27" w:line="233" w:lineRule="exact"/>
              <w:ind w:left="11"/>
              <w:rPr>
                <w:rFonts w:ascii="Times New Roman"/>
                <w:sz w:val="21"/>
              </w:rPr>
            </w:pPr>
            <w:r>
              <w:rPr>
                <w:rFonts w:ascii="Times New Roman"/>
                <w:w w:val="99"/>
                <w:sz w:val="21"/>
              </w:rPr>
              <w:t>0</w:t>
            </w:r>
          </w:p>
        </w:tc>
        <w:tc>
          <w:tcPr>
            <w:tcW w:w="1361" w:type="dxa"/>
          </w:tcPr>
          <w:p>
            <w:pPr>
              <w:pStyle w:val="13"/>
              <w:spacing w:before="27" w:line="233" w:lineRule="exact"/>
              <w:ind w:left="9"/>
              <w:rPr>
                <w:rFonts w:ascii="Times New Roman"/>
                <w:sz w:val="21"/>
              </w:rPr>
            </w:pPr>
            <w:r>
              <w:rPr>
                <w:rFonts w:ascii="Times New Roman"/>
                <w:w w:val="99"/>
                <w:sz w:val="21"/>
              </w:rPr>
              <w:t>0</w:t>
            </w:r>
          </w:p>
        </w:tc>
        <w:tc>
          <w:tcPr>
            <w:tcW w:w="741" w:type="dxa"/>
          </w:tcPr>
          <w:p>
            <w:pPr>
              <w:pStyle w:val="13"/>
              <w:spacing w:before="27" w:line="233" w:lineRule="exact"/>
              <w:ind w:left="82" w:right="73"/>
              <w:rPr>
                <w:rFonts w:ascii="Times New Roman"/>
                <w:sz w:val="21"/>
              </w:rPr>
            </w:pPr>
            <w:r>
              <w:rPr>
                <w:rFonts w:ascii="Times New Roman"/>
                <w:sz w:val="21"/>
              </w:rPr>
              <w:t>706</w:t>
            </w:r>
          </w:p>
        </w:tc>
        <w:tc>
          <w:tcPr>
            <w:tcW w:w="1329" w:type="dxa"/>
          </w:tcPr>
          <w:p>
            <w:pPr>
              <w:pStyle w:val="13"/>
              <w:spacing w:before="27" w:line="233" w:lineRule="exact"/>
              <w:ind w:left="86" w:right="78"/>
              <w:rPr>
                <w:rFonts w:ascii="Times New Roman"/>
                <w:sz w:val="21"/>
              </w:rPr>
            </w:pPr>
            <w:r>
              <w:rPr>
                <w:rFonts w:ascii="Times New Roman"/>
                <w:sz w:val="21"/>
              </w:rPr>
              <w:t>706</w:t>
            </w:r>
          </w:p>
        </w:tc>
        <w:tc>
          <w:tcPr>
            <w:tcW w:w="1361" w:type="dxa"/>
            <w:tcBorders>
              <w:right w:val="nil"/>
            </w:tcBorders>
          </w:tcPr>
          <w:p>
            <w:pPr>
              <w:pStyle w:val="13"/>
              <w:spacing w:before="27" w:line="233" w:lineRule="exact"/>
              <w:ind w:left="89" w:right="83"/>
              <w:rPr>
                <w:rFonts w:ascii="Times New Roman"/>
                <w:sz w:val="21"/>
              </w:rPr>
            </w:pPr>
            <w:r>
              <w:rPr>
                <w:rFonts w:ascii="Times New Roman"/>
                <w:sz w:val="21"/>
              </w:rPr>
              <w:t>194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continue"/>
            <w:tcBorders>
              <w:top w:val="nil"/>
              <w:left w:val="nil"/>
            </w:tcBorders>
          </w:tcPr>
          <w:p>
            <w:pPr>
              <w:rPr>
                <w:sz w:val="2"/>
                <w:szCs w:val="2"/>
              </w:rPr>
            </w:pPr>
          </w:p>
        </w:tc>
        <w:tc>
          <w:tcPr>
            <w:tcW w:w="4206" w:type="dxa"/>
            <w:vMerge w:val="restart"/>
          </w:tcPr>
          <w:p>
            <w:pPr>
              <w:pStyle w:val="13"/>
              <w:spacing w:before="0"/>
              <w:jc w:val="left"/>
              <w:rPr>
                <w:b/>
                <w:sz w:val="20"/>
              </w:rPr>
            </w:pPr>
          </w:p>
          <w:p>
            <w:pPr>
              <w:pStyle w:val="13"/>
              <w:spacing w:before="12"/>
              <w:jc w:val="left"/>
              <w:rPr>
                <w:b/>
                <w:sz w:val="14"/>
              </w:rPr>
            </w:pPr>
          </w:p>
          <w:p>
            <w:pPr>
              <w:pStyle w:val="13"/>
              <w:spacing w:before="0"/>
              <w:ind w:left="82" w:right="74"/>
              <w:rPr>
                <w:sz w:val="21"/>
              </w:rPr>
            </w:pPr>
            <w:r>
              <w:rPr>
                <w:sz w:val="21"/>
              </w:rPr>
              <w:t>集中达标排放</w:t>
            </w:r>
          </w:p>
        </w:tc>
        <w:tc>
          <w:tcPr>
            <w:tcW w:w="2526" w:type="dxa"/>
          </w:tcPr>
          <w:p>
            <w:pPr>
              <w:pStyle w:val="13"/>
              <w:spacing w:before="13" w:line="246" w:lineRule="exact"/>
              <w:ind w:left="83" w:right="75"/>
              <w:rPr>
                <w:sz w:val="21"/>
              </w:rPr>
            </w:pPr>
            <w:r>
              <w:rPr>
                <w:sz w:val="21"/>
              </w:rPr>
              <w:t>达二级标准（灰水）</w:t>
            </w:r>
          </w:p>
        </w:tc>
        <w:tc>
          <w:tcPr>
            <w:tcW w:w="638" w:type="dxa"/>
          </w:tcPr>
          <w:p>
            <w:pPr>
              <w:pStyle w:val="13"/>
              <w:spacing w:before="13" w:line="246" w:lineRule="exact"/>
              <w:ind w:left="7"/>
              <w:rPr>
                <w:sz w:val="21"/>
              </w:rPr>
            </w:pPr>
            <w:r>
              <w:rPr>
                <w:w w:val="99"/>
                <w:sz w:val="21"/>
              </w:rPr>
              <w:t>个</w:t>
            </w:r>
          </w:p>
        </w:tc>
        <w:tc>
          <w:tcPr>
            <w:tcW w:w="741" w:type="dxa"/>
          </w:tcPr>
          <w:p>
            <w:pPr>
              <w:pStyle w:val="13"/>
              <w:spacing w:before="27" w:line="232" w:lineRule="exact"/>
              <w:ind w:left="7"/>
              <w:rPr>
                <w:rFonts w:ascii="Times New Roman"/>
                <w:sz w:val="21"/>
              </w:rPr>
            </w:pPr>
            <w:r>
              <w:rPr>
                <w:rFonts w:ascii="Times New Roman"/>
                <w:w w:val="99"/>
                <w:sz w:val="21"/>
              </w:rPr>
              <w:t>0</w:t>
            </w:r>
          </w:p>
        </w:tc>
        <w:tc>
          <w:tcPr>
            <w:tcW w:w="1329" w:type="dxa"/>
          </w:tcPr>
          <w:p>
            <w:pPr>
              <w:pStyle w:val="13"/>
              <w:spacing w:before="27" w:line="232" w:lineRule="exact"/>
              <w:ind w:left="11"/>
              <w:rPr>
                <w:rFonts w:ascii="Times New Roman"/>
                <w:sz w:val="21"/>
              </w:rPr>
            </w:pPr>
            <w:r>
              <w:rPr>
                <w:rFonts w:ascii="Times New Roman"/>
                <w:w w:val="99"/>
                <w:sz w:val="21"/>
              </w:rPr>
              <w:t>0</w:t>
            </w:r>
          </w:p>
        </w:tc>
        <w:tc>
          <w:tcPr>
            <w:tcW w:w="1361" w:type="dxa"/>
          </w:tcPr>
          <w:p>
            <w:pPr>
              <w:pStyle w:val="13"/>
              <w:spacing w:before="27" w:line="232" w:lineRule="exact"/>
              <w:ind w:left="9"/>
              <w:rPr>
                <w:rFonts w:ascii="Times New Roman"/>
                <w:sz w:val="21"/>
              </w:rPr>
            </w:pPr>
            <w:r>
              <w:rPr>
                <w:rFonts w:ascii="Times New Roman"/>
                <w:w w:val="99"/>
                <w:sz w:val="21"/>
              </w:rPr>
              <w:t>0</w:t>
            </w:r>
          </w:p>
        </w:tc>
        <w:tc>
          <w:tcPr>
            <w:tcW w:w="741" w:type="dxa"/>
          </w:tcPr>
          <w:p>
            <w:pPr>
              <w:pStyle w:val="13"/>
              <w:spacing w:before="27" w:line="232" w:lineRule="exact"/>
              <w:ind w:left="9"/>
              <w:rPr>
                <w:rFonts w:ascii="Times New Roman"/>
                <w:sz w:val="21"/>
              </w:rPr>
            </w:pPr>
            <w:r>
              <w:rPr>
                <w:rFonts w:ascii="Times New Roman"/>
                <w:w w:val="99"/>
                <w:sz w:val="21"/>
              </w:rPr>
              <w:t>0</w:t>
            </w:r>
          </w:p>
        </w:tc>
        <w:tc>
          <w:tcPr>
            <w:tcW w:w="1329" w:type="dxa"/>
          </w:tcPr>
          <w:p>
            <w:pPr>
              <w:pStyle w:val="13"/>
              <w:spacing w:before="27" w:line="232" w:lineRule="exact"/>
              <w:ind w:left="8"/>
              <w:rPr>
                <w:rFonts w:ascii="Times New Roman"/>
                <w:sz w:val="21"/>
              </w:rPr>
            </w:pPr>
            <w:r>
              <w:rPr>
                <w:rFonts w:ascii="Times New Roman"/>
                <w:w w:val="99"/>
                <w:sz w:val="21"/>
              </w:rPr>
              <w:t>0</w:t>
            </w:r>
          </w:p>
        </w:tc>
        <w:tc>
          <w:tcPr>
            <w:tcW w:w="1361" w:type="dxa"/>
            <w:tcBorders>
              <w:right w:val="nil"/>
            </w:tcBorders>
          </w:tcPr>
          <w:p>
            <w:pPr>
              <w:pStyle w:val="13"/>
              <w:spacing w:before="27" w:line="232" w:lineRule="exact"/>
              <w:ind w:left="6"/>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continue"/>
            <w:tcBorders>
              <w:top w:val="nil"/>
              <w:left w:val="nil"/>
            </w:tcBorders>
          </w:tcPr>
          <w:p>
            <w:pPr>
              <w:rPr>
                <w:sz w:val="2"/>
                <w:szCs w:val="2"/>
              </w:rPr>
            </w:pPr>
          </w:p>
        </w:tc>
        <w:tc>
          <w:tcPr>
            <w:tcW w:w="4206" w:type="dxa"/>
            <w:vMerge w:val="continue"/>
            <w:tcBorders>
              <w:top w:val="nil"/>
            </w:tcBorders>
          </w:tcPr>
          <w:p>
            <w:pPr>
              <w:rPr>
                <w:sz w:val="2"/>
                <w:szCs w:val="2"/>
              </w:rPr>
            </w:pPr>
          </w:p>
        </w:tc>
        <w:tc>
          <w:tcPr>
            <w:tcW w:w="2526" w:type="dxa"/>
          </w:tcPr>
          <w:p>
            <w:pPr>
              <w:pStyle w:val="13"/>
              <w:spacing w:before="14" w:line="246" w:lineRule="exact"/>
              <w:ind w:left="83" w:right="75"/>
              <w:rPr>
                <w:sz w:val="21"/>
              </w:rPr>
            </w:pPr>
            <w:r>
              <w:rPr>
                <w:sz w:val="21"/>
              </w:rPr>
              <w:t>达一级标准（灰水）</w:t>
            </w:r>
          </w:p>
        </w:tc>
        <w:tc>
          <w:tcPr>
            <w:tcW w:w="638" w:type="dxa"/>
          </w:tcPr>
          <w:p>
            <w:pPr>
              <w:pStyle w:val="13"/>
              <w:spacing w:before="14" w:line="246" w:lineRule="exact"/>
              <w:ind w:left="7"/>
              <w:rPr>
                <w:sz w:val="21"/>
              </w:rPr>
            </w:pPr>
            <w:r>
              <w:rPr>
                <w:w w:val="99"/>
                <w:sz w:val="21"/>
              </w:rPr>
              <w:t>个</w:t>
            </w:r>
          </w:p>
        </w:tc>
        <w:tc>
          <w:tcPr>
            <w:tcW w:w="741" w:type="dxa"/>
          </w:tcPr>
          <w:p>
            <w:pPr>
              <w:pStyle w:val="13"/>
              <w:spacing w:before="28" w:line="232" w:lineRule="exact"/>
              <w:ind w:left="7"/>
              <w:rPr>
                <w:rFonts w:ascii="Times New Roman"/>
                <w:sz w:val="21"/>
              </w:rPr>
            </w:pPr>
            <w:r>
              <w:rPr>
                <w:rFonts w:ascii="Times New Roman"/>
                <w:w w:val="99"/>
                <w:sz w:val="21"/>
              </w:rPr>
              <w:t>6</w:t>
            </w:r>
          </w:p>
        </w:tc>
        <w:tc>
          <w:tcPr>
            <w:tcW w:w="1329" w:type="dxa"/>
          </w:tcPr>
          <w:p>
            <w:pPr>
              <w:pStyle w:val="13"/>
              <w:spacing w:before="28" w:line="232" w:lineRule="exact"/>
              <w:ind w:left="87" w:right="76"/>
              <w:rPr>
                <w:rFonts w:ascii="Times New Roman"/>
                <w:sz w:val="21"/>
              </w:rPr>
            </w:pPr>
            <w:r>
              <w:rPr>
                <w:rFonts w:ascii="Times New Roman"/>
                <w:sz w:val="21"/>
              </w:rPr>
              <w:t>272</w:t>
            </w:r>
          </w:p>
        </w:tc>
        <w:tc>
          <w:tcPr>
            <w:tcW w:w="1361" w:type="dxa"/>
          </w:tcPr>
          <w:p>
            <w:pPr>
              <w:pStyle w:val="13"/>
              <w:spacing w:before="28" w:line="232" w:lineRule="exact"/>
              <w:ind w:left="88" w:right="79"/>
              <w:rPr>
                <w:rFonts w:ascii="Times New Roman"/>
                <w:sz w:val="21"/>
              </w:rPr>
            </w:pPr>
            <w:r>
              <w:rPr>
                <w:rFonts w:ascii="Times New Roman"/>
                <w:sz w:val="21"/>
              </w:rPr>
              <w:t>79</w:t>
            </w:r>
          </w:p>
        </w:tc>
        <w:tc>
          <w:tcPr>
            <w:tcW w:w="741" w:type="dxa"/>
          </w:tcPr>
          <w:p>
            <w:pPr>
              <w:pStyle w:val="13"/>
              <w:spacing w:before="28" w:line="232" w:lineRule="exact"/>
              <w:ind w:left="9"/>
              <w:rPr>
                <w:rFonts w:ascii="Times New Roman"/>
                <w:sz w:val="21"/>
              </w:rPr>
            </w:pPr>
            <w:r>
              <w:rPr>
                <w:rFonts w:ascii="Times New Roman"/>
                <w:w w:val="99"/>
                <w:sz w:val="21"/>
              </w:rPr>
              <w:t>6</w:t>
            </w:r>
          </w:p>
        </w:tc>
        <w:tc>
          <w:tcPr>
            <w:tcW w:w="1329" w:type="dxa"/>
          </w:tcPr>
          <w:p>
            <w:pPr>
              <w:pStyle w:val="13"/>
              <w:spacing w:before="28" w:line="232" w:lineRule="exact"/>
              <w:ind w:left="86" w:right="78"/>
              <w:rPr>
                <w:rFonts w:ascii="Times New Roman"/>
                <w:sz w:val="21"/>
              </w:rPr>
            </w:pPr>
            <w:r>
              <w:rPr>
                <w:rFonts w:ascii="Times New Roman"/>
                <w:sz w:val="21"/>
              </w:rPr>
              <w:t>272</w:t>
            </w:r>
          </w:p>
        </w:tc>
        <w:tc>
          <w:tcPr>
            <w:tcW w:w="1361" w:type="dxa"/>
            <w:tcBorders>
              <w:right w:val="nil"/>
            </w:tcBorders>
          </w:tcPr>
          <w:p>
            <w:pPr>
              <w:pStyle w:val="13"/>
              <w:spacing w:before="28" w:line="232" w:lineRule="exact"/>
              <w:ind w:left="84" w:right="83"/>
              <w:rPr>
                <w:rFonts w:ascii="Times New Roman"/>
                <w:sz w:val="21"/>
              </w:rPr>
            </w:pPr>
            <w:r>
              <w:rPr>
                <w:rFonts w:ascii="Times New Roman"/>
                <w:sz w:val="21"/>
              </w:rPr>
              <w:t>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continue"/>
            <w:tcBorders>
              <w:top w:val="nil"/>
              <w:left w:val="nil"/>
            </w:tcBorders>
          </w:tcPr>
          <w:p>
            <w:pPr>
              <w:rPr>
                <w:sz w:val="2"/>
                <w:szCs w:val="2"/>
              </w:rPr>
            </w:pPr>
          </w:p>
        </w:tc>
        <w:tc>
          <w:tcPr>
            <w:tcW w:w="4206" w:type="dxa"/>
            <w:vMerge w:val="continue"/>
            <w:tcBorders>
              <w:top w:val="nil"/>
            </w:tcBorders>
          </w:tcPr>
          <w:p>
            <w:pPr>
              <w:rPr>
                <w:sz w:val="2"/>
                <w:szCs w:val="2"/>
              </w:rPr>
            </w:pPr>
          </w:p>
        </w:tc>
        <w:tc>
          <w:tcPr>
            <w:tcW w:w="2526" w:type="dxa"/>
          </w:tcPr>
          <w:p>
            <w:pPr>
              <w:pStyle w:val="13"/>
              <w:spacing w:before="14" w:line="245" w:lineRule="exact"/>
              <w:ind w:left="81" w:right="75"/>
              <w:rPr>
                <w:sz w:val="21"/>
              </w:rPr>
            </w:pPr>
            <w:r>
              <w:rPr>
                <w:sz w:val="21"/>
              </w:rPr>
              <w:t>达三级标准（黑灰混合）</w:t>
            </w:r>
          </w:p>
        </w:tc>
        <w:tc>
          <w:tcPr>
            <w:tcW w:w="638" w:type="dxa"/>
          </w:tcPr>
          <w:p>
            <w:pPr>
              <w:pStyle w:val="13"/>
              <w:spacing w:before="14" w:line="245" w:lineRule="exact"/>
              <w:ind w:left="7"/>
              <w:rPr>
                <w:sz w:val="21"/>
              </w:rPr>
            </w:pPr>
            <w:r>
              <w:rPr>
                <w:w w:val="99"/>
                <w:sz w:val="21"/>
              </w:rPr>
              <w:t>个</w:t>
            </w:r>
          </w:p>
        </w:tc>
        <w:tc>
          <w:tcPr>
            <w:tcW w:w="741" w:type="dxa"/>
          </w:tcPr>
          <w:p>
            <w:pPr>
              <w:pStyle w:val="13"/>
              <w:spacing w:before="28" w:line="231" w:lineRule="exact"/>
              <w:ind w:left="80" w:right="73"/>
              <w:rPr>
                <w:rFonts w:ascii="Times New Roman"/>
                <w:sz w:val="21"/>
              </w:rPr>
            </w:pPr>
            <w:r>
              <w:rPr>
                <w:rFonts w:ascii="Times New Roman"/>
                <w:sz w:val="21"/>
              </w:rPr>
              <w:t>14</w:t>
            </w:r>
          </w:p>
        </w:tc>
        <w:tc>
          <w:tcPr>
            <w:tcW w:w="1329" w:type="dxa"/>
          </w:tcPr>
          <w:p>
            <w:pPr>
              <w:pStyle w:val="13"/>
              <w:spacing w:before="28" w:line="231" w:lineRule="exact"/>
              <w:ind w:left="87" w:right="76"/>
              <w:rPr>
                <w:rFonts w:ascii="Times New Roman"/>
                <w:sz w:val="21"/>
              </w:rPr>
            </w:pPr>
            <w:r>
              <w:rPr>
                <w:rFonts w:ascii="Times New Roman"/>
                <w:sz w:val="21"/>
              </w:rPr>
              <w:t>943</w:t>
            </w:r>
          </w:p>
        </w:tc>
        <w:tc>
          <w:tcPr>
            <w:tcW w:w="1361" w:type="dxa"/>
          </w:tcPr>
          <w:p>
            <w:pPr>
              <w:pStyle w:val="13"/>
              <w:spacing w:before="28" w:line="231" w:lineRule="exact"/>
              <w:ind w:left="88" w:right="79"/>
              <w:rPr>
                <w:rFonts w:ascii="Times New Roman"/>
                <w:sz w:val="21"/>
              </w:rPr>
            </w:pPr>
            <w:r>
              <w:rPr>
                <w:rFonts w:ascii="Times New Roman"/>
                <w:sz w:val="21"/>
              </w:rPr>
              <w:t>258</w:t>
            </w:r>
          </w:p>
        </w:tc>
        <w:tc>
          <w:tcPr>
            <w:tcW w:w="741" w:type="dxa"/>
          </w:tcPr>
          <w:p>
            <w:pPr>
              <w:pStyle w:val="13"/>
              <w:spacing w:before="28" w:line="231" w:lineRule="exact"/>
              <w:ind w:left="82" w:right="73"/>
              <w:rPr>
                <w:rFonts w:ascii="Times New Roman"/>
                <w:sz w:val="21"/>
              </w:rPr>
            </w:pPr>
            <w:r>
              <w:rPr>
                <w:rFonts w:ascii="Times New Roman"/>
                <w:sz w:val="21"/>
              </w:rPr>
              <w:t>14</w:t>
            </w:r>
          </w:p>
        </w:tc>
        <w:tc>
          <w:tcPr>
            <w:tcW w:w="1329" w:type="dxa"/>
          </w:tcPr>
          <w:p>
            <w:pPr>
              <w:pStyle w:val="13"/>
              <w:spacing w:before="28" w:line="231" w:lineRule="exact"/>
              <w:ind w:left="86" w:right="78"/>
              <w:rPr>
                <w:rFonts w:ascii="Times New Roman"/>
                <w:sz w:val="21"/>
              </w:rPr>
            </w:pPr>
            <w:r>
              <w:rPr>
                <w:rFonts w:ascii="Times New Roman"/>
                <w:sz w:val="21"/>
              </w:rPr>
              <w:t>943</w:t>
            </w:r>
          </w:p>
        </w:tc>
        <w:tc>
          <w:tcPr>
            <w:tcW w:w="1361" w:type="dxa"/>
            <w:tcBorders>
              <w:right w:val="nil"/>
            </w:tcBorders>
          </w:tcPr>
          <w:p>
            <w:pPr>
              <w:pStyle w:val="13"/>
              <w:spacing w:before="28" w:line="231" w:lineRule="exact"/>
              <w:ind w:left="89" w:right="83"/>
              <w:rPr>
                <w:rFonts w:ascii="Times New Roman"/>
                <w:sz w:val="21"/>
              </w:rPr>
            </w:pPr>
            <w:r>
              <w:rPr>
                <w:rFonts w:ascii="Times New Roman"/>
                <w:sz w:val="21"/>
              </w:rPr>
              <w:t>258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continue"/>
            <w:tcBorders>
              <w:top w:val="nil"/>
              <w:left w:val="nil"/>
            </w:tcBorders>
          </w:tcPr>
          <w:p>
            <w:pPr>
              <w:rPr>
                <w:sz w:val="2"/>
                <w:szCs w:val="2"/>
              </w:rPr>
            </w:pPr>
          </w:p>
        </w:tc>
        <w:tc>
          <w:tcPr>
            <w:tcW w:w="4206" w:type="dxa"/>
            <w:vMerge w:val="continue"/>
            <w:tcBorders>
              <w:top w:val="nil"/>
            </w:tcBorders>
          </w:tcPr>
          <w:p>
            <w:pPr>
              <w:rPr>
                <w:sz w:val="2"/>
                <w:szCs w:val="2"/>
              </w:rPr>
            </w:pPr>
          </w:p>
        </w:tc>
        <w:tc>
          <w:tcPr>
            <w:tcW w:w="2526" w:type="dxa"/>
          </w:tcPr>
          <w:p>
            <w:pPr>
              <w:pStyle w:val="13"/>
              <w:spacing w:before="15" w:line="245" w:lineRule="exact"/>
              <w:ind w:left="81" w:right="75"/>
              <w:rPr>
                <w:sz w:val="21"/>
              </w:rPr>
            </w:pPr>
            <w:r>
              <w:rPr>
                <w:sz w:val="21"/>
              </w:rPr>
              <w:t>达一级排放（黑灰混合）</w:t>
            </w:r>
          </w:p>
        </w:tc>
        <w:tc>
          <w:tcPr>
            <w:tcW w:w="638" w:type="dxa"/>
          </w:tcPr>
          <w:p>
            <w:pPr>
              <w:pStyle w:val="13"/>
              <w:spacing w:before="15" w:line="245" w:lineRule="exact"/>
              <w:ind w:left="7"/>
              <w:rPr>
                <w:sz w:val="21"/>
              </w:rPr>
            </w:pPr>
            <w:r>
              <w:rPr>
                <w:w w:val="99"/>
                <w:sz w:val="21"/>
              </w:rPr>
              <w:t>个</w:t>
            </w:r>
          </w:p>
        </w:tc>
        <w:tc>
          <w:tcPr>
            <w:tcW w:w="741" w:type="dxa"/>
          </w:tcPr>
          <w:p>
            <w:pPr>
              <w:pStyle w:val="13"/>
              <w:spacing w:before="29" w:line="231" w:lineRule="exact"/>
              <w:ind w:left="7"/>
              <w:rPr>
                <w:rFonts w:ascii="Times New Roman"/>
                <w:sz w:val="21"/>
              </w:rPr>
            </w:pPr>
            <w:r>
              <w:rPr>
                <w:rFonts w:ascii="Times New Roman"/>
                <w:w w:val="99"/>
                <w:sz w:val="21"/>
              </w:rPr>
              <w:t>9</w:t>
            </w:r>
          </w:p>
        </w:tc>
        <w:tc>
          <w:tcPr>
            <w:tcW w:w="1329" w:type="dxa"/>
          </w:tcPr>
          <w:p>
            <w:pPr>
              <w:pStyle w:val="13"/>
              <w:spacing w:before="29" w:line="231" w:lineRule="exact"/>
              <w:ind w:left="86" w:right="78"/>
              <w:rPr>
                <w:rFonts w:ascii="Times New Roman"/>
                <w:sz w:val="21"/>
              </w:rPr>
            </w:pPr>
            <w:r>
              <w:rPr>
                <w:rFonts w:ascii="Times New Roman"/>
                <w:sz w:val="21"/>
              </w:rPr>
              <w:t>2096</w:t>
            </w:r>
          </w:p>
        </w:tc>
        <w:tc>
          <w:tcPr>
            <w:tcW w:w="1361" w:type="dxa"/>
          </w:tcPr>
          <w:p>
            <w:pPr>
              <w:pStyle w:val="13"/>
              <w:spacing w:before="29" w:line="231" w:lineRule="exact"/>
              <w:ind w:left="88" w:right="79"/>
              <w:rPr>
                <w:rFonts w:ascii="Times New Roman"/>
                <w:sz w:val="21"/>
              </w:rPr>
            </w:pPr>
            <w:r>
              <w:rPr>
                <w:rFonts w:ascii="Times New Roman"/>
                <w:sz w:val="21"/>
              </w:rPr>
              <w:t>556</w:t>
            </w:r>
          </w:p>
        </w:tc>
        <w:tc>
          <w:tcPr>
            <w:tcW w:w="741" w:type="dxa"/>
          </w:tcPr>
          <w:p>
            <w:pPr>
              <w:pStyle w:val="13"/>
              <w:spacing w:before="29" w:line="231" w:lineRule="exact"/>
              <w:ind w:left="9"/>
              <w:rPr>
                <w:rFonts w:ascii="Times New Roman"/>
                <w:sz w:val="21"/>
              </w:rPr>
            </w:pPr>
            <w:r>
              <w:rPr>
                <w:rFonts w:ascii="Times New Roman"/>
                <w:w w:val="99"/>
                <w:sz w:val="21"/>
              </w:rPr>
              <w:t>9</w:t>
            </w:r>
          </w:p>
        </w:tc>
        <w:tc>
          <w:tcPr>
            <w:tcW w:w="1329" w:type="dxa"/>
          </w:tcPr>
          <w:p>
            <w:pPr>
              <w:pStyle w:val="13"/>
              <w:spacing w:before="29" w:line="231" w:lineRule="exact"/>
              <w:ind w:left="86" w:right="78"/>
              <w:rPr>
                <w:rFonts w:ascii="Times New Roman"/>
                <w:sz w:val="21"/>
              </w:rPr>
            </w:pPr>
            <w:r>
              <w:rPr>
                <w:rFonts w:ascii="Times New Roman"/>
                <w:sz w:val="21"/>
              </w:rPr>
              <w:t>2096</w:t>
            </w:r>
          </w:p>
        </w:tc>
        <w:tc>
          <w:tcPr>
            <w:tcW w:w="1361" w:type="dxa"/>
            <w:tcBorders>
              <w:right w:val="nil"/>
            </w:tcBorders>
          </w:tcPr>
          <w:p>
            <w:pPr>
              <w:pStyle w:val="13"/>
              <w:spacing w:before="29" w:line="231" w:lineRule="exact"/>
              <w:ind w:left="89" w:right="83"/>
              <w:rPr>
                <w:rFonts w:ascii="Times New Roman"/>
                <w:sz w:val="21"/>
              </w:rPr>
            </w:pPr>
            <w:r>
              <w:rPr>
                <w:rFonts w:ascii="Times New Roman"/>
                <w:sz w:val="21"/>
              </w:rPr>
              <w:t>555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continue"/>
            <w:tcBorders>
              <w:top w:val="nil"/>
              <w:left w:val="nil"/>
            </w:tcBorders>
          </w:tcPr>
          <w:p>
            <w:pPr>
              <w:rPr>
                <w:sz w:val="2"/>
                <w:szCs w:val="2"/>
              </w:rPr>
            </w:pPr>
          </w:p>
        </w:tc>
        <w:tc>
          <w:tcPr>
            <w:tcW w:w="4206" w:type="dxa"/>
          </w:tcPr>
          <w:p>
            <w:pPr>
              <w:pStyle w:val="13"/>
              <w:spacing w:before="13" w:line="247" w:lineRule="exact"/>
              <w:ind w:left="82" w:right="74"/>
              <w:rPr>
                <w:sz w:val="21"/>
              </w:rPr>
            </w:pPr>
            <w:r>
              <w:rPr>
                <w:sz w:val="21"/>
              </w:rPr>
              <w:t>纳管</w:t>
            </w:r>
          </w:p>
        </w:tc>
        <w:tc>
          <w:tcPr>
            <w:tcW w:w="2526" w:type="dxa"/>
          </w:tcPr>
          <w:p>
            <w:pPr>
              <w:pStyle w:val="13"/>
              <w:spacing w:before="13" w:line="247" w:lineRule="exact"/>
              <w:ind w:left="83" w:right="75"/>
              <w:rPr>
                <w:sz w:val="21"/>
              </w:rPr>
            </w:pPr>
            <w:r>
              <w:rPr>
                <w:sz w:val="21"/>
              </w:rPr>
              <w:t>纳管城镇污水处理站</w:t>
            </w:r>
          </w:p>
        </w:tc>
        <w:tc>
          <w:tcPr>
            <w:tcW w:w="638" w:type="dxa"/>
          </w:tcPr>
          <w:p>
            <w:pPr>
              <w:pStyle w:val="13"/>
              <w:spacing w:before="13" w:line="247" w:lineRule="exact"/>
              <w:ind w:left="7"/>
              <w:rPr>
                <w:sz w:val="21"/>
              </w:rPr>
            </w:pPr>
            <w:r>
              <w:rPr>
                <w:w w:val="99"/>
                <w:sz w:val="21"/>
              </w:rPr>
              <w:t>个</w:t>
            </w:r>
          </w:p>
        </w:tc>
        <w:tc>
          <w:tcPr>
            <w:tcW w:w="741" w:type="dxa"/>
          </w:tcPr>
          <w:p>
            <w:pPr>
              <w:pStyle w:val="13"/>
              <w:spacing w:before="27" w:line="233" w:lineRule="exact"/>
              <w:ind w:left="7"/>
              <w:rPr>
                <w:rFonts w:ascii="Times New Roman"/>
                <w:sz w:val="21"/>
              </w:rPr>
            </w:pPr>
            <w:r>
              <w:rPr>
                <w:rFonts w:ascii="Times New Roman"/>
                <w:w w:val="99"/>
                <w:sz w:val="21"/>
              </w:rPr>
              <w:t>0</w:t>
            </w:r>
          </w:p>
        </w:tc>
        <w:tc>
          <w:tcPr>
            <w:tcW w:w="1329" w:type="dxa"/>
          </w:tcPr>
          <w:p>
            <w:pPr>
              <w:pStyle w:val="13"/>
              <w:spacing w:before="27" w:line="233" w:lineRule="exact"/>
              <w:ind w:left="11"/>
              <w:rPr>
                <w:rFonts w:ascii="Times New Roman"/>
                <w:sz w:val="21"/>
              </w:rPr>
            </w:pPr>
            <w:r>
              <w:rPr>
                <w:rFonts w:ascii="Times New Roman"/>
                <w:w w:val="99"/>
                <w:sz w:val="21"/>
              </w:rPr>
              <w:t>0</w:t>
            </w:r>
          </w:p>
        </w:tc>
        <w:tc>
          <w:tcPr>
            <w:tcW w:w="1361" w:type="dxa"/>
          </w:tcPr>
          <w:p>
            <w:pPr>
              <w:pStyle w:val="13"/>
              <w:spacing w:before="27" w:line="233" w:lineRule="exact"/>
              <w:ind w:left="9"/>
              <w:rPr>
                <w:rFonts w:ascii="Times New Roman"/>
                <w:sz w:val="21"/>
              </w:rPr>
            </w:pPr>
            <w:r>
              <w:rPr>
                <w:rFonts w:ascii="Times New Roman"/>
                <w:w w:val="99"/>
                <w:sz w:val="21"/>
              </w:rPr>
              <w:t>0</w:t>
            </w:r>
          </w:p>
        </w:tc>
        <w:tc>
          <w:tcPr>
            <w:tcW w:w="741" w:type="dxa"/>
          </w:tcPr>
          <w:p>
            <w:pPr>
              <w:pStyle w:val="13"/>
              <w:spacing w:before="27" w:line="233" w:lineRule="exact"/>
              <w:ind w:left="9"/>
              <w:rPr>
                <w:rFonts w:ascii="Times New Roman"/>
                <w:sz w:val="21"/>
              </w:rPr>
            </w:pPr>
            <w:r>
              <w:rPr>
                <w:rFonts w:ascii="Times New Roman"/>
                <w:w w:val="99"/>
                <w:sz w:val="21"/>
              </w:rPr>
              <w:t>0</w:t>
            </w:r>
          </w:p>
        </w:tc>
        <w:tc>
          <w:tcPr>
            <w:tcW w:w="1329" w:type="dxa"/>
          </w:tcPr>
          <w:p>
            <w:pPr>
              <w:pStyle w:val="13"/>
              <w:spacing w:before="27" w:line="233" w:lineRule="exact"/>
              <w:ind w:left="8"/>
              <w:rPr>
                <w:rFonts w:ascii="Times New Roman"/>
                <w:sz w:val="21"/>
              </w:rPr>
            </w:pPr>
            <w:r>
              <w:rPr>
                <w:rFonts w:ascii="Times New Roman"/>
                <w:w w:val="99"/>
                <w:sz w:val="21"/>
              </w:rPr>
              <w:t>0</w:t>
            </w:r>
          </w:p>
        </w:tc>
        <w:tc>
          <w:tcPr>
            <w:tcW w:w="1361" w:type="dxa"/>
            <w:tcBorders>
              <w:right w:val="nil"/>
            </w:tcBorders>
          </w:tcPr>
          <w:p>
            <w:pPr>
              <w:pStyle w:val="13"/>
              <w:spacing w:before="27" w:line="233" w:lineRule="exact"/>
              <w:ind w:left="6"/>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continue"/>
            <w:tcBorders>
              <w:top w:val="nil"/>
              <w:left w:val="nil"/>
            </w:tcBorders>
          </w:tcPr>
          <w:p>
            <w:pPr>
              <w:rPr>
                <w:sz w:val="2"/>
                <w:szCs w:val="2"/>
              </w:rPr>
            </w:pPr>
          </w:p>
        </w:tc>
        <w:tc>
          <w:tcPr>
            <w:tcW w:w="4206" w:type="dxa"/>
            <w:vMerge w:val="restart"/>
          </w:tcPr>
          <w:p>
            <w:pPr>
              <w:pStyle w:val="13"/>
              <w:spacing w:before="9"/>
              <w:jc w:val="left"/>
              <w:rPr>
                <w:b/>
                <w:sz w:val="23"/>
              </w:rPr>
            </w:pPr>
          </w:p>
          <w:p>
            <w:pPr>
              <w:pStyle w:val="13"/>
              <w:spacing w:before="0"/>
              <w:ind w:left="82" w:right="74"/>
              <w:rPr>
                <w:sz w:val="21"/>
              </w:rPr>
            </w:pPr>
            <w:r>
              <w:rPr>
                <w:sz w:val="21"/>
              </w:rPr>
              <w:t>管网</w:t>
            </w:r>
          </w:p>
        </w:tc>
        <w:tc>
          <w:tcPr>
            <w:tcW w:w="2526" w:type="dxa"/>
          </w:tcPr>
          <w:p>
            <w:pPr>
              <w:pStyle w:val="13"/>
              <w:spacing w:before="27" w:line="233" w:lineRule="exact"/>
              <w:ind w:left="84" w:right="75"/>
              <w:rPr>
                <w:rFonts w:ascii="Times New Roman"/>
                <w:sz w:val="21"/>
              </w:rPr>
            </w:pPr>
            <w:r>
              <w:rPr>
                <w:rFonts w:ascii="Times New Roman"/>
                <w:sz w:val="21"/>
              </w:rPr>
              <w:t>DN100</w:t>
            </w:r>
          </w:p>
        </w:tc>
        <w:tc>
          <w:tcPr>
            <w:tcW w:w="638" w:type="dxa"/>
          </w:tcPr>
          <w:p>
            <w:pPr>
              <w:pStyle w:val="13"/>
              <w:spacing w:before="27" w:line="233" w:lineRule="exact"/>
              <w:ind w:left="9"/>
              <w:rPr>
                <w:rFonts w:ascii="Times New Roman"/>
                <w:sz w:val="21"/>
              </w:rPr>
            </w:pPr>
            <w:r>
              <w:rPr>
                <w:rFonts w:ascii="Times New Roman"/>
                <w:w w:val="99"/>
                <w:sz w:val="21"/>
              </w:rPr>
              <w:t>m</w:t>
            </w:r>
          </w:p>
        </w:tc>
        <w:tc>
          <w:tcPr>
            <w:tcW w:w="741" w:type="dxa"/>
          </w:tcPr>
          <w:p>
            <w:pPr>
              <w:pStyle w:val="13"/>
              <w:spacing w:before="27" w:line="233" w:lineRule="exact"/>
              <w:ind w:right="96"/>
              <w:jc w:val="right"/>
              <w:rPr>
                <w:rFonts w:ascii="Times New Roman"/>
                <w:sz w:val="21"/>
              </w:rPr>
            </w:pPr>
            <w:r>
              <w:rPr>
                <w:rFonts w:ascii="Times New Roman"/>
                <w:w w:val="95"/>
                <w:sz w:val="21"/>
              </w:rPr>
              <w:t>33110</w:t>
            </w:r>
          </w:p>
        </w:tc>
        <w:tc>
          <w:tcPr>
            <w:tcW w:w="1329" w:type="dxa"/>
          </w:tcPr>
          <w:p>
            <w:pPr>
              <w:pStyle w:val="13"/>
              <w:spacing w:before="27" w:line="233" w:lineRule="exact"/>
              <w:ind w:left="7"/>
              <w:rPr>
                <w:rFonts w:ascii="Times New Roman"/>
                <w:sz w:val="21"/>
              </w:rPr>
            </w:pPr>
            <w:r>
              <w:rPr>
                <w:rFonts w:ascii="Times New Roman"/>
                <w:w w:val="99"/>
                <w:sz w:val="21"/>
              </w:rPr>
              <w:t>/</w:t>
            </w:r>
          </w:p>
        </w:tc>
        <w:tc>
          <w:tcPr>
            <w:tcW w:w="1361" w:type="dxa"/>
          </w:tcPr>
          <w:p>
            <w:pPr>
              <w:pStyle w:val="13"/>
              <w:spacing w:before="27" w:line="233" w:lineRule="exact"/>
              <w:ind w:left="10"/>
              <w:rPr>
                <w:rFonts w:ascii="Times New Roman"/>
                <w:sz w:val="21"/>
              </w:rPr>
            </w:pPr>
            <w:r>
              <w:rPr>
                <w:rFonts w:ascii="Times New Roman"/>
                <w:w w:val="99"/>
                <w:sz w:val="21"/>
              </w:rPr>
              <w:t>/</w:t>
            </w:r>
          </w:p>
        </w:tc>
        <w:tc>
          <w:tcPr>
            <w:tcW w:w="741" w:type="dxa"/>
          </w:tcPr>
          <w:p>
            <w:pPr>
              <w:pStyle w:val="13"/>
              <w:spacing w:before="27" w:line="233" w:lineRule="exact"/>
              <w:ind w:left="80" w:right="73"/>
              <w:rPr>
                <w:rFonts w:ascii="Times New Roman"/>
                <w:sz w:val="21"/>
              </w:rPr>
            </w:pPr>
            <w:r>
              <w:rPr>
                <w:rFonts w:ascii="Times New Roman"/>
                <w:sz w:val="21"/>
              </w:rPr>
              <w:t>33110</w:t>
            </w:r>
          </w:p>
        </w:tc>
        <w:tc>
          <w:tcPr>
            <w:tcW w:w="1329" w:type="dxa"/>
          </w:tcPr>
          <w:p>
            <w:pPr>
              <w:pStyle w:val="13"/>
              <w:spacing w:before="27" w:line="233" w:lineRule="exact"/>
              <w:ind w:left="9"/>
              <w:rPr>
                <w:rFonts w:ascii="Times New Roman"/>
                <w:sz w:val="21"/>
              </w:rPr>
            </w:pPr>
            <w:r>
              <w:rPr>
                <w:rFonts w:ascii="Times New Roman"/>
                <w:w w:val="99"/>
                <w:sz w:val="21"/>
              </w:rPr>
              <w:t>/</w:t>
            </w:r>
          </w:p>
        </w:tc>
        <w:tc>
          <w:tcPr>
            <w:tcW w:w="1361" w:type="dxa"/>
            <w:tcBorders>
              <w:right w:val="nil"/>
            </w:tcBorders>
          </w:tcPr>
          <w:p>
            <w:pPr>
              <w:pStyle w:val="13"/>
              <w:spacing w:before="27" w:line="233" w:lineRule="exact"/>
              <w:ind w:left="2"/>
              <w:rPr>
                <w:rFonts w:ascii="Times New Roman"/>
                <w:sz w:val="21"/>
              </w:rPr>
            </w:pPr>
            <w:r>
              <w:rPr>
                <w:rFonts w:ascii="Times New Roman"/>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continue"/>
            <w:tcBorders>
              <w:top w:val="nil"/>
              <w:left w:val="nil"/>
            </w:tcBorders>
          </w:tcPr>
          <w:p>
            <w:pPr>
              <w:rPr>
                <w:sz w:val="2"/>
                <w:szCs w:val="2"/>
              </w:rPr>
            </w:pPr>
          </w:p>
        </w:tc>
        <w:tc>
          <w:tcPr>
            <w:tcW w:w="4206" w:type="dxa"/>
            <w:vMerge w:val="continue"/>
            <w:tcBorders>
              <w:top w:val="nil"/>
            </w:tcBorders>
          </w:tcPr>
          <w:p>
            <w:pPr>
              <w:rPr>
                <w:sz w:val="2"/>
                <w:szCs w:val="2"/>
              </w:rPr>
            </w:pPr>
          </w:p>
        </w:tc>
        <w:tc>
          <w:tcPr>
            <w:tcW w:w="2526" w:type="dxa"/>
          </w:tcPr>
          <w:p>
            <w:pPr>
              <w:pStyle w:val="13"/>
              <w:spacing w:before="27" w:line="232" w:lineRule="exact"/>
              <w:ind w:left="84" w:right="75"/>
              <w:rPr>
                <w:rFonts w:ascii="Times New Roman"/>
                <w:sz w:val="21"/>
              </w:rPr>
            </w:pPr>
            <w:r>
              <w:rPr>
                <w:rFonts w:ascii="Times New Roman"/>
                <w:sz w:val="21"/>
              </w:rPr>
              <w:t>DN300</w:t>
            </w:r>
          </w:p>
        </w:tc>
        <w:tc>
          <w:tcPr>
            <w:tcW w:w="638" w:type="dxa"/>
          </w:tcPr>
          <w:p>
            <w:pPr>
              <w:pStyle w:val="13"/>
              <w:spacing w:before="27" w:line="232" w:lineRule="exact"/>
              <w:ind w:left="9"/>
              <w:rPr>
                <w:rFonts w:ascii="Times New Roman"/>
                <w:sz w:val="21"/>
              </w:rPr>
            </w:pPr>
            <w:r>
              <w:rPr>
                <w:rFonts w:ascii="Times New Roman"/>
                <w:w w:val="99"/>
                <w:sz w:val="21"/>
              </w:rPr>
              <w:t>m</w:t>
            </w:r>
          </w:p>
        </w:tc>
        <w:tc>
          <w:tcPr>
            <w:tcW w:w="741" w:type="dxa"/>
          </w:tcPr>
          <w:p>
            <w:pPr>
              <w:pStyle w:val="13"/>
              <w:spacing w:before="27" w:line="232" w:lineRule="exact"/>
              <w:ind w:right="96"/>
              <w:jc w:val="right"/>
              <w:rPr>
                <w:rFonts w:ascii="Times New Roman"/>
                <w:sz w:val="21"/>
              </w:rPr>
            </w:pPr>
            <w:r>
              <w:rPr>
                <w:rFonts w:ascii="Times New Roman"/>
                <w:w w:val="95"/>
                <w:sz w:val="21"/>
              </w:rPr>
              <w:t>59598</w:t>
            </w:r>
          </w:p>
        </w:tc>
        <w:tc>
          <w:tcPr>
            <w:tcW w:w="1329" w:type="dxa"/>
          </w:tcPr>
          <w:p>
            <w:pPr>
              <w:pStyle w:val="13"/>
              <w:spacing w:before="27" w:line="232" w:lineRule="exact"/>
              <w:ind w:left="7"/>
              <w:rPr>
                <w:rFonts w:ascii="Times New Roman"/>
                <w:sz w:val="21"/>
              </w:rPr>
            </w:pPr>
            <w:r>
              <w:rPr>
                <w:rFonts w:ascii="Times New Roman"/>
                <w:w w:val="99"/>
                <w:sz w:val="21"/>
              </w:rPr>
              <w:t>/</w:t>
            </w:r>
          </w:p>
        </w:tc>
        <w:tc>
          <w:tcPr>
            <w:tcW w:w="1361" w:type="dxa"/>
          </w:tcPr>
          <w:p>
            <w:pPr>
              <w:pStyle w:val="13"/>
              <w:spacing w:before="27" w:line="232" w:lineRule="exact"/>
              <w:ind w:left="10"/>
              <w:rPr>
                <w:rFonts w:ascii="Times New Roman"/>
                <w:sz w:val="21"/>
              </w:rPr>
            </w:pPr>
            <w:r>
              <w:rPr>
                <w:rFonts w:ascii="Times New Roman"/>
                <w:w w:val="99"/>
                <w:sz w:val="21"/>
              </w:rPr>
              <w:t>/</w:t>
            </w:r>
          </w:p>
        </w:tc>
        <w:tc>
          <w:tcPr>
            <w:tcW w:w="741" w:type="dxa"/>
          </w:tcPr>
          <w:p>
            <w:pPr>
              <w:pStyle w:val="13"/>
              <w:spacing w:before="27" w:line="232" w:lineRule="exact"/>
              <w:ind w:left="80" w:right="73"/>
              <w:rPr>
                <w:rFonts w:ascii="Times New Roman"/>
                <w:sz w:val="21"/>
              </w:rPr>
            </w:pPr>
            <w:r>
              <w:rPr>
                <w:rFonts w:ascii="Times New Roman"/>
                <w:sz w:val="21"/>
              </w:rPr>
              <w:t>59598</w:t>
            </w:r>
          </w:p>
        </w:tc>
        <w:tc>
          <w:tcPr>
            <w:tcW w:w="1329" w:type="dxa"/>
          </w:tcPr>
          <w:p>
            <w:pPr>
              <w:pStyle w:val="13"/>
              <w:spacing w:before="27" w:line="232" w:lineRule="exact"/>
              <w:ind w:left="9"/>
              <w:rPr>
                <w:rFonts w:ascii="Times New Roman"/>
                <w:sz w:val="21"/>
              </w:rPr>
            </w:pPr>
            <w:r>
              <w:rPr>
                <w:rFonts w:ascii="Times New Roman"/>
                <w:w w:val="99"/>
                <w:sz w:val="21"/>
              </w:rPr>
              <w:t>/</w:t>
            </w:r>
          </w:p>
        </w:tc>
        <w:tc>
          <w:tcPr>
            <w:tcW w:w="1361" w:type="dxa"/>
            <w:tcBorders>
              <w:right w:val="nil"/>
            </w:tcBorders>
          </w:tcPr>
          <w:p>
            <w:pPr>
              <w:pStyle w:val="13"/>
              <w:spacing w:before="27" w:line="232" w:lineRule="exact"/>
              <w:ind w:left="2"/>
              <w:rPr>
                <w:rFonts w:ascii="Times New Roman"/>
                <w:sz w:val="21"/>
              </w:rPr>
            </w:pPr>
            <w:r>
              <w:rPr>
                <w:rFonts w:ascii="Times New Roman"/>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continue"/>
            <w:tcBorders>
              <w:top w:val="nil"/>
              <w:left w:val="nil"/>
            </w:tcBorders>
          </w:tcPr>
          <w:p>
            <w:pPr>
              <w:rPr>
                <w:sz w:val="2"/>
                <w:szCs w:val="2"/>
              </w:rPr>
            </w:pPr>
          </w:p>
        </w:tc>
        <w:tc>
          <w:tcPr>
            <w:tcW w:w="4206" w:type="dxa"/>
            <w:vMerge w:val="continue"/>
            <w:tcBorders>
              <w:top w:val="nil"/>
            </w:tcBorders>
          </w:tcPr>
          <w:p>
            <w:pPr>
              <w:rPr>
                <w:sz w:val="2"/>
                <w:szCs w:val="2"/>
              </w:rPr>
            </w:pPr>
          </w:p>
        </w:tc>
        <w:tc>
          <w:tcPr>
            <w:tcW w:w="2526" w:type="dxa"/>
          </w:tcPr>
          <w:p>
            <w:pPr>
              <w:pStyle w:val="13"/>
              <w:spacing w:before="28" w:line="232" w:lineRule="exact"/>
              <w:ind w:left="84" w:right="75"/>
              <w:rPr>
                <w:rFonts w:ascii="Times New Roman"/>
                <w:sz w:val="21"/>
              </w:rPr>
            </w:pPr>
            <w:r>
              <w:rPr>
                <w:rFonts w:ascii="Times New Roman"/>
                <w:sz w:val="21"/>
              </w:rPr>
              <w:t>DN500</w:t>
            </w:r>
          </w:p>
        </w:tc>
        <w:tc>
          <w:tcPr>
            <w:tcW w:w="638" w:type="dxa"/>
          </w:tcPr>
          <w:p>
            <w:pPr>
              <w:pStyle w:val="13"/>
              <w:spacing w:before="28" w:line="232" w:lineRule="exact"/>
              <w:ind w:left="9"/>
              <w:rPr>
                <w:rFonts w:ascii="Times New Roman"/>
                <w:sz w:val="21"/>
              </w:rPr>
            </w:pPr>
            <w:r>
              <w:rPr>
                <w:rFonts w:ascii="Times New Roman"/>
                <w:w w:val="99"/>
                <w:sz w:val="21"/>
              </w:rPr>
              <w:t>m</w:t>
            </w:r>
          </w:p>
        </w:tc>
        <w:tc>
          <w:tcPr>
            <w:tcW w:w="741" w:type="dxa"/>
          </w:tcPr>
          <w:p>
            <w:pPr>
              <w:pStyle w:val="13"/>
              <w:spacing w:before="28" w:line="232" w:lineRule="exact"/>
              <w:ind w:right="149"/>
              <w:jc w:val="right"/>
              <w:rPr>
                <w:rFonts w:ascii="Times New Roman"/>
                <w:sz w:val="21"/>
              </w:rPr>
            </w:pPr>
            <w:r>
              <w:rPr>
                <w:rFonts w:ascii="Times New Roman"/>
                <w:sz w:val="21"/>
              </w:rPr>
              <w:t>3500</w:t>
            </w:r>
          </w:p>
        </w:tc>
        <w:tc>
          <w:tcPr>
            <w:tcW w:w="1329" w:type="dxa"/>
          </w:tcPr>
          <w:p>
            <w:pPr>
              <w:pStyle w:val="13"/>
              <w:spacing w:before="28" w:line="232" w:lineRule="exact"/>
              <w:ind w:left="7"/>
              <w:rPr>
                <w:rFonts w:ascii="Times New Roman"/>
                <w:sz w:val="21"/>
              </w:rPr>
            </w:pPr>
            <w:r>
              <w:rPr>
                <w:rFonts w:ascii="Times New Roman"/>
                <w:w w:val="99"/>
                <w:sz w:val="21"/>
              </w:rPr>
              <w:t>/</w:t>
            </w:r>
          </w:p>
        </w:tc>
        <w:tc>
          <w:tcPr>
            <w:tcW w:w="1361" w:type="dxa"/>
          </w:tcPr>
          <w:p>
            <w:pPr>
              <w:pStyle w:val="13"/>
              <w:spacing w:before="28" w:line="232" w:lineRule="exact"/>
              <w:ind w:left="10"/>
              <w:rPr>
                <w:rFonts w:ascii="Times New Roman"/>
                <w:sz w:val="21"/>
              </w:rPr>
            </w:pPr>
            <w:r>
              <w:rPr>
                <w:rFonts w:ascii="Times New Roman"/>
                <w:w w:val="99"/>
                <w:sz w:val="21"/>
              </w:rPr>
              <w:t>/</w:t>
            </w:r>
          </w:p>
        </w:tc>
        <w:tc>
          <w:tcPr>
            <w:tcW w:w="741" w:type="dxa"/>
          </w:tcPr>
          <w:p>
            <w:pPr>
              <w:pStyle w:val="13"/>
              <w:spacing w:before="28" w:line="232" w:lineRule="exact"/>
              <w:ind w:left="82" w:right="73"/>
              <w:rPr>
                <w:rFonts w:ascii="Times New Roman"/>
                <w:sz w:val="21"/>
              </w:rPr>
            </w:pPr>
            <w:r>
              <w:rPr>
                <w:rFonts w:ascii="Times New Roman"/>
                <w:sz w:val="21"/>
              </w:rPr>
              <w:t>3500</w:t>
            </w:r>
          </w:p>
        </w:tc>
        <w:tc>
          <w:tcPr>
            <w:tcW w:w="1329" w:type="dxa"/>
          </w:tcPr>
          <w:p>
            <w:pPr>
              <w:pStyle w:val="13"/>
              <w:spacing w:before="28" w:line="232" w:lineRule="exact"/>
              <w:ind w:left="9"/>
              <w:rPr>
                <w:rFonts w:ascii="Times New Roman"/>
                <w:sz w:val="21"/>
              </w:rPr>
            </w:pPr>
            <w:r>
              <w:rPr>
                <w:rFonts w:ascii="Times New Roman"/>
                <w:w w:val="99"/>
                <w:sz w:val="21"/>
              </w:rPr>
              <w:t>/</w:t>
            </w:r>
          </w:p>
        </w:tc>
        <w:tc>
          <w:tcPr>
            <w:tcW w:w="1361" w:type="dxa"/>
            <w:tcBorders>
              <w:right w:val="nil"/>
            </w:tcBorders>
          </w:tcPr>
          <w:p>
            <w:pPr>
              <w:pStyle w:val="13"/>
              <w:spacing w:before="28" w:line="232" w:lineRule="exact"/>
              <w:ind w:left="2"/>
              <w:rPr>
                <w:rFonts w:ascii="Times New Roman"/>
                <w:sz w:val="21"/>
              </w:rPr>
            </w:pPr>
            <w:r>
              <w:rPr>
                <w:rFonts w:ascii="Times New Roman"/>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continue"/>
            <w:tcBorders>
              <w:top w:val="nil"/>
              <w:left w:val="nil"/>
            </w:tcBorders>
          </w:tcPr>
          <w:p>
            <w:pPr>
              <w:rPr>
                <w:sz w:val="2"/>
                <w:szCs w:val="2"/>
              </w:rPr>
            </w:pPr>
          </w:p>
        </w:tc>
        <w:tc>
          <w:tcPr>
            <w:tcW w:w="4206" w:type="dxa"/>
            <w:vMerge w:val="restart"/>
          </w:tcPr>
          <w:p>
            <w:pPr>
              <w:pStyle w:val="13"/>
              <w:spacing w:before="158"/>
              <w:ind w:left="82" w:right="74"/>
              <w:rPr>
                <w:sz w:val="21"/>
              </w:rPr>
            </w:pPr>
            <w:r>
              <w:rPr>
                <w:sz w:val="21"/>
              </w:rPr>
              <w:t>泵站</w:t>
            </w:r>
          </w:p>
        </w:tc>
        <w:tc>
          <w:tcPr>
            <w:tcW w:w="2526" w:type="dxa"/>
          </w:tcPr>
          <w:p>
            <w:pPr>
              <w:pStyle w:val="13"/>
              <w:spacing w:before="28" w:line="231" w:lineRule="exact"/>
              <w:ind w:left="84" w:right="75"/>
              <w:rPr>
                <w:rFonts w:ascii="Times New Roman"/>
                <w:sz w:val="21"/>
              </w:rPr>
            </w:pPr>
            <w:r>
              <w:rPr>
                <w:rFonts w:ascii="Times New Roman"/>
                <w:sz w:val="21"/>
              </w:rPr>
              <w:t>10m</w:t>
            </w:r>
            <w:r>
              <w:rPr>
                <w:rFonts w:ascii="Times New Roman"/>
                <w:position w:val="7"/>
                <w:sz w:val="13"/>
              </w:rPr>
              <w:t>3</w:t>
            </w:r>
            <w:r>
              <w:rPr>
                <w:rFonts w:ascii="Times New Roman"/>
                <w:sz w:val="21"/>
              </w:rPr>
              <w:t>/h</w:t>
            </w:r>
          </w:p>
        </w:tc>
        <w:tc>
          <w:tcPr>
            <w:tcW w:w="638" w:type="dxa"/>
          </w:tcPr>
          <w:p>
            <w:pPr>
              <w:pStyle w:val="13"/>
              <w:spacing w:before="14" w:line="245" w:lineRule="exact"/>
              <w:ind w:left="7"/>
              <w:rPr>
                <w:sz w:val="21"/>
              </w:rPr>
            </w:pPr>
            <w:r>
              <w:rPr>
                <w:w w:val="99"/>
                <w:sz w:val="21"/>
              </w:rPr>
              <w:t>个</w:t>
            </w:r>
          </w:p>
        </w:tc>
        <w:tc>
          <w:tcPr>
            <w:tcW w:w="741" w:type="dxa"/>
          </w:tcPr>
          <w:p>
            <w:pPr>
              <w:pStyle w:val="13"/>
              <w:spacing w:before="28" w:line="231" w:lineRule="exact"/>
              <w:ind w:left="7"/>
              <w:rPr>
                <w:rFonts w:ascii="Times New Roman"/>
                <w:sz w:val="21"/>
              </w:rPr>
            </w:pPr>
            <w:r>
              <w:rPr>
                <w:rFonts w:ascii="Times New Roman"/>
                <w:w w:val="99"/>
                <w:sz w:val="21"/>
              </w:rPr>
              <w:t>7</w:t>
            </w:r>
          </w:p>
        </w:tc>
        <w:tc>
          <w:tcPr>
            <w:tcW w:w="1329" w:type="dxa"/>
          </w:tcPr>
          <w:p>
            <w:pPr>
              <w:pStyle w:val="13"/>
              <w:spacing w:before="28" w:line="231" w:lineRule="exact"/>
              <w:ind w:left="7"/>
              <w:rPr>
                <w:rFonts w:ascii="Times New Roman"/>
                <w:sz w:val="21"/>
              </w:rPr>
            </w:pPr>
            <w:r>
              <w:rPr>
                <w:rFonts w:ascii="Times New Roman"/>
                <w:w w:val="99"/>
                <w:sz w:val="21"/>
              </w:rPr>
              <w:t>/</w:t>
            </w:r>
          </w:p>
        </w:tc>
        <w:tc>
          <w:tcPr>
            <w:tcW w:w="1361" w:type="dxa"/>
          </w:tcPr>
          <w:p>
            <w:pPr>
              <w:pStyle w:val="13"/>
              <w:spacing w:before="28" w:line="231" w:lineRule="exact"/>
              <w:ind w:left="10"/>
              <w:rPr>
                <w:rFonts w:ascii="Times New Roman"/>
                <w:sz w:val="21"/>
              </w:rPr>
            </w:pPr>
            <w:r>
              <w:rPr>
                <w:rFonts w:ascii="Times New Roman"/>
                <w:w w:val="99"/>
                <w:sz w:val="21"/>
              </w:rPr>
              <w:t>/</w:t>
            </w:r>
          </w:p>
        </w:tc>
        <w:tc>
          <w:tcPr>
            <w:tcW w:w="741" w:type="dxa"/>
          </w:tcPr>
          <w:p>
            <w:pPr>
              <w:pStyle w:val="13"/>
              <w:spacing w:before="28" w:line="231" w:lineRule="exact"/>
              <w:ind w:left="9"/>
              <w:rPr>
                <w:rFonts w:ascii="Times New Roman"/>
                <w:sz w:val="21"/>
              </w:rPr>
            </w:pPr>
            <w:r>
              <w:rPr>
                <w:rFonts w:ascii="Times New Roman"/>
                <w:w w:val="99"/>
                <w:sz w:val="21"/>
              </w:rPr>
              <w:t>7</w:t>
            </w:r>
          </w:p>
        </w:tc>
        <w:tc>
          <w:tcPr>
            <w:tcW w:w="1329" w:type="dxa"/>
          </w:tcPr>
          <w:p>
            <w:pPr>
              <w:pStyle w:val="13"/>
              <w:spacing w:before="28" w:line="231" w:lineRule="exact"/>
              <w:ind w:left="9"/>
              <w:rPr>
                <w:rFonts w:ascii="Times New Roman"/>
                <w:sz w:val="21"/>
              </w:rPr>
            </w:pPr>
            <w:r>
              <w:rPr>
                <w:rFonts w:ascii="Times New Roman"/>
                <w:w w:val="99"/>
                <w:sz w:val="21"/>
              </w:rPr>
              <w:t>/</w:t>
            </w:r>
          </w:p>
        </w:tc>
        <w:tc>
          <w:tcPr>
            <w:tcW w:w="1361" w:type="dxa"/>
            <w:tcBorders>
              <w:right w:val="nil"/>
            </w:tcBorders>
          </w:tcPr>
          <w:p>
            <w:pPr>
              <w:pStyle w:val="13"/>
              <w:spacing w:before="28" w:line="231" w:lineRule="exact"/>
              <w:ind w:left="2"/>
              <w:rPr>
                <w:rFonts w:ascii="Times New Roman"/>
                <w:sz w:val="21"/>
              </w:rPr>
            </w:pPr>
            <w:r>
              <w:rPr>
                <w:rFonts w:ascii="Times New Roman"/>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continue"/>
            <w:tcBorders>
              <w:top w:val="nil"/>
              <w:left w:val="nil"/>
            </w:tcBorders>
          </w:tcPr>
          <w:p>
            <w:pPr>
              <w:rPr>
                <w:sz w:val="2"/>
                <w:szCs w:val="2"/>
              </w:rPr>
            </w:pPr>
          </w:p>
        </w:tc>
        <w:tc>
          <w:tcPr>
            <w:tcW w:w="4206" w:type="dxa"/>
            <w:vMerge w:val="continue"/>
            <w:tcBorders>
              <w:top w:val="nil"/>
            </w:tcBorders>
          </w:tcPr>
          <w:p>
            <w:pPr>
              <w:rPr>
                <w:sz w:val="2"/>
                <w:szCs w:val="2"/>
              </w:rPr>
            </w:pPr>
          </w:p>
        </w:tc>
        <w:tc>
          <w:tcPr>
            <w:tcW w:w="2526" w:type="dxa"/>
          </w:tcPr>
          <w:p>
            <w:pPr>
              <w:pStyle w:val="13"/>
              <w:spacing w:before="29" w:line="231" w:lineRule="exact"/>
              <w:ind w:left="82" w:right="75"/>
              <w:rPr>
                <w:rFonts w:ascii="Times New Roman"/>
                <w:sz w:val="21"/>
              </w:rPr>
            </w:pPr>
            <w:r>
              <w:rPr>
                <w:rFonts w:ascii="Times New Roman"/>
                <w:sz w:val="21"/>
              </w:rPr>
              <w:t>100m</w:t>
            </w:r>
            <w:r>
              <w:rPr>
                <w:rFonts w:ascii="Times New Roman"/>
                <w:position w:val="7"/>
                <w:sz w:val="13"/>
              </w:rPr>
              <w:t>3</w:t>
            </w:r>
            <w:r>
              <w:rPr>
                <w:rFonts w:ascii="Times New Roman"/>
                <w:sz w:val="21"/>
              </w:rPr>
              <w:t>/h</w:t>
            </w:r>
          </w:p>
        </w:tc>
        <w:tc>
          <w:tcPr>
            <w:tcW w:w="638" w:type="dxa"/>
          </w:tcPr>
          <w:p>
            <w:pPr>
              <w:pStyle w:val="13"/>
              <w:spacing w:before="15" w:line="245" w:lineRule="exact"/>
              <w:ind w:left="7"/>
              <w:rPr>
                <w:sz w:val="21"/>
              </w:rPr>
            </w:pPr>
            <w:r>
              <w:rPr>
                <w:w w:val="99"/>
                <w:sz w:val="21"/>
              </w:rPr>
              <w:t>个</w:t>
            </w:r>
          </w:p>
        </w:tc>
        <w:tc>
          <w:tcPr>
            <w:tcW w:w="741" w:type="dxa"/>
          </w:tcPr>
          <w:p>
            <w:pPr>
              <w:pStyle w:val="13"/>
              <w:spacing w:before="29" w:line="231" w:lineRule="exact"/>
              <w:ind w:left="7"/>
              <w:rPr>
                <w:rFonts w:ascii="Times New Roman"/>
                <w:sz w:val="21"/>
              </w:rPr>
            </w:pPr>
            <w:r>
              <w:rPr>
                <w:rFonts w:ascii="Times New Roman"/>
                <w:w w:val="99"/>
                <w:sz w:val="21"/>
              </w:rPr>
              <w:t>0</w:t>
            </w:r>
          </w:p>
        </w:tc>
        <w:tc>
          <w:tcPr>
            <w:tcW w:w="1329" w:type="dxa"/>
          </w:tcPr>
          <w:p>
            <w:pPr>
              <w:pStyle w:val="13"/>
              <w:spacing w:before="29" w:line="231" w:lineRule="exact"/>
              <w:ind w:left="7"/>
              <w:rPr>
                <w:rFonts w:ascii="Times New Roman"/>
                <w:sz w:val="21"/>
              </w:rPr>
            </w:pPr>
            <w:r>
              <w:rPr>
                <w:rFonts w:ascii="Times New Roman"/>
                <w:w w:val="99"/>
                <w:sz w:val="21"/>
              </w:rPr>
              <w:t>/</w:t>
            </w:r>
          </w:p>
        </w:tc>
        <w:tc>
          <w:tcPr>
            <w:tcW w:w="1361" w:type="dxa"/>
          </w:tcPr>
          <w:p>
            <w:pPr>
              <w:pStyle w:val="13"/>
              <w:spacing w:before="29" w:line="231" w:lineRule="exact"/>
              <w:ind w:left="10"/>
              <w:rPr>
                <w:rFonts w:ascii="Times New Roman"/>
                <w:sz w:val="21"/>
              </w:rPr>
            </w:pPr>
            <w:r>
              <w:rPr>
                <w:rFonts w:ascii="Times New Roman"/>
                <w:w w:val="99"/>
                <w:sz w:val="21"/>
              </w:rPr>
              <w:t>/</w:t>
            </w:r>
          </w:p>
        </w:tc>
        <w:tc>
          <w:tcPr>
            <w:tcW w:w="741" w:type="dxa"/>
          </w:tcPr>
          <w:p>
            <w:pPr>
              <w:pStyle w:val="13"/>
              <w:spacing w:before="29" w:line="231" w:lineRule="exact"/>
              <w:ind w:left="9"/>
              <w:rPr>
                <w:rFonts w:ascii="Times New Roman"/>
                <w:sz w:val="21"/>
              </w:rPr>
            </w:pPr>
            <w:r>
              <w:rPr>
                <w:rFonts w:ascii="Times New Roman"/>
                <w:w w:val="99"/>
                <w:sz w:val="21"/>
              </w:rPr>
              <w:t>0</w:t>
            </w:r>
          </w:p>
        </w:tc>
        <w:tc>
          <w:tcPr>
            <w:tcW w:w="1329" w:type="dxa"/>
          </w:tcPr>
          <w:p>
            <w:pPr>
              <w:pStyle w:val="13"/>
              <w:spacing w:before="29" w:line="231" w:lineRule="exact"/>
              <w:ind w:left="9"/>
              <w:rPr>
                <w:rFonts w:ascii="Times New Roman"/>
                <w:sz w:val="21"/>
              </w:rPr>
            </w:pPr>
            <w:r>
              <w:rPr>
                <w:rFonts w:ascii="Times New Roman"/>
                <w:w w:val="99"/>
                <w:sz w:val="21"/>
              </w:rPr>
              <w:t>/</w:t>
            </w:r>
          </w:p>
        </w:tc>
        <w:tc>
          <w:tcPr>
            <w:tcW w:w="1361" w:type="dxa"/>
            <w:tcBorders>
              <w:right w:val="nil"/>
            </w:tcBorders>
          </w:tcPr>
          <w:p>
            <w:pPr>
              <w:pStyle w:val="13"/>
              <w:spacing w:before="29" w:line="231" w:lineRule="exact"/>
              <w:ind w:left="2"/>
              <w:rPr>
                <w:rFonts w:ascii="Times New Roman"/>
                <w:sz w:val="21"/>
              </w:rPr>
            </w:pPr>
            <w:r>
              <w:rPr>
                <w:rFonts w:ascii="Times New Roman"/>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restart"/>
            <w:tcBorders>
              <w:left w:val="nil"/>
            </w:tcBorders>
          </w:tcPr>
          <w:p>
            <w:pPr>
              <w:pStyle w:val="13"/>
              <w:spacing w:before="8"/>
              <w:jc w:val="left"/>
              <w:rPr>
                <w:b/>
                <w:sz w:val="23"/>
              </w:rPr>
            </w:pPr>
          </w:p>
          <w:p>
            <w:pPr>
              <w:pStyle w:val="13"/>
              <w:spacing w:before="0"/>
              <w:ind w:left="112"/>
              <w:jc w:val="left"/>
              <w:rPr>
                <w:sz w:val="21"/>
              </w:rPr>
            </w:pPr>
            <w:r>
              <w:rPr>
                <w:sz w:val="21"/>
              </w:rPr>
              <w:t>鲇鱼山镇</w:t>
            </w:r>
          </w:p>
        </w:tc>
        <w:tc>
          <w:tcPr>
            <w:tcW w:w="4206" w:type="dxa"/>
          </w:tcPr>
          <w:p>
            <w:pPr>
              <w:pStyle w:val="13"/>
              <w:spacing w:before="13" w:line="247" w:lineRule="exact"/>
              <w:ind w:left="82" w:right="74"/>
              <w:rPr>
                <w:sz w:val="21"/>
              </w:rPr>
            </w:pPr>
            <w:r>
              <w:rPr>
                <w:sz w:val="21"/>
              </w:rPr>
              <w:t>庭院自行收集与资源化利用设施（收集端）</w:t>
            </w:r>
          </w:p>
        </w:tc>
        <w:tc>
          <w:tcPr>
            <w:tcW w:w="2526" w:type="dxa"/>
          </w:tcPr>
          <w:p>
            <w:pPr>
              <w:pStyle w:val="13"/>
              <w:spacing w:before="13" w:line="247" w:lineRule="exact"/>
              <w:ind w:left="83" w:right="75"/>
              <w:rPr>
                <w:sz w:val="21"/>
              </w:rPr>
            </w:pPr>
            <w:r>
              <w:rPr>
                <w:sz w:val="21"/>
              </w:rPr>
              <w:t>黑灰分离</w:t>
            </w:r>
          </w:p>
        </w:tc>
        <w:tc>
          <w:tcPr>
            <w:tcW w:w="638" w:type="dxa"/>
          </w:tcPr>
          <w:p>
            <w:pPr>
              <w:pStyle w:val="13"/>
              <w:spacing w:before="13" w:line="247" w:lineRule="exact"/>
              <w:ind w:left="7"/>
              <w:rPr>
                <w:sz w:val="21"/>
              </w:rPr>
            </w:pPr>
            <w:r>
              <w:rPr>
                <w:w w:val="99"/>
                <w:sz w:val="21"/>
              </w:rPr>
              <w:t>户</w:t>
            </w:r>
          </w:p>
        </w:tc>
        <w:tc>
          <w:tcPr>
            <w:tcW w:w="741" w:type="dxa"/>
          </w:tcPr>
          <w:p>
            <w:pPr>
              <w:pStyle w:val="13"/>
              <w:spacing w:before="27" w:line="233" w:lineRule="exact"/>
              <w:ind w:right="149"/>
              <w:jc w:val="right"/>
              <w:rPr>
                <w:rFonts w:ascii="Times New Roman"/>
                <w:sz w:val="21"/>
              </w:rPr>
            </w:pPr>
            <w:r>
              <w:rPr>
                <w:rFonts w:ascii="Times New Roman"/>
                <w:sz w:val="21"/>
              </w:rPr>
              <w:t>2618</w:t>
            </w:r>
          </w:p>
        </w:tc>
        <w:tc>
          <w:tcPr>
            <w:tcW w:w="1329" w:type="dxa"/>
          </w:tcPr>
          <w:p>
            <w:pPr>
              <w:pStyle w:val="13"/>
              <w:spacing w:before="27" w:line="233" w:lineRule="exact"/>
              <w:ind w:left="86" w:right="78"/>
              <w:rPr>
                <w:rFonts w:ascii="Times New Roman"/>
                <w:sz w:val="21"/>
              </w:rPr>
            </w:pPr>
            <w:r>
              <w:rPr>
                <w:rFonts w:ascii="Times New Roman"/>
                <w:sz w:val="21"/>
              </w:rPr>
              <w:t>2618</w:t>
            </w:r>
          </w:p>
        </w:tc>
        <w:tc>
          <w:tcPr>
            <w:tcW w:w="1361" w:type="dxa"/>
          </w:tcPr>
          <w:p>
            <w:pPr>
              <w:pStyle w:val="13"/>
              <w:spacing w:before="27" w:line="233" w:lineRule="exact"/>
              <w:ind w:left="88" w:right="79"/>
              <w:rPr>
                <w:rFonts w:ascii="Times New Roman"/>
                <w:sz w:val="21"/>
              </w:rPr>
            </w:pPr>
            <w:r>
              <w:rPr>
                <w:rFonts w:ascii="Times New Roman"/>
                <w:sz w:val="21"/>
              </w:rPr>
              <w:t>666</w:t>
            </w:r>
          </w:p>
        </w:tc>
        <w:tc>
          <w:tcPr>
            <w:tcW w:w="741" w:type="dxa"/>
          </w:tcPr>
          <w:p>
            <w:pPr>
              <w:pStyle w:val="13"/>
              <w:spacing w:before="27" w:line="233" w:lineRule="exact"/>
              <w:ind w:left="82" w:right="73"/>
              <w:rPr>
                <w:rFonts w:ascii="Times New Roman"/>
                <w:sz w:val="21"/>
              </w:rPr>
            </w:pPr>
            <w:r>
              <w:rPr>
                <w:rFonts w:ascii="Times New Roman"/>
                <w:sz w:val="21"/>
              </w:rPr>
              <w:t>3642</w:t>
            </w:r>
          </w:p>
        </w:tc>
        <w:tc>
          <w:tcPr>
            <w:tcW w:w="1329" w:type="dxa"/>
          </w:tcPr>
          <w:p>
            <w:pPr>
              <w:pStyle w:val="13"/>
              <w:spacing w:before="27" w:line="233" w:lineRule="exact"/>
              <w:ind w:left="86" w:right="78"/>
              <w:rPr>
                <w:rFonts w:ascii="Times New Roman"/>
                <w:sz w:val="21"/>
              </w:rPr>
            </w:pPr>
            <w:r>
              <w:rPr>
                <w:rFonts w:ascii="Times New Roman"/>
                <w:sz w:val="21"/>
              </w:rPr>
              <w:t>3642</w:t>
            </w:r>
          </w:p>
        </w:tc>
        <w:tc>
          <w:tcPr>
            <w:tcW w:w="1361" w:type="dxa"/>
            <w:tcBorders>
              <w:right w:val="nil"/>
            </w:tcBorders>
          </w:tcPr>
          <w:p>
            <w:pPr>
              <w:pStyle w:val="13"/>
              <w:spacing w:before="27" w:line="233" w:lineRule="exact"/>
              <w:ind w:left="89" w:right="83"/>
              <w:rPr>
                <w:rFonts w:ascii="Times New Roman"/>
                <w:sz w:val="21"/>
              </w:rPr>
            </w:pPr>
            <w:r>
              <w:rPr>
                <w:rFonts w:ascii="Times New Roman"/>
                <w:sz w:val="21"/>
              </w:rPr>
              <w:t>871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6" w:type="dxa"/>
            <w:vMerge w:val="continue"/>
            <w:tcBorders>
              <w:top w:val="nil"/>
              <w:left w:val="nil"/>
            </w:tcBorders>
          </w:tcPr>
          <w:p>
            <w:pPr>
              <w:rPr>
                <w:sz w:val="2"/>
                <w:szCs w:val="2"/>
              </w:rPr>
            </w:pPr>
          </w:p>
        </w:tc>
        <w:tc>
          <w:tcPr>
            <w:tcW w:w="4206" w:type="dxa"/>
          </w:tcPr>
          <w:p>
            <w:pPr>
              <w:pStyle w:val="13"/>
              <w:spacing w:before="13" w:line="247" w:lineRule="exact"/>
              <w:ind w:left="82" w:right="74"/>
              <w:rPr>
                <w:sz w:val="21"/>
              </w:rPr>
            </w:pPr>
            <w:r>
              <w:rPr>
                <w:sz w:val="21"/>
              </w:rPr>
              <w:t>分散达标排放</w:t>
            </w:r>
          </w:p>
        </w:tc>
        <w:tc>
          <w:tcPr>
            <w:tcW w:w="2526" w:type="dxa"/>
          </w:tcPr>
          <w:p>
            <w:pPr>
              <w:pStyle w:val="13"/>
              <w:spacing w:before="13" w:line="247" w:lineRule="exact"/>
              <w:ind w:left="83" w:right="75"/>
              <w:rPr>
                <w:sz w:val="21"/>
              </w:rPr>
            </w:pPr>
            <w:r>
              <w:rPr>
                <w:sz w:val="21"/>
              </w:rPr>
              <w:t>达三级排放（灰水）</w:t>
            </w:r>
          </w:p>
        </w:tc>
        <w:tc>
          <w:tcPr>
            <w:tcW w:w="638" w:type="dxa"/>
          </w:tcPr>
          <w:p>
            <w:pPr>
              <w:pStyle w:val="13"/>
              <w:spacing w:before="13" w:line="247" w:lineRule="exact"/>
              <w:ind w:left="7"/>
              <w:rPr>
                <w:sz w:val="21"/>
              </w:rPr>
            </w:pPr>
            <w:r>
              <w:rPr>
                <w:w w:val="99"/>
                <w:sz w:val="21"/>
              </w:rPr>
              <w:t>户</w:t>
            </w:r>
          </w:p>
        </w:tc>
        <w:tc>
          <w:tcPr>
            <w:tcW w:w="741" w:type="dxa"/>
          </w:tcPr>
          <w:p>
            <w:pPr>
              <w:pStyle w:val="13"/>
              <w:spacing w:before="27" w:line="233" w:lineRule="exact"/>
              <w:ind w:right="149"/>
              <w:jc w:val="right"/>
              <w:rPr>
                <w:rFonts w:ascii="Times New Roman"/>
                <w:sz w:val="21"/>
              </w:rPr>
            </w:pPr>
            <w:r>
              <w:rPr>
                <w:rFonts w:ascii="Times New Roman"/>
                <w:sz w:val="21"/>
              </w:rPr>
              <w:t>1414</w:t>
            </w:r>
          </w:p>
        </w:tc>
        <w:tc>
          <w:tcPr>
            <w:tcW w:w="1329" w:type="dxa"/>
          </w:tcPr>
          <w:p>
            <w:pPr>
              <w:pStyle w:val="13"/>
              <w:spacing w:before="27" w:line="233" w:lineRule="exact"/>
              <w:ind w:left="86" w:right="78"/>
              <w:rPr>
                <w:rFonts w:ascii="Times New Roman"/>
                <w:sz w:val="21"/>
              </w:rPr>
            </w:pPr>
            <w:r>
              <w:rPr>
                <w:rFonts w:ascii="Times New Roman"/>
                <w:sz w:val="21"/>
              </w:rPr>
              <w:t>1414</w:t>
            </w:r>
          </w:p>
        </w:tc>
        <w:tc>
          <w:tcPr>
            <w:tcW w:w="1361" w:type="dxa"/>
          </w:tcPr>
          <w:p>
            <w:pPr>
              <w:pStyle w:val="13"/>
              <w:spacing w:before="27" w:line="233" w:lineRule="exact"/>
              <w:ind w:left="88" w:right="79"/>
              <w:rPr>
                <w:rFonts w:ascii="Times New Roman"/>
                <w:sz w:val="21"/>
              </w:rPr>
            </w:pPr>
            <w:r>
              <w:rPr>
                <w:rFonts w:ascii="Times New Roman"/>
                <w:sz w:val="21"/>
              </w:rPr>
              <w:t>295</w:t>
            </w:r>
          </w:p>
        </w:tc>
        <w:tc>
          <w:tcPr>
            <w:tcW w:w="741" w:type="dxa"/>
          </w:tcPr>
          <w:p>
            <w:pPr>
              <w:pStyle w:val="13"/>
              <w:spacing w:before="27" w:line="233" w:lineRule="exact"/>
              <w:ind w:left="82" w:right="73"/>
              <w:rPr>
                <w:rFonts w:ascii="Times New Roman"/>
                <w:sz w:val="21"/>
              </w:rPr>
            </w:pPr>
            <w:r>
              <w:rPr>
                <w:rFonts w:ascii="Times New Roman"/>
                <w:sz w:val="21"/>
              </w:rPr>
              <w:t>2438</w:t>
            </w:r>
          </w:p>
        </w:tc>
        <w:tc>
          <w:tcPr>
            <w:tcW w:w="1329" w:type="dxa"/>
          </w:tcPr>
          <w:p>
            <w:pPr>
              <w:pStyle w:val="13"/>
              <w:spacing w:before="27" w:line="233" w:lineRule="exact"/>
              <w:ind w:left="86" w:right="78"/>
              <w:rPr>
                <w:rFonts w:ascii="Times New Roman"/>
                <w:sz w:val="21"/>
              </w:rPr>
            </w:pPr>
            <w:r>
              <w:rPr>
                <w:rFonts w:ascii="Times New Roman"/>
                <w:sz w:val="21"/>
              </w:rPr>
              <w:t>2438</w:t>
            </w:r>
          </w:p>
        </w:tc>
        <w:tc>
          <w:tcPr>
            <w:tcW w:w="1361" w:type="dxa"/>
            <w:tcBorders>
              <w:right w:val="nil"/>
            </w:tcBorders>
          </w:tcPr>
          <w:p>
            <w:pPr>
              <w:pStyle w:val="13"/>
              <w:spacing w:before="27" w:line="233" w:lineRule="exact"/>
              <w:ind w:left="89" w:right="83"/>
              <w:rPr>
                <w:rFonts w:ascii="Times New Roman"/>
                <w:sz w:val="21"/>
              </w:rPr>
            </w:pPr>
            <w:r>
              <w:rPr>
                <w:rFonts w:ascii="Times New Roman"/>
                <w:sz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056" w:type="dxa"/>
            <w:vMerge w:val="continue"/>
            <w:tcBorders>
              <w:top w:val="nil"/>
              <w:left w:val="nil"/>
            </w:tcBorders>
          </w:tcPr>
          <w:p>
            <w:pPr>
              <w:rPr>
                <w:sz w:val="2"/>
                <w:szCs w:val="2"/>
              </w:rPr>
            </w:pPr>
          </w:p>
        </w:tc>
        <w:tc>
          <w:tcPr>
            <w:tcW w:w="4206" w:type="dxa"/>
          </w:tcPr>
          <w:p>
            <w:pPr>
              <w:pStyle w:val="13"/>
              <w:spacing w:before="14" w:line="244" w:lineRule="exact"/>
              <w:ind w:left="82" w:right="74"/>
              <w:rPr>
                <w:sz w:val="21"/>
              </w:rPr>
            </w:pPr>
            <w:r>
              <w:rPr>
                <w:sz w:val="21"/>
              </w:rPr>
              <w:t>集中达标排放</w:t>
            </w:r>
          </w:p>
        </w:tc>
        <w:tc>
          <w:tcPr>
            <w:tcW w:w="2526" w:type="dxa"/>
          </w:tcPr>
          <w:p>
            <w:pPr>
              <w:pStyle w:val="13"/>
              <w:spacing w:before="14" w:line="244" w:lineRule="exact"/>
              <w:ind w:left="83" w:right="75"/>
              <w:rPr>
                <w:sz w:val="21"/>
              </w:rPr>
            </w:pPr>
            <w:r>
              <w:rPr>
                <w:sz w:val="21"/>
              </w:rPr>
              <w:t>达二级标准（灰水）</w:t>
            </w:r>
          </w:p>
        </w:tc>
        <w:tc>
          <w:tcPr>
            <w:tcW w:w="638" w:type="dxa"/>
          </w:tcPr>
          <w:p>
            <w:pPr>
              <w:pStyle w:val="13"/>
              <w:spacing w:before="14" w:line="244" w:lineRule="exact"/>
              <w:ind w:left="7"/>
              <w:rPr>
                <w:sz w:val="21"/>
              </w:rPr>
            </w:pPr>
            <w:r>
              <w:rPr>
                <w:w w:val="99"/>
                <w:sz w:val="21"/>
              </w:rPr>
              <w:t>个</w:t>
            </w:r>
          </w:p>
        </w:tc>
        <w:tc>
          <w:tcPr>
            <w:tcW w:w="741" w:type="dxa"/>
          </w:tcPr>
          <w:p>
            <w:pPr>
              <w:pStyle w:val="13"/>
              <w:spacing w:before="27" w:line="230" w:lineRule="exact"/>
              <w:ind w:left="7"/>
              <w:rPr>
                <w:rFonts w:ascii="Times New Roman"/>
                <w:sz w:val="21"/>
              </w:rPr>
            </w:pPr>
            <w:r>
              <w:rPr>
                <w:rFonts w:ascii="Times New Roman"/>
                <w:w w:val="99"/>
                <w:sz w:val="21"/>
              </w:rPr>
              <w:t>4</w:t>
            </w:r>
          </w:p>
        </w:tc>
        <w:tc>
          <w:tcPr>
            <w:tcW w:w="1329" w:type="dxa"/>
          </w:tcPr>
          <w:p>
            <w:pPr>
              <w:pStyle w:val="13"/>
              <w:spacing w:before="27" w:line="230" w:lineRule="exact"/>
              <w:ind w:left="87" w:right="76"/>
              <w:rPr>
                <w:rFonts w:ascii="Times New Roman"/>
                <w:sz w:val="21"/>
              </w:rPr>
            </w:pPr>
            <w:r>
              <w:rPr>
                <w:rFonts w:ascii="Times New Roman"/>
                <w:sz w:val="21"/>
              </w:rPr>
              <w:t>428</w:t>
            </w:r>
          </w:p>
        </w:tc>
        <w:tc>
          <w:tcPr>
            <w:tcW w:w="1361" w:type="dxa"/>
          </w:tcPr>
          <w:p>
            <w:pPr>
              <w:pStyle w:val="13"/>
              <w:spacing w:before="27" w:line="230" w:lineRule="exact"/>
              <w:ind w:left="88" w:right="79"/>
              <w:rPr>
                <w:rFonts w:ascii="Times New Roman"/>
                <w:sz w:val="21"/>
              </w:rPr>
            </w:pPr>
            <w:r>
              <w:rPr>
                <w:rFonts w:ascii="Times New Roman"/>
                <w:sz w:val="21"/>
              </w:rPr>
              <w:t>104</w:t>
            </w:r>
          </w:p>
        </w:tc>
        <w:tc>
          <w:tcPr>
            <w:tcW w:w="741" w:type="dxa"/>
          </w:tcPr>
          <w:p>
            <w:pPr>
              <w:pStyle w:val="13"/>
              <w:spacing w:before="27" w:line="230" w:lineRule="exact"/>
              <w:ind w:left="9"/>
              <w:rPr>
                <w:rFonts w:ascii="Times New Roman"/>
                <w:sz w:val="21"/>
              </w:rPr>
            </w:pPr>
            <w:r>
              <w:rPr>
                <w:rFonts w:ascii="Times New Roman"/>
                <w:w w:val="99"/>
                <w:sz w:val="21"/>
              </w:rPr>
              <w:t>4</w:t>
            </w:r>
          </w:p>
        </w:tc>
        <w:tc>
          <w:tcPr>
            <w:tcW w:w="1329" w:type="dxa"/>
          </w:tcPr>
          <w:p>
            <w:pPr>
              <w:pStyle w:val="13"/>
              <w:spacing w:before="27" w:line="230" w:lineRule="exact"/>
              <w:ind w:left="86" w:right="78"/>
              <w:rPr>
                <w:rFonts w:ascii="Times New Roman"/>
                <w:sz w:val="21"/>
              </w:rPr>
            </w:pPr>
            <w:r>
              <w:rPr>
                <w:rFonts w:ascii="Times New Roman"/>
                <w:sz w:val="21"/>
              </w:rPr>
              <w:t>428</w:t>
            </w:r>
          </w:p>
        </w:tc>
        <w:tc>
          <w:tcPr>
            <w:tcW w:w="1361" w:type="dxa"/>
            <w:tcBorders>
              <w:right w:val="nil"/>
            </w:tcBorders>
          </w:tcPr>
          <w:p>
            <w:pPr>
              <w:pStyle w:val="13"/>
              <w:spacing w:before="27" w:line="230" w:lineRule="exact"/>
              <w:ind w:left="89" w:right="83"/>
              <w:rPr>
                <w:rFonts w:ascii="Times New Roman"/>
                <w:sz w:val="21"/>
              </w:rPr>
            </w:pPr>
            <w:r>
              <w:rPr>
                <w:rFonts w:ascii="Times New Roman"/>
                <w:sz w:val="21"/>
              </w:rPr>
              <w:t>104</w:t>
            </w:r>
          </w:p>
        </w:tc>
      </w:tr>
    </w:tbl>
    <w:p>
      <w:pPr>
        <w:spacing w:after="0" w:line="230" w:lineRule="exact"/>
        <w:rPr>
          <w:rFonts w:ascii="Times New Roman"/>
          <w:sz w:val="21"/>
        </w:rPr>
        <w:sectPr>
          <w:headerReference r:id="rId30" w:type="default"/>
          <w:footerReference r:id="rId31" w:type="default"/>
          <w:pgSz w:w="16840" w:h="11910" w:orient="landscape"/>
          <w:pgMar w:top="1140" w:right="620" w:bottom="1360" w:left="500" w:header="874" w:footer="1176" w:gutter="0"/>
          <w:pgNumType w:start="58"/>
          <w:cols w:space="720" w:num="1"/>
        </w:sectPr>
      </w:pPr>
    </w:p>
    <w:tbl>
      <w:tblPr>
        <w:tblStyle w:val="9"/>
        <w:tblW w:w="0" w:type="auto"/>
        <w:tblInd w:w="10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4206"/>
        <w:gridCol w:w="2526"/>
        <w:gridCol w:w="638"/>
        <w:gridCol w:w="741"/>
        <w:gridCol w:w="1329"/>
        <w:gridCol w:w="1361"/>
        <w:gridCol w:w="741"/>
        <w:gridCol w:w="1329"/>
        <w:gridCol w:w="1361"/>
        <w:gridCol w:w="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restart"/>
            <w:tcBorders>
              <w:left w:val="nil"/>
              <w:bottom w:val="single" w:color="000000" w:sz="4" w:space="0"/>
              <w:right w:val="single" w:color="000000" w:sz="4" w:space="0"/>
            </w:tcBorders>
          </w:tcPr>
          <w:p>
            <w:pPr>
              <w:pStyle w:val="13"/>
              <w:spacing w:before="0"/>
              <w:jc w:val="left"/>
              <w:rPr>
                <w:rFonts w:ascii="Times New Roman"/>
                <w:sz w:val="20"/>
              </w:rPr>
            </w:pPr>
          </w:p>
        </w:tc>
        <w:tc>
          <w:tcPr>
            <w:tcW w:w="4206" w:type="dxa"/>
            <w:vMerge w:val="restart"/>
            <w:tcBorders>
              <w:left w:val="single" w:color="000000" w:sz="4" w:space="0"/>
              <w:bottom w:val="single" w:color="000000" w:sz="4" w:space="0"/>
              <w:right w:val="single" w:color="000000" w:sz="4" w:space="0"/>
            </w:tcBorders>
          </w:tcPr>
          <w:p>
            <w:pPr>
              <w:pStyle w:val="13"/>
              <w:spacing w:before="0"/>
              <w:jc w:val="left"/>
              <w:rPr>
                <w:rFonts w:ascii="Times New Roman"/>
                <w:sz w:val="20"/>
              </w:rPr>
            </w:pPr>
          </w:p>
        </w:tc>
        <w:tc>
          <w:tcPr>
            <w:tcW w:w="2526" w:type="dxa"/>
            <w:tcBorders>
              <w:left w:val="single" w:color="000000" w:sz="4" w:space="0"/>
              <w:bottom w:val="single" w:color="000000" w:sz="4" w:space="0"/>
              <w:right w:val="single" w:color="000000" w:sz="4" w:space="0"/>
            </w:tcBorders>
          </w:tcPr>
          <w:p>
            <w:pPr>
              <w:pStyle w:val="13"/>
              <w:spacing w:before="14" w:line="246" w:lineRule="exact"/>
              <w:ind w:left="86" w:right="68"/>
              <w:rPr>
                <w:sz w:val="21"/>
              </w:rPr>
            </w:pPr>
            <w:r>
              <w:rPr>
                <w:sz w:val="21"/>
              </w:rPr>
              <w:t>达一级标准（灰水）</w:t>
            </w:r>
          </w:p>
        </w:tc>
        <w:tc>
          <w:tcPr>
            <w:tcW w:w="638" w:type="dxa"/>
            <w:tcBorders>
              <w:left w:val="single" w:color="000000" w:sz="4" w:space="0"/>
              <w:bottom w:val="single" w:color="000000" w:sz="4" w:space="0"/>
              <w:right w:val="single" w:color="000000" w:sz="4" w:space="0"/>
            </w:tcBorders>
          </w:tcPr>
          <w:p>
            <w:pPr>
              <w:pStyle w:val="13"/>
              <w:spacing w:before="14" w:line="246" w:lineRule="exact"/>
              <w:ind w:left="17"/>
              <w:rPr>
                <w:sz w:val="21"/>
              </w:rPr>
            </w:pPr>
            <w:r>
              <w:rPr>
                <w:w w:val="99"/>
                <w:sz w:val="21"/>
              </w:rPr>
              <w:t>个</w:t>
            </w:r>
          </w:p>
        </w:tc>
        <w:tc>
          <w:tcPr>
            <w:tcW w:w="741" w:type="dxa"/>
            <w:tcBorders>
              <w:left w:val="single" w:color="000000" w:sz="4" w:space="0"/>
              <w:bottom w:val="single" w:color="000000" w:sz="4" w:space="0"/>
              <w:right w:val="single" w:color="000000" w:sz="4" w:space="0"/>
            </w:tcBorders>
          </w:tcPr>
          <w:p>
            <w:pPr>
              <w:pStyle w:val="13"/>
              <w:spacing w:before="28" w:line="232" w:lineRule="exact"/>
              <w:ind w:left="86" w:right="69"/>
              <w:rPr>
                <w:rFonts w:ascii="Times New Roman"/>
                <w:sz w:val="21"/>
              </w:rPr>
            </w:pPr>
            <w:r>
              <w:rPr>
                <w:rFonts w:ascii="Times New Roman"/>
                <w:sz w:val="21"/>
              </w:rPr>
              <w:t>15</w:t>
            </w:r>
          </w:p>
        </w:tc>
        <w:tc>
          <w:tcPr>
            <w:tcW w:w="1329" w:type="dxa"/>
            <w:tcBorders>
              <w:left w:val="single" w:color="000000" w:sz="4" w:space="0"/>
              <w:bottom w:val="single" w:color="000000" w:sz="4" w:space="0"/>
              <w:right w:val="single" w:color="000000" w:sz="4" w:space="0"/>
            </w:tcBorders>
          </w:tcPr>
          <w:p>
            <w:pPr>
              <w:pStyle w:val="13"/>
              <w:spacing w:before="28" w:line="232" w:lineRule="exact"/>
              <w:ind w:left="87" w:right="66"/>
              <w:rPr>
                <w:rFonts w:ascii="Times New Roman"/>
                <w:sz w:val="21"/>
              </w:rPr>
            </w:pPr>
            <w:r>
              <w:rPr>
                <w:rFonts w:ascii="Times New Roman"/>
                <w:sz w:val="21"/>
              </w:rPr>
              <w:t>776</w:t>
            </w:r>
          </w:p>
        </w:tc>
        <w:tc>
          <w:tcPr>
            <w:tcW w:w="1361" w:type="dxa"/>
            <w:tcBorders>
              <w:left w:val="single" w:color="000000" w:sz="4" w:space="0"/>
              <w:bottom w:val="single" w:color="000000" w:sz="4" w:space="0"/>
              <w:right w:val="single" w:color="000000" w:sz="4" w:space="0"/>
            </w:tcBorders>
          </w:tcPr>
          <w:p>
            <w:pPr>
              <w:pStyle w:val="13"/>
              <w:spacing w:before="28" w:line="232" w:lineRule="exact"/>
              <w:ind w:left="90" w:right="71"/>
              <w:rPr>
                <w:rFonts w:ascii="Times New Roman"/>
                <w:sz w:val="21"/>
              </w:rPr>
            </w:pPr>
            <w:r>
              <w:rPr>
                <w:rFonts w:ascii="Times New Roman"/>
                <w:sz w:val="21"/>
              </w:rPr>
              <w:t>266</w:t>
            </w:r>
          </w:p>
        </w:tc>
        <w:tc>
          <w:tcPr>
            <w:tcW w:w="741" w:type="dxa"/>
            <w:tcBorders>
              <w:left w:val="single" w:color="000000" w:sz="4" w:space="0"/>
              <w:bottom w:val="single" w:color="000000" w:sz="4" w:space="0"/>
              <w:right w:val="single" w:color="000000" w:sz="4" w:space="0"/>
            </w:tcBorders>
          </w:tcPr>
          <w:p>
            <w:pPr>
              <w:pStyle w:val="13"/>
              <w:spacing w:before="28" w:line="232" w:lineRule="exact"/>
              <w:ind w:left="86" w:right="67"/>
              <w:rPr>
                <w:rFonts w:ascii="Times New Roman"/>
                <w:sz w:val="21"/>
              </w:rPr>
            </w:pPr>
            <w:r>
              <w:rPr>
                <w:rFonts w:ascii="Times New Roman"/>
                <w:sz w:val="21"/>
              </w:rPr>
              <w:t>15</w:t>
            </w:r>
          </w:p>
        </w:tc>
        <w:tc>
          <w:tcPr>
            <w:tcW w:w="1329" w:type="dxa"/>
            <w:tcBorders>
              <w:left w:val="single" w:color="000000" w:sz="4" w:space="0"/>
              <w:bottom w:val="single" w:color="000000" w:sz="4" w:space="0"/>
              <w:right w:val="single" w:color="000000" w:sz="4" w:space="0"/>
            </w:tcBorders>
          </w:tcPr>
          <w:p>
            <w:pPr>
              <w:pStyle w:val="13"/>
              <w:spacing w:before="28" w:line="232" w:lineRule="exact"/>
              <w:ind w:left="87" w:right="69"/>
              <w:rPr>
                <w:rFonts w:ascii="Times New Roman"/>
                <w:sz w:val="21"/>
              </w:rPr>
            </w:pPr>
            <w:r>
              <w:rPr>
                <w:rFonts w:ascii="Times New Roman"/>
                <w:sz w:val="21"/>
              </w:rPr>
              <w:t>776</w:t>
            </w:r>
          </w:p>
        </w:tc>
        <w:tc>
          <w:tcPr>
            <w:tcW w:w="1361" w:type="dxa"/>
            <w:tcBorders>
              <w:left w:val="single" w:color="000000" w:sz="4" w:space="0"/>
              <w:bottom w:val="single" w:color="000000" w:sz="4" w:space="0"/>
              <w:right w:val="nil"/>
            </w:tcBorders>
          </w:tcPr>
          <w:p>
            <w:pPr>
              <w:pStyle w:val="13"/>
              <w:spacing w:before="28" w:line="232" w:lineRule="exact"/>
              <w:ind w:left="91" w:right="75"/>
              <w:rPr>
                <w:rFonts w:ascii="Times New Roman"/>
                <w:sz w:val="21"/>
              </w:rPr>
            </w:pPr>
            <w:r>
              <w:rPr>
                <w:rFonts w:ascii="Times New Roman"/>
                <w:sz w:val="21"/>
              </w:rPr>
              <w:t>266</w:t>
            </w:r>
          </w:p>
        </w:tc>
        <w:tc>
          <w:tcPr>
            <w:tcW w:w="218" w:type="dxa"/>
            <w:vMerge w:val="restart"/>
            <w:tcBorders>
              <w:top w:val="single" w:color="000000" w:sz="4" w:space="0"/>
              <w:left w:val="nil"/>
              <w:bottom w:val="nil"/>
              <w:right w:val="nil"/>
            </w:tcBorders>
          </w:tcPr>
          <w:p>
            <w:pPr>
              <w:pStyle w:val="13"/>
              <w:spacing w:before="0"/>
              <w:jc w:val="left"/>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continue"/>
            <w:tcBorders>
              <w:top w:val="nil"/>
              <w:left w:val="single" w:color="000000" w:sz="4" w:space="0"/>
              <w:bottom w:val="single" w:color="000000" w:sz="4" w:space="0"/>
              <w:right w:val="single" w:color="000000" w:sz="4" w:space="0"/>
            </w:tcBorders>
          </w:tcPr>
          <w:p>
            <w:pPr>
              <w:rPr>
                <w:sz w:val="2"/>
                <w:szCs w:val="2"/>
              </w:rPr>
            </w:pP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15" w:line="245" w:lineRule="exact"/>
              <w:ind w:left="86" w:right="70"/>
              <w:rPr>
                <w:sz w:val="21"/>
              </w:rPr>
            </w:pPr>
            <w:r>
              <w:rPr>
                <w:sz w:val="21"/>
              </w:rPr>
              <w:t>达三级标准（黑灰混合）</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15" w:line="245" w:lineRule="exact"/>
              <w:ind w:left="17"/>
              <w:rPr>
                <w:sz w:val="21"/>
              </w:rPr>
            </w:pPr>
            <w:r>
              <w:rPr>
                <w:w w:val="99"/>
                <w:sz w:val="21"/>
              </w:rPr>
              <w:t>个</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86" w:right="69"/>
              <w:rPr>
                <w:rFonts w:ascii="Times New Roman"/>
                <w:sz w:val="21"/>
              </w:rPr>
            </w:pPr>
            <w:r>
              <w:rPr>
                <w:rFonts w:ascii="Times New Roman"/>
                <w:sz w:val="21"/>
              </w:rPr>
              <w:t>14</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87" w:right="69"/>
              <w:rPr>
                <w:rFonts w:ascii="Times New Roman"/>
                <w:sz w:val="21"/>
              </w:rPr>
            </w:pPr>
            <w:r>
              <w:rPr>
                <w:rFonts w:ascii="Times New Roman"/>
                <w:sz w:val="21"/>
              </w:rPr>
              <w:t>1665</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90" w:right="71"/>
              <w:rPr>
                <w:rFonts w:ascii="Times New Roman"/>
                <w:sz w:val="21"/>
              </w:rPr>
            </w:pPr>
            <w:r>
              <w:rPr>
                <w:rFonts w:ascii="Times New Roman"/>
                <w:sz w:val="21"/>
              </w:rPr>
              <w:t>361</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86" w:right="67"/>
              <w:rPr>
                <w:rFonts w:ascii="Times New Roman"/>
                <w:sz w:val="21"/>
              </w:rPr>
            </w:pPr>
            <w:r>
              <w:rPr>
                <w:rFonts w:ascii="Times New Roman"/>
                <w:sz w:val="21"/>
              </w:rPr>
              <w:t>14</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87" w:right="69"/>
              <w:rPr>
                <w:rFonts w:ascii="Times New Roman"/>
                <w:sz w:val="21"/>
              </w:rPr>
            </w:pPr>
            <w:r>
              <w:rPr>
                <w:rFonts w:ascii="Times New Roman"/>
                <w:sz w:val="21"/>
              </w:rPr>
              <w:t>1665</w:t>
            </w:r>
          </w:p>
        </w:tc>
        <w:tc>
          <w:tcPr>
            <w:tcW w:w="1361" w:type="dxa"/>
            <w:tcBorders>
              <w:top w:val="single" w:color="000000" w:sz="4" w:space="0"/>
              <w:left w:val="single" w:color="000000" w:sz="4" w:space="0"/>
              <w:bottom w:val="single" w:color="000000" w:sz="4" w:space="0"/>
              <w:right w:val="nil"/>
            </w:tcBorders>
          </w:tcPr>
          <w:p>
            <w:pPr>
              <w:pStyle w:val="13"/>
              <w:spacing w:before="28" w:line="231" w:lineRule="exact"/>
              <w:ind w:left="91" w:right="75"/>
              <w:rPr>
                <w:rFonts w:ascii="Times New Roman"/>
                <w:sz w:val="21"/>
              </w:rPr>
            </w:pPr>
            <w:r>
              <w:rPr>
                <w:rFonts w:ascii="Times New Roman"/>
                <w:sz w:val="21"/>
              </w:rPr>
              <w:t>361</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continue"/>
            <w:tcBorders>
              <w:top w:val="nil"/>
              <w:left w:val="single" w:color="000000" w:sz="4" w:space="0"/>
              <w:bottom w:val="single" w:color="000000" w:sz="4" w:space="0"/>
              <w:right w:val="single" w:color="000000" w:sz="4" w:space="0"/>
            </w:tcBorders>
          </w:tcPr>
          <w:p>
            <w:pPr>
              <w:rPr>
                <w:sz w:val="2"/>
                <w:szCs w:val="2"/>
              </w:rPr>
            </w:pP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15" w:line="245" w:lineRule="exact"/>
              <w:ind w:left="86" w:right="70"/>
              <w:rPr>
                <w:sz w:val="21"/>
              </w:rPr>
            </w:pPr>
            <w:r>
              <w:rPr>
                <w:sz w:val="21"/>
              </w:rPr>
              <w:t>达一级排放（黑灰混合）</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15" w:line="245" w:lineRule="exact"/>
              <w:ind w:left="17"/>
              <w:rPr>
                <w:sz w:val="21"/>
              </w:rPr>
            </w:pPr>
            <w:r>
              <w:rPr>
                <w:w w:val="99"/>
                <w:sz w:val="21"/>
              </w:rPr>
              <w:t>个</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17"/>
              <w:rPr>
                <w:rFonts w:ascii="Times New Roman"/>
                <w:sz w:val="21"/>
              </w:rPr>
            </w:pPr>
            <w:r>
              <w:rPr>
                <w:rFonts w:ascii="Times New Roman"/>
                <w:w w:val="99"/>
                <w:sz w:val="21"/>
              </w:rPr>
              <w:t>8</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87" w:right="69"/>
              <w:rPr>
                <w:rFonts w:ascii="Times New Roman"/>
                <w:sz w:val="21"/>
              </w:rPr>
            </w:pPr>
            <w:r>
              <w:rPr>
                <w:rFonts w:ascii="Times New Roman"/>
                <w:sz w:val="21"/>
              </w:rPr>
              <w:t>2598</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90" w:right="71"/>
              <w:rPr>
                <w:rFonts w:ascii="Times New Roman"/>
                <w:sz w:val="21"/>
              </w:rPr>
            </w:pPr>
            <w:r>
              <w:rPr>
                <w:rFonts w:ascii="Times New Roman"/>
                <w:sz w:val="21"/>
              </w:rPr>
              <w:t>640</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19"/>
              <w:rPr>
                <w:rFonts w:ascii="Times New Roman"/>
                <w:sz w:val="21"/>
              </w:rPr>
            </w:pPr>
            <w:r>
              <w:rPr>
                <w:rFonts w:ascii="Times New Roman"/>
                <w:w w:val="99"/>
                <w:sz w:val="21"/>
              </w:rPr>
              <w:t>8</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87" w:right="69"/>
              <w:rPr>
                <w:rFonts w:ascii="Times New Roman"/>
                <w:sz w:val="21"/>
              </w:rPr>
            </w:pPr>
            <w:r>
              <w:rPr>
                <w:rFonts w:ascii="Times New Roman"/>
                <w:sz w:val="21"/>
              </w:rPr>
              <w:t>2598</w:t>
            </w:r>
          </w:p>
        </w:tc>
        <w:tc>
          <w:tcPr>
            <w:tcW w:w="1361" w:type="dxa"/>
            <w:tcBorders>
              <w:top w:val="single" w:color="000000" w:sz="4" w:space="0"/>
              <w:left w:val="single" w:color="000000" w:sz="4" w:space="0"/>
              <w:bottom w:val="single" w:color="000000" w:sz="4" w:space="0"/>
              <w:right w:val="nil"/>
            </w:tcBorders>
          </w:tcPr>
          <w:p>
            <w:pPr>
              <w:pStyle w:val="13"/>
              <w:spacing w:before="29" w:line="231" w:lineRule="exact"/>
              <w:ind w:left="91" w:right="75"/>
              <w:rPr>
                <w:rFonts w:ascii="Times New Roman"/>
                <w:sz w:val="21"/>
              </w:rPr>
            </w:pPr>
            <w:r>
              <w:rPr>
                <w:rFonts w:ascii="Times New Roman"/>
                <w:sz w:val="21"/>
              </w:rPr>
              <w:t>640</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tcBorders>
              <w:top w:val="single" w:color="000000" w:sz="4" w:space="0"/>
              <w:left w:val="single" w:color="000000" w:sz="4" w:space="0"/>
              <w:bottom w:val="single" w:color="000000" w:sz="4" w:space="0"/>
              <w:right w:val="single" w:color="000000" w:sz="4" w:space="0"/>
            </w:tcBorders>
          </w:tcPr>
          <w:p>
            <w:pPr>
              <w:pStyle w:val="13"/>
              <w:spacing w:before="13" w:line="247" w:lineRule="exact"/>
              <w:ind w:left="87" w:right="69"/>
              <w:rPr>
                <w:sz w:val="21"/>
              </w:rPr>
            </w:pPr>
            <w:r>
              <w:rPr>
                <w:sz w:val="21"/>
              </w:rPr>
              <w:t>纳管</w:t>
            </w: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13" w:line="247" w:lineRule="exact"/>
              <w:ind w:left="86" w:right="68"/>
              <w:rPr>
                <w:sz w:val="21"/>
              </w:rPr>
            </w:pPr>
            <w:r>
              <w:rPr>
                <w:sz w:val="21"/>
              </w:rPr>
              <w:t>纳管城镇污水处理站</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13" w:line="247" w:lineRule="exact"/>
              <w:ind w:left="17"/>
              <w:rPr>
                <w:sz w:val="21"/>
              </w:rPr>
            </w:pPr>
            <w:r>
              <w:rPr>
                <w:w w:val="99"/>
                <w:sz w:val="21"/>
              </w:rPr>
              <w:t>个</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7" w:line="233" w:lineRule="exact"/>
              <w:ind w:left="17"/>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7" w:line="233" w:lineRule="exact"/>
              <w:ind w:left="21"/>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7" w:line="233" w:lineRule="exact"/>
              <w:ind w:left="19"/>
              <w:rPr>
                <w:rFonts w:ascii="Times New Roman"/>
                <w:sz w:val="21"/>
              </w:rPr>
            </w:pPr>
            <w:r>
              <w:rPr>
                <w:rFonts w:ascii="Times New Roman"/>
                <w:w w:val="99"/>
                <w:sz w:val="21"/>
              </w:rPr>
              <w:t>0</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7" w:line="233" w:lineRule="exact"/>
              <w:ind w:left="19"/>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7" w:line="233" w:lineRule="exact"/>
              <w:ind w:left="18"/>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nil"/>
            </w:tcBorders>
          </w:tcPr>
          <w:p>
            <w:pPr>
              <w:pStyle w:val="13"/>
              <w:spacing w:before="27" w:line="233" w:lineRule="exact"/>
              <w:ind w:left="16"/>
              <w:rPr>
                <w:rFonts w:ascii="Times New Roman"/>
                <w:sz w:val="21"/>
              </w:rPr>
            </w:pPr>
            <w:r>
              <w:rPr>
                <w:rFonts w:ascii="Times New Roman"/>
                <w:w w:val="99"/>
                <w:sz w:val="21"/>
              </w:rPr>
              <w:t>0</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restart"/>
            <w:tcBorders>
              <w:top w:val="single" w:color="000000" w:sz="4" w:space="0"/>
              <w:left w:val="single" w:color="000000" w:sz="4" w:space="0"/>
              <w:bottom w:val="single" w:color="000000" w:sz="4" w:space="0"/>
              <w:right w:val="single" w:color="000000" w:sz="4" w:space="0"/>
            </w:tcBorders>
          </w:tcPr>
          <w:p>
            <w:pPr>
              <w:pStyle w:val="13"/>
              <w:spacing w:before="9"/>
              <w:jc w:val="left"/>
              <w:rPr>
                <w:b/>
                <w:sz w:val="23"/>
              </w:rPr>
            </w:pPr>
          </w:p>
          <w:p>
            <w:pPr>
              <w:pStyle w:val="13"/>
              <w:spacing w:before="0"/>
              <w:ind w:left="87" w:right="69"/>
              <w:rPr>
                <w:sz w:val="21"/>
              </w:rPr>
            </w:pPr>
            <w:r>
              <w:rPr>
                <w:sz w:val="21"/>
              </w:rPr>
              <w:t>管网</w:t>
            </w: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86" w:right="67"/>
              <w:rPr>
                <w:rFonts w:ascii="Times New Roman"/>
                <w:sz w:val="21"/>
              </w:rPr>
            </w:pPr>
            <w:r>
              <w:rPr>
                <w:rFonts w:ascii="Times New Roman"/>
                <w:sz w:val="21"/>
              </w:rPr>
              <w:t>DN100</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19"/>
              <w:rPr>
                <w:rFonts w:ascii="Times New Roman"/>
                <w:sz w:val="21"/>
              </w:rPr>
            </w:pPr>
            <w:r>
              <w:rPr>
                <w:rFonts w:ascii="Times New Roman"/>
                <w:w w:val="99"/>
                <w:sz w:val="21"/>
              </w:rPr>
              <w:t>m</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86" w:right="67"/>
              <w:rPr>
                <w:rFonts w:ascii="Times New Roman"/>
                <w:sz w:val="21"/>
              </w:rPr>
            </w:pPr>
            <w:r>
              <w:rPr>
                <w:rFonts w:ascii="Times New Roman"/>
                <w:sz w:val="21"/>
              </w:rPr>
              <w:t>54670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17"/>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20"/>
              <w:rPr>
                <w:rFonts w:ascii="Times New Roman"/>
                <w:sz w:val="21"/>
              </w:rPr>
            </w:pPr>
            <w:r>
              <w:rPr>
                <w:rFonts w:ascii="Times New Roman"/>
                <w:w w:val="99"/>
                <w:sz w:val="21"/>
              </w:rPr>
              <w:t>/</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86" w:right="69"/>
              <w:rPr>
                <w:rFonts w:ascii="Times New Roman"/>
                <w:sz w:val="21"/>
              </w:rPr>
            </w:pPr>
            <w:r>
              <w:rPr>
                <w:rFonts w:ascii="Times New Roman"/>
                <w:sz w:val="21"/>
              </w:rPr>
              <w:t>54670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19"/>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nil"/>
            </w:tcBorders>
          </w:tcPr>
          <w:p>
            <w:pPr>
              <w:pStyle w:val="13"/>
              <w:spacing w:before="27" w:line="232" w:lineRule="exact"/>
              <w:ind w:left="12"/>
              <w:rPr>
                <w:rFonts w:ascii="Times New Roman"/>
                <w:sz w:val="21"/>
              </w:rPr>
            </w:pPr>
            <w:r>
              <w:rPr>
                <w:rFonts w:ascii="Times New Roman"/>
                <w:w w:val="99"/>
                <w:sz w:val="21"/>
              </w:rPr>
              <w:t>/</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continue"/>
            <w:tcBorders>
              <w:top w:val="nil"/>
              <w:left w:val="single" w:color="000000" w:sz="4" w:space="0"/>
              <w:bottom w:val="single" w:color="000000" w:sz="4" w:space="0"/>
              <w:right w:val="single" w:color="000000" w:sz="4" w:space="0"/>
            </w:tcBorders>
          </w:tcPr>
          <w:p>
            <w:pPr>
              <w:rPr>
                <w:sz w:val="2"/>
                <w:szCs w:val="2"/>
              </w:rPr>
            </w:pP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86" w:right="67"/>
              <w:rPr>
                <w:rFonts w:ascii="Times New Roman"/>
                <w:sz w:val="21"/>
              </w:rPr>
            </w:pPr>
            <w:r>
              <w:rPr>
                <w:rFonts w:ascii="Times New Roman"/>
                <w:sz w:val="21"/>
              </w:rPr>
              <w:t>DN300</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9"/>
              <w:rPr>
                <w:rFonts w:ascii="Times New Roman"/>
                <w:sz w:val="21"/>
              </w:rPr>
            </w:pPr>
            <w:r>
              <w:rPr>
                <w:rFonts w:ascii="Times New Roman"/>
                <w:w w:val="99"/>
                <w:sz w:val="21"/>
              </w:rPr>
              <w:t>m</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86" w:right="67"/>
              <w:rPr>
                <w:rFonts w:ascii="Times New Roman"/>
                <w:sz w:val="21"/>
              </w:rPr>
            </w:pPr>
            <w:r>
              <w:rPr>
                <w:rFonts w:ascii="Times New Roman"/>
                <w:sz w:val="21"/>
              </w:rPr>
              <w:t>98406</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7"/>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20"/>
              <w:rPr>
                <w:rFonts w:ascii="Times New Roman"/>
                <w:sz w:val="21"/>
              </w:rPr>
            </w:pPr>
            <w:r>
              <w:rPr>
                <w:rFonts w:ascii="Times New Roman"/>
                <w:w w:val="99"/>
                <w:sz w:val="21"/>
              </w:rPr>
              <w:t>/</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86" w:right="69"/>
              <w:rPr>
                <w:rFonts w:ascii="Times New Roman"/>
                <w:sz w:val="21"/>
              </w:rPr>
            </w:pPr>
            <w:r>
              <w:rPr>
                <w:rFonts w:ascii="Times New Roman"/>
                <w:sz w:val="21"/>
              </w:rPr>
              <w:t>98406</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9"/>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nil"/>
            </w:tcBorders>
          </w:tcPr>
          <w:p>
            <w:pPr>
              <w:pStyle w:val="13"/>
              <w:spacing w:before="28" w:line="232" w:lineRule="exact"/>
              <w:ind w:left="12"/>
              <w:rPr>
                <w:rFonts w:ascii="Times New Roman"/>
                <w:sz w:val="21"/>
              </w:rPr>
            </w:pPr>
            <w:r>
              <w:rPr>
                <w:rFonts w:ascii="Times New Roman"/>
                <w:w w:val="99"/>
                <w:sz w:val="21"/>
              </w:rPr>
              <w:t>/</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continue"/>
            <w:tcBorders>
              <w:top w:val="nil"/>
              <w:left w:val="single" w:color="000000" w:sz="4" w:space="0"/>
              <w:bottom w:val="single" w:color="000000" w:sz="4" w:space="0"/>
              <w:right w:val="single" w:color="000000" w:sz="4" w:space="0"/>
            </w:tcBorders>
          </w:tcPr>
          <w:p>
            <w:pPr>
              <w:rPr>
                <w:sz w:val="2"/>
                <w:szCs w:val="2"/>
              </w:rPr>
            </w:pP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86" w:right="67"/>
              <w:rPr>
                <w:rFonts w:ascii="Times New Roman"/>
                <w:sz w:val="21"/>
              </w:rPr>
            </w:pPr>
            <w:r>
              <w:rPr>
                <w:rFonts w:ascii="Times New Roman"/>
                <w:sz w:val="21"/>
              </w:rPr>
              <w:t>DN500</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9"/>
              <w:rPr>
                <w:rFonts w:ascii="Times New Roman"/>
                <w:sz w:val="21"/>
              </w:rPr>
            </w:pPr>
            <w:r>
              <w:rPr>
                <w:rFonts w:ascii="Times New Roman"/>
                <w:w w:val="99"/>
                <w:sz w:val="21"/>
              </w:rPr>
              <w:t>m</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86" w:right="69"/>
              <w:rPr>
                <w:rFonts w:ascii="Times New Roman"/>
                <w:sz w:val="21"/>
              </w:rPr>
            </w:pPr>
            <w:r>
              <w:rPr>
                <w:rFonts w:ascii="Times New Roman"/>
                <w:sz w:val="21"/>
              </w:rPr>
              <w:t>4000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7"/>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20"/>
              <w:rPr>
                <w:rFonts w:ascii="Times New Roman"/>
                <w:sz w:val="21"/>
              </w:rPr>
            </w:pPr>
            <w:r>
              <w:rPr>
                <w:rFonts w:ascii="Times New Roman"/>
                <w:w w:val="99"/>
                <w:sz w:val="21"/>
              </w:rPr>
              <w:t>/</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86" w:right="67"/>
              <w:rPr>
                <w:rFonts w:ascii="Times New Roman"/>
                <w:sz w:val="21"/>
              </w:rPr>
            </w:pPr>
            <w:r>
              <w:rPr>
                <w:rFonts w:ascii="Times New Roman"/>
                <w:sz w:val="21"/>
              </w:rPr>
              <w:t>4000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9"/>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nil"/>
            </w:tcBorders>
          </w:tcPr>
          <w:p>
            <w:pPr>
              <w:pStyle w:val="13"/>
              <w:spacing w:before="28" w:line="232" w:lineRule="exact"/>
              <w:ind w:left="12"/>
              <w:rPr>
                <w:rFonts w:ascii="Times New Roman"/>
                <w:sz w:val="21"/>
              </w:rPr>
            </w:pPr>
            <w:r>
              <w:rPr>
                <w:rFonts w:ascii="Times New Roman"/>
                <w:w w:val="99"/>
                <w:sz w:val="21"/>
              </w:rPr>
              <w:t>/</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restart"/>
            <w:tcBorders>
              <w:top w:val="single" w:color="000000" w:sz="4" w:space="0"/>
              <w:left w:val="single" w:color="000000" w:sz="4" w:space="0"/>
              <w:bottom w:val="single" w:color="000000" w:sz="4" w:space="0"/>
              <w:right w:val="single" w:color="000000" w:sz="4" w:space="0"/>
            </w:tcBorders>
          </w:tcPr>
          <w:p>
            <w:pPr>
              <w:pStyle w:val="13"/>
              <w:spacing w:before="158"/>
              <w:ind w:left="87" w:right="69"/>
              <w:rPr>
                <w:sz w:val="21"/>
              </w:rPr>
            </w:pPr>
            <w:r>
              <w:rPr>
                <w:sz w:val="21"/>
              </w:rPr>
              <w:t>泵站</w:t>
            </w: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86" w:right="67"/>
              <w:rPr>
                <w:rFonts w:ascii="Times New Roman"/>
                <w:sz w:val="21"/>
              </w:rPr>
            </w:pPr>
            <w:r>
              <w:rPr>
                <w:rFonts w:ascii="Times New Roman"/>
                <w:sz w:val="21"/>
              </w:rPr>
              <w:t>10m</w:t>
            </w:r>
            <w:r>
              <w:rPr>
                <w:rFonts w:ascii="Times New Roman"/>
                <w:position w:val="7"/>
                <w:sz w:val="13"/>
              </w:rPr>
              <w:t>3</w:t>
            </w:r>
            <w:r>
              <w:rPr>
                <w:rFonts w:ascii="Times New Roman"/>
                <w:sz w:val="21"/>
              </w:rPr>
              <w:t>/h</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15" w:line="245" w:lineRule="exact"/>
              <w:ind w:left="17"/>
              <w:rPr>
                <w:sz w:val="21"/>
              </w:rPr>
            </w:pPr>
            <w:r>
              <w:rPr>
                <w:w w:val="99"/>
                <w:sz w:val="21"/>
              </w:rPr>
              <w:t>个</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17"/>
              <w:rPr>
                <w:rFonts w:ascii="Times New Roman"/>
                <w:sz w:val="21"/>
              </w:rPr>
            </w:pPr>
            <w:r>
              <w:rPr>
                <w:rFonts w:ascii="Times New Roman"/>
                <w:w w:val="99"/>
                <w:sz w:val="21"/>
              </w:rPr>
              <w:t>8</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17"/>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20"/>
              <w:rPr>
                <w:rFonts w:ascii="Times New Roman"/>
                <w:sz w:val="21"/>
              </w:rPr>
            </w:pPr>
            <w:r>
              <w:rPr>
                <w:rFonts w:ascii="Times New Roman"/>
                <w:w w:val="99"/>
                <w:sz w:val="21"/>
              </w:rPr>
              <w:t>/</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19"/>
              <w:rPr>
                <w:rFonts w:ascii="Times New Roman"/>
                <w:sz w:val="21"/>
              </w:rPr>
            </w:pPr>
            <w:r>
              <w:rPr>
                <w:rFonts w:ascii="Times New Roman"/>
                <w:w w:val="99"/>
                <w:sz w:val="21"/>
              </w:rPr>
              <w:t>8</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19"/>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nil"/>
            </w:tcBorders>
          </w:tcPr>
          <w:p>
            <w:pPr>
              <w:pStyle w:val="13"/>
              <w:spacing w:before="28" w:line="231" w:lineRule="exact"/>
              <w:ind w:left="12"/>
              <w:rPr>
                <w:rFonts w:ascii="Times New Roman"/>
                <w:sz w:val="21"/>
              </w:rPr>
            </w:pPr>
            <w:r>
              <w:rPr>
                <w:rFonts w:ascii="Times New Roman"/>
                <w:w w:val="99"/>
                <w:sz w:val="21"/>
              </w:rPr>
              <w:t>/</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continue"/>
            <w:tcBorders>
              <w:top w:val="nil"/>
              <w:left w:val="single" w:color="000000" w:sz="4" w:space="0"/>
              <w:bottom w:val="single" w:color="000000" w:sz="4" w:space="0"/>
              <w:right w:val="single" w:color="000000" w:sz="4" w:space="0"/>
            </w:tcBorders>
          </w:tcPr>
          <w:p>
            <w:pPr>
              <w:rPr>
                <w:sz w:val="2"/>
                <w:szCs w:val="2"/>
              </w:rPr>
            </w:pP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86" w:right="69"/>
              <w:rPr>
                <w:rFonts w:ascii="Times New Roman"/>
                <w:sz w:val="21"/>
              </w:rPr>
            </w:pPr>
            <w:r>
              <w:rPr>
                <w:rFonts w:ascii="Times New Roman"/>
                <w:sz w:val="21"/>
              </w:rPr>
              <w:t>100m</w:t>
            </w:r>
            <w:r>
              <w:rPr>
                <w:rFonts w:ascii="Times New Roman"/>
                <w:position w:val="7"/>
                <w:sz w:val="13"/>
              </w:rPr>
              <w:t>3</w:t>
            </w:r>
            <w:r>
              <w:rPr>
                <w:rFonts w:ascii="Times New Roman"/>
                <w:sz w:val="21"/>
              </w:rPr>
              <w:t>/h</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15" w:line="245" w:lineRule="exact"/>
              <w:ind w:left="17"/>
              <w:rPr>
                <w:sz w:val="21"/>
              </w:rPr>
            </w:pPr>
            <w:r>
              <w:rPr>
                <w:w w:val="99"/>
                <w:sz w:val="21"/>
              </w:rPr>
              <w:t>个</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17"/>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17"/>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20"/>
              <w:rPr>
                <w:rFonts w:ascii="Times New Roman"/>
                <w:sz w:val="21"/>
              </w:rPr>
            </w:pPr>
            <w:r>
              <w:rPr>
                <w:rFonts w:ascii="Times New Roman"/>
                <w:w w:val="99"/>
                <w:sz w:val="21"/>
              </w:rPr>
              <w:t>/</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19"/>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19"/>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nil"/>
            </w:tcBorders>
          </w:tcPr>
          <w:p>
            <w:pPr>
              <w:pStyle w:val="13"/>
              <w:spacing w:before="29" w:line="231" w:lineRule="exact"/>
              <w:ind w:left="12"/>
              <w:rPr>
                <w:rFonts w:ascii="Times New Roman"/>
                <w:sz w:val="21"/>
              </w:rPr>
            </w:pPr>
            <w:r>
              <w:rPr>
                <w:rFonts w:ascii="Times New Roman"/>
                <w:w w:val="99"/>
                <w:sz w:val="21"/>
              </w:rPr>
              <w:t>/</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restart"/>
            <w:tcBorders>
              <w:top w:val="single" w:color="000000" w:sz="4" w:space="0"/>
              <w:left w:val="nil"/>
              <w:bottom w:val="single" w:color="000000" w:sz="4" w:space="0"/>
              <w:right w:val="single" w:color="000000" w:sz="4" w:space="0"/>
            </w:tcBorders>
          </w:tcPr>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7"/>
              <w:jc w:val="left"/>
              <w:rPr>
                <w:b/>
                <w:sz w:val="25"/>
              </w:rPr>
            </w:pPr>
          </w:p>
          <w:p>
            <w:pPr>
              <w:pStyle w:val="13"/>
              <w:spacing w:before="0"/>
              <w:ind w:left="223"/>
              <w:jc w:val="left"/>
              <w:rPr>
                <w:sz w:val="21"/>
              </w:rPr>
            </w:pPr>
            <w:r>
              <w:rPr>
                <w:sz w:val="21"/>
              </w:rPr>
              <w:t>吕蒙乡</w:t>
            </w:r>
          </w:p>
        </w:tc>
        <w:tc>
          <w:tcPr>
            <w:tcW w:w="4206" w:type="dxa"/>
            <w:tcBorders>
              <w:top w:val="single" w:color="000000" w:sz="4" w:space="0"/>
              <w:left w:val="single" w:color="000000" w:sz="4" w:space="0"/>
              <w:bottom w:val="single" w:color="000000" w:sz="4" w:space="0"/>
              <w:right w:val="single" w:color="000000" w:sz="4" w:space="0"/>
            </w:tcBorders>
          </w:tcPr>
          <w:p>
            <w:pPr>
              <w:pStyle w:val="13"/>
              <w:spacing w:before="13" w:line="247" w:lineRule="exact"/>
              <w:ind w:left="87" w:right="69"/>
              <w:rPr>
                <w:sz w:val="21"/>
              </w:rPr>
            </w:pPr>
            <w:r>
              <w:rPr>
                <w:sz w:val="21"/>
              </w:rPr>
              <w:t>庭院自行收集与资源化利用设施（收集端）</w:t>
            </w: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13" w:line="247" w:lineRule="exact"/>
              <w:ind w:left="86" w:right="68"/>
              <w:rPr>
                <w:sz w:val="21"/>
              </w:rPr>
            </w:pPr>
            <w:r>
              <w:rPr>
                <w:sz w:val="21"/>
              </w:rPr>
              <w:t>黑灰分离</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13" w:line="247" w:lineRule="exact"/>
              <w:ind w:left="17"/>
              <w:rPr>
                <w:sz w:val="21"/>
              </w:rPr>
            </w:pPr>
            <w:r>
              <w:rPr>
                <w:w w:val="99"/>
                <w:sz w:val="21"/>
              </w:rPr>
              <w:t>户</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7" w:line="233" w:lineRule="exact"/>
              <w:ind w:left="17"/>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7" w:line="233" w:lineRule="exact"/>
              <w:ind w:left="21"/>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7" w:line="233" w:lineRule="exact"/>
              <w:ind w:left="19"/>
              <w:rPr>
                <w:rFonts w:ascii="Times New Roman"/>
                <w:sz w:val="21"/>
              </w:rPr>
            </w:pPr>
            <w:r>
              <w:rPr>
                <w:rFonts w:ascii="Times New Roman"/>
                <w:w w:val="99"/>
                <w:sz w:val="21"/>
              </w:rPr>
              <w:t>0</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7" w:line="233" w:lineRule="exact"/>
              <w:ind w:left="19"/>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7" w:line="233" w:lineRule="exact"/>
              <w:ind w:left="18"/>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nil"/>
            </w:tcBorders>
          </w:tcPr>
          <w:p>
            <w:pPr>
              <w:pStyle w:val="13"/>
              <w:spacing w:before="27" w:line="233" w:lineRule="exact"/>
              <w:ind w:left="16"/>
              <w:rPr>
                <w:rFonts w:ascii="Times New Roman"/>
                <w:sz w:val="21"/>
              </w:rPr>
            </w:pPr>
            <w:r>
              <w:rPr>
                <w:rFonts w:ascii="Times New Roman"/>
                <w:w w:val="99"/>
                <w:sz w:val="21"/>
              </w:rPr>
              <w:t>0</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tcBorders>
              <w:top w:val="single" w:color="000000" w:sz="4" w:space="0"/>
              <w:left w:val="single" w:color="000000" w:sz="4" w:space="0"/>
              <w:bottom w:val="single" w:color="000000" w:sz="4" w:space="0"/>
              <w:right w:val="single" w:color="000000" w:sz="4" w:space="0"/>
            </w:tcBorders>
          </w:tcPr>
          <w:p>
            <w:pPr>
              <w:pStyle w:val="13"/>
              <w:spacing w:before="13" w:line="246" w:lineRule="exact"/>
              <w:ind w:left="87" w:right="69"/>
              <w:rPr>
                <w:sz w:val="21"/>
              </w:rPr>
            </w:pPr>
            <w:r>
              <w:rPr>
                <w:sz w:val="21"/>
              </w:rPr>
              <w:t>分散达标排放</w:t>
            </w: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13" w:line="246" w:lineRule="exact"/>
              <w:ind w:left="86" w:right="68"/>
              <w:rPr>
                <w:sz w:val="21"/>
              </w:rPr>
            </w:pPr>
            <w:r>
              <w:rPr>
                <w:sz w:val="21"/>
              </w:rPr>
              <w:t>达三级排放（灰水）</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13" w:line="246" w:lineRule="exact"/>
              <w:ind w:left="17"/>
              <w:rPr>
                <w:sz w:val="21"/>
              </w:rPr>
            </w:pPr>
            <w:r>
              <w:rPr>
                <w:w w:val="99"/>
                <w:sz w:val="21"/>
              </w:rPr>
              <w:t>户</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17"/>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21"/>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19"/>
              <w:rPr>
                <w:rFonts w:ascii="Times New Roman"/>
                <w:sz w:val="21"/>
              </w:rPr>
            </w:pPr>
            <w:r>
              <w:rPr>
                <w:rFonts w:ascii="Times New Roman"/>
                <w:w w:val="99"/>
                <w:sz w:val="21"/>
              </w:rPr>
              <w:t>0</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19"/>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18"/>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nil"/>
            </w:tcBorders>
          </w:tcPr>
          <w:p>
            <w:pPr>
              <w:pStyle w:val="13"/>
              <w:spacing w:before="27" w:line="232" w:lineRule="exact"/>
              <w:ind w:left="16"/>
              <w:rPr>
                <w:rFonts w:ascii="Times New Roman"/>
                <w:sz w:val="21"/>
              </w:rPr>
            </w:pPr>
            <w:r>
              <w:rPr>
                <w:rFonts w:ascii="Times New Roman"/>
                <w:w w:val="99"/>
                <w:sz w:val="21"/>
              </w:rPr>
              <w:t>0</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restart"/>
            <w:tcBorders>
              <w:top w:val="single" w:color="000000" w:sz="4" w:space="0"/>
              <w:left w:val="single" w:color="000000" w:sz="4" w:space="0"/>
              <w:bottom w:val="single" w:color="000000" w:sz="4" w:space="0"/>
              <w:right w:val="single" w:color="000000" w:sz="4" w:space="0"/>
            </w:tcBorders>
          </w:tcPr>
          <w:p>
            <w:pPr>
              <w:pStyle w:val="13"/>
              <w:spacing w:before="0"/>
              <w:jc w:val="left"/>
              <w:rPr>
                <w:b/>
                <w:sz w:val="20"/>
              </w:rPr>
            </w:pPr>
          </w:p>
          <w:p>
            <w:pPr>
              <w:pStyle w:val="13"/>
              <w:spacing w:before="12"/>
              <w:jc w:val="left"/>
              <w:rPr>
                <w:b/>
                <w:sz w:val="14"/>
              </w:rPr>
            </w:pPr>
          </w:p>
          <w:p>
            <w:pPr>
              <w:pStyle w:val="13"/>
              <w:spacing w:before="0"/>
              <w:ind w:left="87" w:right="69"/>
              <w:rPr>
                <w:sz w:val="21"/>
              </w:rPr>
            </w:pPr>
            <w:r>
              <w:rPr>
                <w:sz w:val="21"/>
              </w:rPr>
              <w:t>集中达标排放</w:t>
            </w: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14" w:line="246" w:lineRule="exact"/>
              <w:ind w:left="86" w:right="68"/>
              <w:rPr>
                <w:sz w:val="21"/>
              </w:rPr>
            </w:pPr>
            <w:r>
              <w:rPr>
                <w:sz w:val="21"/>
              </w:rPr>
              <w:t>达二级标准（灰水）</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14" w:line="246" w:lineRule="exact"/>
              <w:ind w:left="17"/>
              <w:rPr>
                <w:sz w:val="21"/>
              </w:rPr>
            </w:pPr>
            <w:r>
              <w:rPr>
                <w:w w:val="99"/>
                <w:sz w:val="21"/>
              </w:rPr>
              <w:t>个</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7"/>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21"/>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9"/>
              <w:rPr>
                <w:rFonts w:ascii="Times New Roman"/>
                <w:sz w:val="21"/>
              </w:rPr>
            </w:pPr>
            <w:r>
              <w:rPr>
                <w:rFonts w:ascii="Times New Roman"/>
                <w:w w:val="99"/>
                <w:sz w:val="21"/>
              </w:rPr>
              <w:t>0</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9"/>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8"/>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nil"/>
            </w:tcBorders>
          </w:tcPr>
          <w:p>
            <w:pPr>
              <w:pStyle w:val="13"/>
              <w:spacing w:before="28" w:line="232" w:lineRule="exact"/>
              <w:ind w:left="16"/>
              <w:rPr>
                <w:rFonts w:ascii="Times New Roman"/>
                <w:sz w:val="21"/>
              </w:rPr>
            </w:pPr>
            <w:r>
              <w:rPr>
                <w:rFonts w:ascii="Times New Roman"/>
                <w:w w:val="99"/>
                <w:sz w:val="21"/>
              </w:rPr>
              <w:t>0</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continue"/>
            <w:tcBorders>
              <w:top w:val="nil"/>
              <w:left w:val="single" w:color="000000" w:sz="4" w:space="0"/>
              <w:bottom w:val="single" w:color="000000" w:sz="4" w:space="0"/>
              <w:right w:val="single" w:color="000000" w:sz="4" w:space="0"/>
            </w:tcBorders>
          </w:tcPr>
          <w:p>
            <w:pPr>
              <w:rPr>
                <w:sz w:val="2"/>
                <w:szCs w:val="2"/>
              </w:rPr>
            </w:pP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14" w:line="246" w:lineRule="exact"/>
              <w:ind w:left="86" w:right="68"/>
              <w:rPr>
                <w:sz w:val="21"/>
              </w:rPr>
            </w:pPr>
            <w:r>
              <w:rPr>
                <w:sz w:val="21"/>
              </w:rPr>
              <w:t>达一级标准（灰水）</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14" w:line="246" w:lineRule="exact"/>
              <w:ind w:left="17"/>
              <w:rPr>
                <w:sz w:val="21"/>
              </w:rPr>
            </w:pPr>
            <w:r>
              <w:rPr>
                <w:w w:val="99"/>
                <w:sz w:val="21"/>
              </w:rPr>
              <w:t>个</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7"/>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21"/>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9"/>
              <w:rPr>
                <w:rFonts w:ascii="Times New Roman"/>
                <w:sz w:val="21"/>
              </w:rPr>
            </w:pPr>
            <w:r>
              <w:rPr>
                <w:rFonts w:ascii="Times New Roman"/>
                <w:w w:val="99"/>
                <w:sz w:val="21"/>
              </w:rPr>
              <w:t>0</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9"/>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8"/>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nil"/>
            </w:tcBorders>
          </w:tcPr>
          <w:p>
            <w:pPr>
              <w:pStyle w:val="13"/>
              <w:spacing w:before="28" w:line="232" w:lineRule="exact"/>
              <w:ind w:left="16"/>
              <w:rPr>
                <w:rFonts w:ascii="Times New Roman"/>
                <w:sz w:val="21"/>
              </w:rPr>
            </w:pPr>
            <w:r>
              <w:rPr>
                <w:rFonts w:ascii="Times New Roman"/>
                <w:w w:val="99"/>
                <w:sz w:val="21"/>
              </w:rPr>
              <w:t>0</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continue"/>
            <w:tcBorders>
              <w:top w:val="nil"/>
              <w:left w:val="single" w:color="000000" w:sz="4" w:space="0"/>
              <w:bottom w:val="single" w:color="000000" w:sz="4" w:space="0"/>
              <w:right w:val="single" w:color="000000" w:sz="4" w:space="0"/>
            </w:tcBorders>
          </w:tcPr>
          <w:p>
            <w:pPr>
              <w:rPr>
                <w:sz w:val="2"/>
                <w:szCs w:val="2"/>
              </w:rPr>
            </w:pP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15" w:line="245" w:lineRule="exact"/>
              <w:ind w:left="86" w:right="70"/>
              <w:rPr>
                <w:sz w:val="21"/>
              </w:rPr>
            </w:pPr>
            <w:r>
              <w:rPr>
                <w:sz w:val="21"/>
              </w:rPr>
              <w:t>达三级标准（黑灰混合）</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15" w:line="245" w:lineRule="exact"/>
              <w:ind w:left="17"/>
              <w:rPr>
                <w:sz w:val="21"/>
              </w:rPr>
            </w:pPr>
            <w:r>
              <w:rPr>
                <w:w w:val="99"/>
                <w:sz w:val="21"/>
              </w:rPr>
              <w:t>个</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17"/>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21"/>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19"/>
              <w:rPr>
                <w:rFonts w:ascii="Times New Roman"/>
                <w:sz w:val="21"/>
              </w:rPr>
            </w:pPr>
            <w:r>
              <w:rPr>
                <w:rFonts w:ascii="Times New Roman"/>
                <w:w w:val="99"/>
                <w:sz w:val="21"/>
              </w:rPr>
              <w:t>0</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19"/>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18"/>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nil"/>
            </w:tcBorders>
          </w:tcPr>
          <w:p>
            <w:pPr>
              <w:pStyle w:val="13"/>
              <w:spacing w:before="28" w:line="231" w:lineRule="exact"/>
              <w:ind w:left="16"/>
              <w:rPr>
                <w:rFonts w:ascii="Times New Roman"/>
                <w:sz w:val="21"/>
              </w:rPr>
            </w:pPr>
            <w:r>
              <w:rPr>
                <w:rFonts w:ascii="Times New Roman"/>
                <w:w w:val="99"/>
                <w:sz w:val="21"/>
              </w:rPr>
              <w:t>0</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continue"/>
            <w:tcBorders>
              <w:top w:val="nil"/>
              <w:left w:val="single" w:color="000000" w:sz="4" w:space="0"/>
              <w:bottom w:val="single" w:color="000000" w:sz="4" w:space="0"/>
              <w:right w:val="single" w:color="000000" w:sz="4" w:space="0"/>
            </w:tcBorders>
          </w:tcPr>
          <w:p>
            <w:pPr>
              <w:rPr>
                <w:sz w:val="2"/>
                <w:szCs w:val="2"/>
              </w:rPr>
            </w:pP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15" w:line="245" w:lineRule="exact"/>
              <w:ind w:left="86" w:right="70"/>
              <w:rPr>
                <w:sz w:val="21"/>
              </w:rPr>
            </w:pPr>
            <w:r>
              <w:rPr>
                <w:sz w:val="21"/>
              </w:rPr>
              <w:t>达一级排放（黑灰混合）</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15" w:line="245" w:lineRule="exact"/>
              <w:ind w:left="17"/>
              <w:rPr>
                <w:sz w:val="21"/>
              </w:rPr>
            </w:pPr>
            <w:r>
              <w:rPr>
                <w:w w:val="99"/>
                <w:sz w:val="21"/>
              </w:rPr>
              <w:t>个</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17"/>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21"/>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19"/>
              <w:rPr>
                <w:rFonts w:ascii="Times New Roman"/>
                <w:sz w:val="21"/>
              </w:rPr>
            </w:pPr>
            <w:r>
              <w:rPr>
                <w:rFonts w:ascii="Times New Roman"/>
                <w:w w:val="99"/>
                <w:sz w:val="21"/>
              </w:rPr>
              <w:t>0</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19"/>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18"/>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nil"/>
            </w:tcBorders>
          </w:tcPr>
          <w:p>
            <w:pPr>
              <w:pStyle w:val="13"/>
              <w:spacing w:before="29" w:line="231" w:lineRule="exact"/>
              <w:ind w:left="16"/>
              <w:rPr>
                <w:rFonts w:ascii="Times New Roman"/>
                <w:sz w:val="21"/>
              </w:rPr>
            </w:pPr>
            <w:r>
              <w:rPr>
                <w:rFonts w:ascii="Times New Roman"/>
                <w:w w:val="99"/>
                <w:sz w:val="21"/>
              </w:rPr>
              <w:t>0</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tcBorders>
              <w:top w:val="single" w:color="000000" w:sz="4" w:space="0"/>
              <w:left w:val="single" w:color="000000" w:sz="4" w:space="0"/>
              <w:bottom w:val="single" w:color="000000" w:sz="4" w:space="0"/>
              <w:right w:val="single" w:color="000000" w:sz="4" w:space="0"/>
            </w:tcBorders>
          </w:tcPr>
          <w:p>
            <w:pPr>
              <w:pStyle w:val="13"/>
              <w:spacing w:before="13" w:line="247" w:lineRule="exact"/>
              <w:ind w:left="87" w:right="69"/>
              <w:rPr>
                <w:sz w:val="21"/>
              </w:rPr>
            </w:pPr>
            <w:r>
              <w:rPr>
                <w:sz w:val="21"/>
              </w:rPr>
              <w:t>纳管</w:t>
            </w: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13" w:line="247" w:lineRule="exact"/>
              <w:ind w:left="86" w:right="68"/>
              <w:rPr>
                <w:sz w:val="21"/>
              </w:rPr>
            </w:pPr>
            <w:r>
              <w:rPr>
                <w:sz w:val="21"/>
              </w:rPr>
              <w:t>纳管城镇污水处理站</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13" w:line="247" w:lineRule="exact"/>
              <w:ind w:left="17"/>
              <w:rPr>
                <w:sz w:val="21"/>
              </w:rPr>
            </w:pPr>
            <w:r>
              <w:rPr>
                <w:w w:val="99"/>
                <w:sz w:val="21"/>
              </w:rPr>
              <w:t>个</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7" w:line="233" w:lineRule="exact"/>
              <w:ind w:left="86" w:right="69"/>
              <w:rPr>
                <w:rFonts w:ascii="Times New Roman"/>
                <w:sz w:val="21"/>
              </w:rPr>
            </w:pPr>
            <w:r>
              <w:rPr>
                <w:rFonts w:ascii="Times New Roman"/>
                <w:sz w:val="21"/>
              </w:rPr>
              <w:t>11</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7" w:line="233" w:lineRule="exact"/>
              <w:ind w:left="87" w:right="69"/>
              <w:rPr>
                <w:rFonts w:ascii="Times New Roman"/>
                <w:sz w:val="21"/>
              </w:rPr>
            </w:pPr>
            <w:r>
              <w:rPr>
                <w:rFonts w:ascii="Times New Roman"/>
                <w:sz w:val="21"/>
              </w:rPr>
              <w:t>1205</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7" w:line="233" w:lineRule="exact"/>
              <w:ind w:left="90" w:right="71"/>
              <w:rPr>
                <w:rFonts w:ascii="Times New Roman"/>
                <w:sz w:val="21"/>
              </w:rPr>
            </w:pPr>
            <w:r>
              <w:rPr>
                <w:rFonts w:ascii="Times New Roman"/>
                <w:sz w:val="21"/>
              </w:rPr>
              <w:t>333</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5"/>
              <w:ind w:left="86" w:right="67"/>
              <w:rPr>
                <w:rFonts w:ascii="Times New Roman"/>
                <w:sz w:val="21"/>
              </w:rPr>
            </w:pPr>
            <w:r>
              <w:rPr>
                <w:rFonts w:ascii="Times New Roman"/>
                <w:sz w:val="21"/>
              </w:rPr>
              <w:t>35</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5"/>
              <w:ind w:left="87" w:right="69"/>
              <w:rPr>
                <w:rFonts w:ascii="Times New Roman"/>
                <w:sz w:val="21"/>
              </w:rPr>
            </w:pPr>
            <w:r>
              <w:rPr>
                <w:rFonts w:ascii="Times New Roman"/>
                <w:sz w:val="21"/>
              </w:rPr>
              <w:t>3836</w:t>
            </w:r>
          </w:p>
        </w:tc>
        <w:tc>
          <w:tcPr>
            <w:tcW w:w="1361" w:type="dxa"/>
            <w:tcBorders>
              <w:top w:val="single" w:color="000000" w:sz="4" w:space="0"/>
              <w:left w:val="single" w:color="000000" w:sz="4" w:space="0"/>
              <w:bottom w:val="single" w:color="000000" w:sz="4" w:space="0"/>
              <w:right w:val="nil"/>
            </w:tcBorders>
          </w:tcPr>
          <w:p>
            <w:pPr>
              <w:pStyle w:val="13"/>
              <w:spacing w:before="5"/>
              <w:ind w:left="91" w:right="75"/>
              <w:rPr>
                <w:rFonts w:ascii="Times New Roman"/>
                <w:sz w:val="21"/>
              </w:rPr>
            </w:pPr>
            <w:r>
              <w:rPr>
                <w:rFonts w:ascii="Times New Roman"/>
                <w:sz w:val="21"/>
              </w:rPr>
              <w:t>1080.836496</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restart"/>
            <w:tcBorders>
              <w:top w:val="single" w:color="000000" w:sz="4" w:space="0"/>
              <w:left w:val="single" w:color="000000" w:sz="4" w:space="0"/>
              <w:bottom w:val="single" w:color="000000" w:sz="4" w:space="0"/>
              <w:right w:val="single" w:color="000000" w:sz="4" w:space="0"/>
            </w:tcBorders>
          </w:tcPr>
          <w:p>
            <w:pPr>
              <w:pStyle w:val="13"/>
              <w:spacing w:before="9"/>
              <w:jc w:val="left"/>
              <w:rPr>
                <w:b/>
                <w:sz w:val="23"/>
              </w:rPr>
            </w:pPr>
          </w:p>
          <w:p>
            <w:pPr>
              <w:pStyle w:val="13"/>
              <w:spacing w:before="0"/>
              <w:ind w:left="87" w:right="69"/>
              <w:rPr>
                <w:sz w:val="21"/>
              </w:rPr>
            </w:pPr>
            <w:r>
              <w:rPr>
                <w:sz w:val="21"/>
              </w:rPr>
              <w:t>管网</w:t>
            </w: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86" w:right="67"/>
              <w:rPr>
                <w:rFonts w:ascii="Times New Roman"/>
                <w:sz w:val="21"/>
              </w:rPr>
            </w:pPr>
            <w:r>
              <w:rPr>
                <w:rFonts w:ascii="Times New Roman"/>
                <w:sz w:val="21"/>
              </w:rPr>
              <w:t>DN100</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19"/>
              <w:rPr>
                <w:rFonts w:ascii="Times New Roman"/>
                <w:sz w:val="21"/>
              </w:rPr>
            </w:pPr>
            <w:r>
              <w:rPr>
                <w:rFonts w:ascii="Times New Roman"/>
                <w:w w:val="99"/>
                <w:sz w:val="21"/>
              </w:rPr>
              <w:t>m</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86" w:right="67"/>
              <w:rPr>
                <w:rFonts w:ascii="Times New Roman"/>
                <w:sz w:val="21"/>
              </w:rPr>
            </w:pPr>
            <w:r>
              <w:rPr>
                <w:rFonts w:ascii="Times New Roman"/>
                <w:sz w:val="21"/>
              </w:rPr>
              <w:t>12050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17"/>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20"/>
              <w:rPr>
                <w:rFonts w:ascii="Times New Roman"/>
                <w:sz w:val="21"/>
              </w:rPr>
            </w:pPr>
            <w:r>
              <w:rPr>
                <w:rFonts w:ascii="Times New Roman"/>
                <w:w w:val="99"/>
                <w:sz w:val="21"/>
              </w:rPr>
              <w:t>/</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0" w:line="240" w:lineRule="exact"/>
              <w:ind w:left="86" w:right="69"/>
              <w:rPr>
                <w:rFonts w:ascii="Times New Roman"/>
                <w:sz w:val="21"/>
              </w:rPr>
            </w:pPr>
            <w:r>
              <w:rPr>
                <w:rFonts w:ascii="Times New Roman"/>
                <w:sz w:val="21"/>
              </w:rPr>
              <w:t>38360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0"/>
              <w:jc w:val="left"/>
              <w:rPr>
                <w:rFonts w:ascii="Times New Roman"/>
                <w:sz w:val="20"/>
              </w:rPr>
            </w:pPr>
          </w:p>
        </w:tc>
        <w:tc>
          <w:tcPr>
            <w:tcW w:w="1361" w:type="dxa"/>
            <w:tcBorders>
              <w:top w:val="single" w:color="000000" w:sz="4" w:space="0"/>
              <w:left w:val="single" w:color="000000" w:sz="4" w:space="0"/>
              <w:bottom w:val="single" w:color="000000" w:sz="4" w:space="0"/>
              <w:right w:val="nil"/>
            </w:tcBorders>
          </w:tcPr>
          <w:p>
            <w:pPr>
              <w:pStyle w:val="13"/>
              <w:spacing w:before="0"/>
              <w:jc w:val="left"/>
              <w:rPr>
                <w:rFonts w:ascii="Times New Roman"/>
                <w:sz w:val="20"/>
              </w:rPr>
            </w:pP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continue"/>
            <w:tcBorders>
              <w:top w:val="nil"/>
              <w:left w:val="single" w:color="000000" w:sz="4" w:space="0"/>
              <w:bottom w:val="single" w:color="000000" w:sz="4" w:space="0"/>
              <w:right w:val="single" w:color="000000" w:sz="4" w:space="0"/>
            </w:tcBorders>
          </w:tcPr>
          <w:p>
            <w:pPr>
              <w:rPr>
                <w:sz w:val="2"/>
                <w:szCs w:val="2"/>
              </w:rPr>
            </w:pP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86" w:right="67"/>
              <w:rPr>
                <w:rFonts w:ascii="Times New Roman"/>
                <w:sz w:val="21"/>
              </w:rPr>
            </w:pPr>
            <w:r>
              <w:rPr>
                <w:rFonts w:ascii="Times New Roman"/>
                <w:sz w:val="21"/>
              </w:rPr>
              <w:t>DN300</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9"/>
              <w:rPr>
                <w:rFonts w:ascii="Times New Roman"/>
                <w:sz w:val="21"/>
              </w:rPr>
            </w:pPr>
            <w:r>
              <w:rPr>
                <w:rFonts w:ascii="Times New Roman"/>
                <w:w w:val="99"/>
                <w:sz w:val="21"/>
              </w:rPr>
              <w:t>m</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0" w:line="239" w:lineRule="exact"/>
              <w:ind w:left="86" w:right="67"/>
              <w:rPr>
                <w:rFonts w:ascii="Times New Roman"/>
                <w:sz w:val="21"/>
              </w:rPr>
            </w:pPr>
            <w:r>
              <w:rPr>
                <w:rFonts w:ascii="Times New Roman"/>
                <w:sz w:val="21"/>
              </w:rPr>
              <w:t>16500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7"/>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20"/>
              <w:rPr>
                <w:rFonts w:ascii="Times New Roman"/>
                <w:sz w:val="21"/>
              </w:rPr>
            </w:pPr>
            <w:r>
              <w:rPr>
                <w:rFonts w:ascii="Times New Roman"/>
                <w:w w:val="99"/>
                <w:sz w:val="21"/>
              </w:rPr>
              <w:t>/</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0" w:line="239" w:lineRule="exact"/>
              <w:ind w:left="86" w:right="69"/>
              <w:rPr>
                <w:rFonts w:ascii="Times New Roman"/>
                <w:sz w:val="21"/>
              </w:rPr>
            </w:pPr>
            <w:r>
              <w:rPr>
                <w:rFonts w:ascii="Times New Roman"/>
                <w:sz w:val="21"/>
              </w:rPr>
              <w:t>52500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0" w:line="239" w:lineRule="exact"/>
              <w:ind w:left="19"/>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nil"/>
            </w:tcBorders>
          </w:tcPr>
          <w:p>
            <w:pPr>
              <w:pStyle w:val="13"/>
              <w:spacing w:before="20" w:line="239" w:lineRule="exact"/>
              <w:ind w:left="12"/>
              <w:rPr>
                <w:rFonts w:ascii="Times New Roman"/>
                <w:sz w:val="21"/>
              </w:rPr>
            </w:pPr>
            <w:r>
              <w:rPr>
                <w:rFonts w:ascii="Times New Roman"/>
                <w:w w:val="99"/>
                <w:sz w:val="21"/>
              </w:rPr>
              <w:t>/</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continue"/>
            <w:tcBorders>
              <w:top w:val="nil"/>
              <w:left w:val="single" w:color="000000" w:sz="4" w:space="0"/>
              <w:bottom w:val="single" w:color="000000" w:sz="4" w:space="0"/>
              <w:right w:val="single" w:color="000000" w:sz="4" w:space="0"/>
            </w:tcBorders>
          </w:tcPr>
          <w:p>
            <w:pPr>
              <w:rPr>
                <w:sz w:val="2"/>
                <w:szCs w:val="2"/>
              </w:rPr>
            </w:pP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86" w:right="67"/>
              <w:rPr>
                <w:rFonts w:ascii="Times New Roman"/>
                <w:sz w:val="21"/>
              </w:rPr>
            </w:pPr>
            <w:r>
              <w:rPr>
                <w:rFonts w:ascii="Times New Roman"/>
                <w:sz w:val="21"/>
              </w:rPr>
              <w:t>DN500</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9"/>
              <w:rPr>
                <w:rFonts w:ascii="Times New Roman"/>
                <w:sz w:val="21"/>
              </w:rPr>
            </w:pPr>
            <w:r>
              <w:rPr>
                <w:rFonts w:ascii="Times New Roman"/>
                <w:w w:val="99"/>
                <w:sz w:val="21"/>
              </w:rPr>
              <w:t>m</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1" w:line="239" w:lineRule="exact"/>
              <w:ind w:left="86" w:right="69"/>
              <w:rPr>
                <w:rFonts w:ascii="Times New Roman"/>
                <w:sz w:val="21"/>
              </w:rPr>
            </w:pPr>
            <w:r>
              <w:rPr>
                <w:rFonts w:ascii="Times New Roman"/>
                <w:sz w:val="21"/>
              </w:rPr>
              <w:t>5500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7"/>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20"/>
              <w:rPr>
                <w:rFonts w:ascii="Times New Roman"/>
                <w:sz w:val="21"/>
              </w:rPr>
            </w:pPr>
            <w:r>
              <w:rPr>
                <w:rFonts w:ascii="Times New Roman"/>
                <w:w w:val="99"/>
                <w:sz w:val="21"/>
              </w:rPr>
              <w:t>/</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1" w:line="239" w:lineRule="exact"/>
              <w:ind w:left="86" w:right="69"/>
              <w:rPr>
                <w:rFonts w:ascii="Times New Roman"/>
                <w:sz w:val="21"/>
              </w:rPr>
            </w:pPr>
            <w:r>
              <w:rPr>
                <w:rFonts w:ascii="Times New Roman"/>
                <w:sz w:val="21"/>
              </w:rPr>
              <w:t>17500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1" w:line="239" w:lineRule="exact"/>
              <w:ind w:left="19"/>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nil"/>
            </w:tcBorders>
          </w:tcPr>
          <w:p>
            <w:pPr>
              <w:pStyle w:val="13"/>
              <w:spacing w:before="21" w:line="239" w:lineRule="exact"/>
              <w:ind w:left="12"/>
              <w:rPr>
                <w:rFonts w:ascii="Times New Roman"/>
                <w:sz w:val="21"/>
              </w:rPr>
            </w:pPr>
            <w:r>
              <w:rPr>
                <w:rFonts w:ascii="Times New Roman"/>
                <w:w w:val="99"/>
                <w:sz w:val="21"/>
              </w:rPr>
              <w:t>/</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restart"/>
            <w:tcBorders>
              <w:top w:val="single" w:color="000000" w:sz="4" w:space="0"/>
              <w:left w:val="single" w:color="000000" w:sz="4" w:space="0"/>
              <w:bottom w:val="single" w:color="000000" w:sz="4" w:space="0"/>
              <w:right w:val="single" w:color="000000" w:sz="4" w:space="0"/>
            </w:tcBorders>
          </w:tcPr>
          <w:p>
            <w:pPr>
              <w:pStyle w:val="13"/>
              <w:spacing w:before="158"/>
              <w:ind w:left="87" w:right="69"/>
              <w:rPr>
                <w:sz w:val="21"/>
              </w:rPr>
            </w:pPr>
            <w:r>
              <w:rPr>
                <w:sz w:val="21"/>
              </w:rPr>
              <w:t>泵站</w:t>
            </w: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86" w:right="67"/>
              <w:rPr>
                <w:rFonts w:ascii="Times New Roman"/>
                <w:sz w:val="21"/>
              </w:rPr>
            </w:pPr>
            <w:r>
              <w:rPr>
                <w:rFonts w:ascii="Times New Roman"/>
                <w:sz w:val="21"/>
              </w:rPr>
              <w:t>10m</w:t>
            </w:r>
            <w:r>
              <w:rPr>
                <w:rFonts w:ascii="Times New Roman"/>
                <w:position w:val="7"/>
                <w:sz w:val="13"/>
              </w:rPr>
              <w:t>3</w:t>
            </w:r>
            <w:r>
              <w:rPr>
                <w:rFonts w:ascii="Times New Roman"/>
                <w:sz w:val="21"/>
              </w:rPr>
              <w:t>/h</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14" w:line="245" w:lineRule="exact"/>
              <w:ind w:left="17"/>
              <w:rPr>
                <w:sz w:val="21"/>
              </w:rPr>
            </w:pPr>
            <w:r>
              <w:rPr>
                <w:w w:val="99"/>
                <w:sz w:val="21"/>
              </w:rPr>
              <w:t>个</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19" w:line="241" w:lineRule="exact"/>
              <w:ind w:left="17"/>
              <w:rPr>
                <w:rFonts w:ascii="Times New Roman"/>
                <w:sz w:val="21"/>
              </w:rPr>
            </w:pPr>
            <w:r>
              <w:rPr>
                <w:rFonts w:ascii="Times New Roman"/>
                <w:w w:val="99"/>
                <w:sz w:val="21"/>
              </w:rPr>
              <w:t>2</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17"/>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20"/>
              <w:rPr>
                <w:rFonts w:ascii="Times New Roman"/>
                <w:sz w:val="21"/>
              </w:rPr>
            </w:pPr>
            <w:r>
              <w:rPr>
                <w:rFonts w:ascii="Times New Roman"/>
                <w:w w:val="99"/>
                <w:sz w:val="21"/>
              </w:rPr>
              <w:t>/</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19" w:line="241" w:lineRule="exact"/>
              <w:ind w:left="19"/>
              <w:rPr>
                <w:rFonts w:ascii="Times New Roman"/>
                <w:sz w:val="21"/>
              </w:rPr>
            </w:pPr>
            <w:r>
              <w:rPr>
                <w:rFonts w:ascii="Times New Roman"/>
                <w:w w:val="99"/>
                <w:sz w:val="21"/>
              </w:rPr>
              <w:t>7</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19" w:line="241" w:lineRule="exact"/>
              <w:ind w:left="19"/>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nil"/>
            </w:tcBorders>
          </w:tcPr>
          <w:p>
            <w:pPr>
              <w:pStyle w:val="13"/>
              <w:spacing w:before="19" w:line="241" w:lineRule="exact"/>
              <w:ind w:left="12"/>
              <w:rPr>
                <w:rFonts w:ascii="Times New Roman"/>
                <w:sz w:val="21"/>
              </w:rPr>
            </w:pPr>
            <w:r>
              <w:rPr>
                <w:rFonts w:ascii="Times New Roman"/>
                <w:w w:val="99"/>
                <w:sz w:val="21"/>
              </w:rPr>
              <w:t>/</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continue"/>
            <w:tcBorders>
              <w:top w:val="nil"/>
              <w:left w:val="single" w:color="000000" w:sz="4" w:space="0"/>
              <w:bottom w:val="single" w:color="000000" w:sz="4" w:space="0"/>
              <w:right w:val="single" w:color="000000" w:sz="4" w:space="0"/>
            </w:tcBorders>
          </w:tcPr>
          <w:p>
            <w:pPr>
              <w:rPr>
                <w:sz w:val="2"/>
                <w:szCs w:val="2"/>
              </w:rPr>
            </w:pP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86" w:right="69"/>
              <w:rPr>
                <w:rFonts w:ascii="Times New Roman"/>
                <w:sz w:val="21"/>
              </w:rPr>
            </w:pPr>
            <w:r>
              <w:rPr>
                <w:rFonts w:ascii="Times New Roman"/>
                <w:sz w:val="21"/>
              </w:rPr>
              <w:t>100m</w:t>
            </w:r>
            <w:r>
              <w:rPr>
                <w:rFonts w:ascii="Times New Roman"/>
                <w:position w:val="7"/>
                <w:sz w:val="13"/>
              </w:rPr>
              <w:t>3</w:t>
            </w:r>
            <w:r>
              <w:rPr>
                <w:rFonts w:ascii="Times New Roman"/>
                <w:sz w:val="21"/>
              </w:rPr>
              <w:t>/h</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15" w:line="245" w:lineRule="exact"/>
              <w:ind w:left="17"/>
              <w:rPr>
                <w:sz w:val="21"/>
              </w:rPr>
            </w:pPr>
            <w:r>
              <w:rPr>
                <w:w w:val="99"/>
                <w:sz w:val="21"/>
              </w:rPr>
              <w:t>个</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19" w:line="240" w:lineRule="exact"/>
              <w:ind w:left="17"/>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17"/>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20"/>
              <w:rPr>
                <w:rFonts w:ascii="Times New Roman"/>
                <w:sz w:val="21"/>
              </w:rPr>
            </w:pPr>
            <w:r>
              <w:rPr>
                <w:rFonts w:ascii="Times New Roman"/>
                <w:w w:val="99"/>
                <w:sz w:val="21"/>
              </w:rPr>
              <w:t>/</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19" w:line="240" w:lineRule="exact"/>
              <w:ind w:left="16"/>
              <w:rPr>
                <w:rFonts w:ascii="Times New Roman"/>
                <w:sz w:val="21"/>
              </w:rPr>
            </w:pPr>
            <w:r>
              <w:rPr>
                <w:rFonts w:ascii="Times New Roman"/>
                <w:w w:val="99"/>
                <w:sz w:val="21"/>
              </w:rPr>
              <w:t>/</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19" w:line="240" w:lineRule="exact"/>
              <w:ind w:left="19"/>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nil"/>
            </w:tcBorders>
          </w:tcPr>
          <w:p>
            <w:pPr>
              <w:pStyle w:val="13"/>
              <w:spacing w:before="19" w:line="240" w:lineRule="exact"/>
              <w:ind w:left="12"/>
              <w:rPr>
                <w:rFonts w:ascii="Times New Roman"/>
                <w:sz w:val="21"/>
              </w:rPr>
            </w:pPr>
            <w:r>
              <w:rPr>
                <w:rFonts w:ascii="Times New Roman"/>
                <w:w w:val="99"/>
                <w:sz w:val="21"/>
              </w:rPr>
              <w:t>/</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restart"/>
            <w:tcBorders>
              <w:top w:val="single" w:color="000000" w:sz="4" w:space="0"/>
              <w:left w:val="nil"/>
              <w:bottom w:val="single" w:color="000000" w:sz="4" w:space="0"/>
              <w:right w:val="single" w:color="000000" w:sz="4" w:space="0"/>
            </w:tcBorders>
          </w:tcPr>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11"/>
              <w:jc w:val="left"/>
              <w:rPr>
                <w:b/>
                <w:sz w:val="22"/>
              </w:rPr>
            </w:pPr>
          </w:p>
          <w:p>
            <w:pPr>
              <w:pStyle w:val="13"/>
              <w:spacing w:before="1"/>
              <w:ind w:left="117"/>
              <w:jc w:val="left"/>
              <w:rPr>
                <w:sz w:val="21"/>
              </w:rPr>
            </w:pPr>
            <w:r>
              <w:rPr>
                <w:sz w:val="21"/>
              </w:rPr>
              <w:t>新枫街道</w:t>
            </w:r>
          </w:p>
        </w:tc>
        <w:tc>
          <w:tcPr>
            <w:tcW w:w="4206" w:type="dxa"/>
            <w:tcBorders>
              <w:top w:val="single" w:color="000000" w:sz="4" w:space="0"/>
              <w:left w:val="single" w:color="000000" w:sz="4" w:space="0"/>
              <w:bottom w:val="single" w:color="000000" w:sz="4" w:space="0"/>
              <w:right w:val="single" w:color="000000" w:sz="4" w:space="0"/>
            </w:tcBorders>
          </w:tcPr>
          <w:p>
            <w:pPr>
              <w:pStyle w:val="13"/>
              <w:spacing w:before="13" w:line="247" w:lineRule="exact"/>
              <w:ind w:left="87" w:right="69"/>
              <w:rPr>
                <w:sz w:val="21"/>
              </w:rPr>
            </w:pPr>
            <w:r>
              <w:rPr>
                <w:sz w:val="21"/>
              </w:rPr>
              <w:t>庭院自行收集与资源化利用设施（收集端）</w:t>
            </w: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13" w:line="247" w:lineRule="exact"/>
              <w:ind w:left="86" w:right="68"/>
              <w:rPr>
                <w:sz w:val="21"/>
              </w:rPr>
            </w:pPr>
            <w:r>
              <w:rPr>
                <w:sz w:val="21"/>
              </w:rPr>
              <w:t>黑灰分离</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13" w:line="247" w:lineRule="exact"/>
              <w:ind w:left="17"/>
              <w:rPr>
                <w:sz w:val="21"/>
              </w:rPr>
            </w:pPr>
            <w:r>
              <w:rPr>
                <w:w w:val="99"/>
                <w:sz w:val="21"/>
              </w:rPr>
              <w:t>户</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7" w:line="233" w:lineRule="exact"/>
              <w:ind w:left="17"/>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7" w:line="233" w:lineRule="exact"/>
              <w:ind w:left="21"/>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7" w:line="233" w:lineRule="exact"/>
              <w:ind w:left="19"/>
              <w:rPr>
                <w:rFonts w:ascii="Times New Roman"/>
                <w:sz w:val="21"/>
              </w:rPr>
            </w:pPr>
            <w:r>
              <w:rPr>
                <w:rFonts w:ascii="Times New Roman"/>
                <w:w w:val="99"/>
                <w:sz w:val="21"/>
              </w:rPr>
              <w:t>0</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7" w:line="233" w:lineRule="exact"/>
              <w:ind w:left="19"/>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7" w:line="233" w:lineRule="exact"/>
              <w:ind w:left="18"/>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nil"/>
            </w:tcBorders>
          </w:tcPr>
          <w:p>
            <w:pPr>
              <w:pStyle w:val="13"/>
              <w:spacing w:before="27" w:line="233" w:lineRule="exact"/>
              <w:ind w:left="16"/>
              <w:rPr>
                <w:rFonts w:ascii="Times New Roman"/>
                <w:sz w:val="21"/>
              </w:rPr>
            </w:pPr>
            <w:r>
              <w:rPr>
                <w:rFonts w:ascii="Times New Roman"/>
                <w:w w:val="99"/>
                <w:sz w:val="21"/>
              </w:rPr>
              <w:t>0</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tcBorders>
              <w:top w:val="single" w:color="000000" w:sz="4" w:space="0"/>
              <w:left w:val="single" w:color="000000" w:sz="4" w:space="0"/>
              <w:bottom w:val="single" w:color="000000" w:sz="4" w:space="0"/>
              <w:right w:val="single" w:color="000000" w:sz="4" w:space="0"/>
            </w:tcBorders>
          </w:tcPr>
          <w:p>
            <w:pPr>
              <w:pStyle w:val="13"/>
              <w:spacing w:before="13" w:line="246" w:lineRule="exact"/>
              <w:ind w:left="87" w:right="69"/>
              <w:rPr>
                <w:sz w:val="21"/>
              </w:rPr>
            </w:pPr>
            <w:r>
              <w:rPr>
                <w:sz w:val="21"/>
              </w:rPr>
              <w:t>分散达标排放</w:t>
            </w: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13" w:line="246" w:lineRule="exact"/>
              <w:ind w:left="86" w:right="68"/>
              <w:rPr>
                <w:sz w:val="21"/>
              </w:rPr>
            </w:pPr>
            <w:r>
              <w:rPr>
                <w:sz w:val="21"/>
              </w:rPr>
              <w:t>达三级排放（灰水）</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13" w:line="246" w:lineRule="exact"/>
              <w:ind w:left="17"/>
              <w:rPr>
                <w:sz w:val="21"/>
              </w:rPr>
            </w:pPr>
            <w:r>
              <w:rPr>
                <w:w w:val="99"/>
                <w:sz w:val="21"/>
              </w:rPr>
              <w:t>户</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17"/>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21"/>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19"/>
              <w:rPr>
                <w:rFonts w:ascii="Times New Roman"/>
                <w:sz w:val="21"/>
              </w:rPr>
            </w:pPr>
            <w:r>
              <w:rPr>
                <w:rFonts w:ascii="Times New Roman"/>
                <w:w w:val="99"/>
                <w:sz w:val="21"/>
              </w:rPr>
              <w:t>0</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19"/>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18"/>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nil"/>
            </w:tcBorders>
          </w:tcPr>
          <w:p>
            <w:pPr>
              <w:pStyle w:val="13"/>
              <w:spacing w:before="27" w:line="232" w:lineRule="exact"/>
              <w:ind w:left="16"/>
              <w:rPr>
                <w:rFonts w:ascii="Times New Roman"/>
                <w:sz w:val="21"/>
              </w:rPr>
            </w:pPr>
            <w:r>
              <w:rPr>
                <w:rFonts w:ascii="Times New Roman"/>
                <w:w w:val="99"/>
                <w:sz w:val="21"/>
              </w:rPr>
              <w:t>0</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restart"/>
            <w:tcBorders>
              <w:top w:val="single" w:color="000000" w:sz="4" w:space="0"/>
              <w:left w:val="single" w:color="000000" w:sz="4" w:space="0"/>
              <w:bottom w:val="single" w:color="000000" w:sz="4" w:space="0"/>
              <w:right w:val="single" w:color="000000" w:sz="4" w:space="0"/>
            </w:tcBorders>
          </w:tcPr>
          <w:p>
            <w:pPr>
              <w:pStyle w:val="13"/>
              <w:spacing w:before="0"/>
              <w:jc w:val="left"/>
              <w:rPr>
                <w:b/>
                <w:sz w:val="20"/>
              </w:rPr>
            </w:pPr>
          </w:p>
          <w:p>
            <w:pPr>
              <w:pStyle w:val="13"/>
              <w:spacing w:before="12"/>
              <w:jc w:val="left"/>
              <w:rPr>
                <w:b/>
                <w:sz w:val="14"/>
              </w:rPr>
            </w:pPr>
          </w:p>
          <w:p>
            <w:pPr>
              <w:pStyle w:val="13"/>
              <w:spacing w:before="0"/>
              <w:ind w:left="87" w:right="69"/>
              <w:rPr>
                <w:sz w:val="21"/>
              </w:rPr>
            </w:pPr>
            <w:r>
              <w:rPr>
                <w:sz w:val="21"/>
              </w:rPr>
              <w:t>集中达标排放</w:t>
            </w: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14" w:line="246" w:lineRule="exact"/>
              <w:ind w:left="86" w:right="68"/>
              <w:rPr>
                <w:sz w:val="21"/>
              </w:rPr>
            </w:pPr>
            <w:r>
              <w:rPr>
                <w:sz w:val="21"/>
              </w:rPr>
              <w:t>达二级标准（灰水）</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14" w:line="246" w:lineRule="exact"/>
              <w:ind w:left="17"/>
              <w:rPr>
                <w:sz w:val="21"/>
              </w:rPr>
            </w:pPr>
            <w:r>
              <w:rPr>
                <w:w w:val="99"/>
                <w:sz w:val="21"/>
              </w:rPr>
              <w:t>个</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7"/>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21"/>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9"/>
              <w:rPr>
                <w:rFonts w:ascii="Times New Roman"/>
                <w:sz w:val="21"/>
              </w:rPr>
            </w:pPr>
            <w:r>
              <w:rPr>
                <w:rFonts w:ascii="Times New Roman"/>
                <w:w w:val="99"/>
                <w:sz w:val="21"/>
              </w:rPr>
              <w:t>0</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9"/>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8"/>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nil"/>
            </w:tcBorders>
          </w:tcPr>
          <w:p>
            <w:pPr>
              <w:pStyle w:val="13"/>
              <w:spacing w:before="28" w:line="232" w:lineRule="exact"/>
              <w:ind w:left="16"/>
              <w:rPr>
                <w:rFonts w:ascii="Times New Roman"/>
                <w:sz w:val="21"/>
              </w:rPr>
            </w:pPr>
            <w:r>
              <w:rPr>
                <w:rFonts w:ascii="Times New Roman"/>
                <w:w w:val="99"/>
                <w:sz w:val="21"/>
              </w:rPr>
              <w:t>0</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continue"/>
            <w:tcBorders>
              <w:top w:val="nil"/>
              <w:left w:val="single" w:color="000000" w:sz="4" w:space="0"/>
              <w:bottom w:val="single" w:color="000000" w:sz="4" w:space="0"/>
              <w:right w:val="single" w:color="000000" w:sz="4" w:space="0"/>
            </w:tcBorders>
          </w:tcPr>
          <w:p>
            <w:pPr>
              <w:rPr>
                <w:sz w:val="2"/>
                <w:szCs w:val="2"/>
              </w:rPr>
            </w:pP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14" w:line="246" w:lineRule="exact"/>
              <w:ind w:left="86" w:right="68"/>
              <w:rPr>
                <w:sz w:val="21"/>
              </w:rPr>
            </w:pPr>
            <w:r>
              <w:rPr>
                <w:sz w:val="21"/>
              </w:rPr>
              <w:t>达一级标准（灰水）</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14" w:line="246" w:lineRule="exact"/>
              <w:ind w:left="17"/>
              <w:rPr>
                <w:sz w:val="21"/>
              </w:rPr>
            </w:pPr>
            <w:r>
              <w:rPr>
                <w:w w:val="99"/>
                <w:sz w:val="21"/>
              </w:rPr>
              <w:t>个</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7"/>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21"/>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9"/>
              <w:rPr>
                <w:rFonts w:ascii="Times New Roman"/>
                <w:sz w:val="21"/>
              </w:rPr>
            </w:pPr>
            <w:r>
              <w:rPr>
                <w:rFonts w:ascii="Times New Roman"/>
                <w:w w:val="99"/>
                <w:sz w:val="21"/>
              </w:rPr>
              <w:t>0</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9"/>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8"/>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nil"/>
            </w:tcBorders>
          </w:tcPr>
          <w:p>
            <w:pPr>
              <w:pStyle w:val="13"/>
              <w:spacing w:before="28" w:line="232" w:lineRule="exact"/>
              <w:ind w:left="16"/>
              <w:rPr>
                <w:rFonts w:ascii="Times New Roman"/>
                <w:sz w:val="21"/>
              </w:rPr>
            </w:pPr>
            <w:r>
              <w:rPr>
                <w:rFonts w:ascii="Times New Roman"/>
                <w:w w:val="99"/>
                <w:sz w:val="21"/>
              </w:rPr>
              <w:t>0</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continue"/>
            <w:tcBorders>
              <w:top w:val="nil"/>
              <w:left w:val="single" w:color="000000" w:sz="4" w:space="0"/>
              <w:bottom w:val="single" w:color="000000" w:sz="4" w:space="0"/>
              <w:right w:val="single" w:color="000000" w:sz="4" w:space="0"/>
            </w:tcBorders>
          </w:tcPr>
          <w:p>
            <w:pPr>
              <w:rPr>
                <w:sz w:val="2"/>
                <w:szCs w:val="2"/>
              </w:rPr>
            </w:pP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14" w:line="245" w:lineRule="exact"/>
              <w:ind w:left="86" w:right="70"/>
              <w:rPr>
                <w:sz w:val="21"/>
              </w:rPr>
            </w:pPr>
            <w:r>
              <w:rPr>
                <w:sz w:val="21"/>
              </w:rPr>
              <w:t>达三级标准（黑灰混合）</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14" w:line="245" w:lineRule="exact"/>
              <w:ind w:left="17"/>
              <w:rPr>
                <w:sz w:val="21"/>
              </w:rPr>
            </w:pPr>
            <w:r>
              <w:rPr>
                <w:w w:val="99"/>
                <w:sz w:val="21"/>
              </w:rPr>
              <w:t>个</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17"/>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21"/>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19"/>
              <w:rPr>
                <w:rFonts w:ascii="Times New Roman"/>
                <w:sz w:val="21"/>
              </w:rPr>
            </w:pPr>
            <w:r>
              <w:rPr>
                <w:rFonts w:ascii="Times New Roman"/>
                <w:w w:val="99"/>
                <w:sz w:val="21"/>
              </w:rPr>
              <w:t>0</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19"/>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18"/>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nil"/>
            </w:tcBorders>
          </w:tcPr>
          <w:p>
            <w:pPr>
              <w:pStyle w:val="13"/>
              <w:spacing w:before="28" w:line="231" w:lineRule="exact"/>
              <w:ind w:left="16"/>
              <w:rPr>
                <w:rFonts w:ascii="Times New Roman"/>
                <w:sz w:val="21"/>
              </w:rPr>
            </w:pPr>
            <w:r>
              <w:rPr>
                <w:rFonts w:ascii="Times New Roman"/>
                <w:w w:val="99"/>
                <w:sz w:val="21"/>
              </w:rPr>
              <w:t>0</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continue"/>
            <w:tcBorders>
              <w:top w:val="nil"/>
              <w:left w:val="single" w:color="000000" w:sz="4" w:space="0"/>
              <w:bottom w:val="single" w:color="000000" w:sz="4" w:space="0"/>
              <w:right w:val="single" w:color="000000" w:sz="4" w:space="0"/>
            </w:tcBorders>
          </w:tcPr>
          <w:p>
            <w:pPr>
              <w:rPr>
                <w:sz w:val="2"/>
                <w:szCs w:val="2"/>
              </w:rPr>
            </w:pP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15" w:line="245" w:lineRule="exact"/>
              <w:ind w:left="86" w:right="70"/>
              <w:rPr>
                <w:sz w:val="21"/>
              </w:rPr>
            </w:pPr>
            <w:r>
              <w:rPr>
                <w:sz w:val="21"/>
              </w:rPr>
              <w:t>达一级排放（黑灰混合）</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15" w:line="245" w:lineRule="exact"/>
              <w:ind w:left="17"/>
              <w:rPr>
                <w:sz w:val="21"/>
              </w:rPr>
            </w:pPr>
            <w:r>
              <w:rPr>
                <w:w w:val="99"/>
                <w:sz w:val="21"/>
              </w:rPr>
              <w:t>个</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17"/>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21"/>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19"/>
              <w:rPr>
                <w:rFonts w:ascii="Times New Roman"/>
                <w:sz w:val="21"/>
              </w:rPr>
            </w:pPr>
            <w:r>
              <w:rPr>
                <w:rFonts w:ascii="Times New Roman"/>
                <w:w w:val="99"/>
                <w:sz w:val="21"/>
              </w:rPr>
              <w:t>0</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19"/>
              <w:rPr>
                <w:rFonts w:ascii="Times New Roman"/>
                <w:sz w:val="21"/>
              </w:rPr>
            </w:pPr>
            <w:r>
              <w:rPr>
                <w:rFonts w:ascii="Times New Roman"/>
                <w:w w:val="99"/>
                <w:sz w:val="21"/>
              </w:rPr>
              <w:t>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9" w:line="231" w:lineRule="exact"/>
              <w:ind w:left="18"/>
              <w:rPr>
                <w:rFonts w:ascii="Times New Roman"/>
                <w:sz w:val="21"/>
              </w:rPr>
            </w:pPr>
            <w:r>
              <w:rPr>
                <w:rFonts w:ascii="Times New Roman"/>
                <w:w w:val="99"/>
                <w:sz w:val="21"/>
              </w:rPr>
              <w:t>0</w:t>
            </w:r>
          </w:p>
        </w:tc>
        <w:tc>
          <w:tcPr>
            <w:tcW w:w="1361" w:type="dxa"/>
            <w:tcBorders>
              <w:top w:val="single" w:color="000000" w:sz="4" w:space="0"/>
              <w:left w:val="single" w:color="000000" w:sz="4" w:space="0"/>
              <w:bottom w:val="single" w:color="000000" w:sz="4" w:space="0"/>
              <w:right w:val="nil"/>
            </w:tcBorders>
          </w:tcPr>
          <w:p>
            <w:pPr>
              <w:pStyle w:val="13"/>
              <w:spacing w:before="29" w:line="231" w:lineRule="exact"/>
              <w:ind w:left="16"/>
              <w:rPr>
                <w:rFonts w:ascii="Times New Roman"/>
                <w:sz w:val="21"/>
              </w:rPr>
            </w:pPr>
            <w:r>
              <w:rPr>
                <w:rFonts w:ascii="Times New Roman"/>
                <w:w w:val="99"/>
                <w:sz w:val="21"/>
              </w:rPr>
              <w:t>0</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tcBorders>
              <w:top w:val="single" w:color="000000" w:sz="4" w:space="0"/>
              <w:left w:val="single" w:color="000000" w:sz="4" w:space="0"/>
              <w:bottom w:val="single" w:color="000000" w:sz="4" w:space="0"/>
              <w:right w:val="single" w:color="000000" w:sz="4" w:space="0"/>
            </w:tcBorders>
          </w:tcPr>
          <w:p>
            <w:pPr>
              <w:pStyle w:val="13"/>
              <w:spacing w:before="13" w:line="247" w:lineRule="exact"/>
              <w:ind w:left="87" w:right="69"/>
              <w:rPr>
                <w:sz w:val="21"/>
              </w:rPr>
            </w:pPr>
            <w:r>
              <w:rPr>
                <w:sz w:val="21"/>
              </w:rPr>
              <w:t>纳管</w:t>
            </w: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13" w:line="247" w:lineRule="exact"/>
              <w:ind w:left="86" w:right="68"/>
              <w:rPr>
                <w:sz w:val="21"/>
              </w:rPr>
            </w:pPr>
            <w:r>
              <w:rPr>
                <w:sz w:val="21"/>
              </w:rPr>
              <w:t>纳管城镇污水处理站</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13" w:line="247" w:lineRule="exact"/>
              <w:ind w:left="17"/>
              <w:rPr>
                <w:sz w:val="21"/>
              </w:rPr>
            </w:pPr>
            <w:r>
              <w:rPr>
                <w:w w:val="99"/>
                <w:sz w:val="21"/>
              </w:rPr>
              <w:t>个</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0" w:line="240" w:lineRule="exact"/>
              <w:ind w:left="17"/>
              <w:rPr>
                <w:rFonts w:ascii="Times New Roman"/>
                <w:sz w:val="21"/>
              </w:rPr>
            </w:pPr>
            <w:r>
              <w:rPr>
                <w:rFonts w:ascii="Times New Roman"/>
                <w:w w:val="99"/>
                <w:sz w:val="21"/>
              </w:rPr>
              <w:t>2</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0" w:line="240" w:lineRule="exact"/>
              <w:ind w:left="87" w:right="66"/>
              <w:rPr>
                <w:rFonts w:ascii="Times New Roman"/>
                <w:sz w:val="21"/>
              </w:rPr>
            </w:pPr>
            <w:r>
              <w:rPr>
                <w:rFonts w:ascii="Times New Roman"/>
                <w:sz w:val="21"/>
              </w:rPr>
              <w:t>900</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0" w:line="240" w:lineRule="exact"/>
              <w:ind w:left="90" w:right="71"/>
              <w:rPr>
                <w:rFonts w:ascii="Times New Roman"/>
                <w:sz w:val="21"/>
              </w:rPr>
            </w:pPr>
            <w:r>
              <w:rPr>
                <w:rFonts w:ascii="Times New Roman"/>
                <w:sz w:val="21"/>
              </w:rPr>
              <w:t>3043</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0" w:line="240" w:lineRule="exact"/>
              <w:ind w:left="19"/>
              <w:rPr>
                <w:rFonts w:ascii="Times New Roman"/>
                <w:sz w:val="21"/>
              </w:rPr>
            </w:pPr>
            <w:r>
              <w:rPr>
                <w:rFonts w:ascii="Times New Roman"/>
                <w:w w:val="99"/>
                <w:sz w:val="21"/>
              </w:rPr>
              <w:t>2</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0" w:line="240" w:lineRule="exact"/>
              <w:ind w:left="87" w:right="69"/>
              <w:rPr>
                <w:rFonts w:ascii="Times New Roman"/>
                <w:sz w:val="21"/>
              </w:rPr>
            </w:pPr>
            <w:r>
              <w:rPr>
                <w:rFonts w:ascii="Times New Roman"/>
                <w:sz w:val="21"/>
              </w:rPr>
              <w:t>900</w:t>
            </w:r>
          </w:p>
        </w:tc>
        <w:tc>
          <w:tcPr>
            <w:tcW w:w="1361" w:type="dxa"/>
            <w:tcBorders>
              <w:top w:val="single" w:color="000000" w:sz="4" w:space="0"/>
              <w:left w:val="single" w:color="000000" w:sz="4" w:space="0"/>
              <w:bottom w:val="single" w:color="000000" w:sz="4" w:space="0"/>
              <w:right w:val="nil"/>
            </w:tcBorders>
          </w:tcPr>
          <w:p>
            <w:pPr>
              <w:pStyle w:val="13"/>
              <w:spacing w:before="20" w:line="240" w:lineRule="exact"/>
              <w:ind w:left="91" w:right="78"/>
              <w:rPr>
                <w:rFonts w:ascii="Times New Roman"/>
                <w:sz w:val="21"/>
              </w:rPr>
            </w:pPr>
            <w:r>
              <w:rPr>
                <w:rFonts w:ascii="Times New Roman"/>
                <w:sz w:val="21"/>
              </w:rPr>
              <w:t>3043</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restart"/>
            <w:tcBorders>
              <w:top w:val="single" w:color="000000" w:sz="4" w:space="0"/>
              <w:left w:val="single" w:color="000000" w:sz="4" w:space="0"/>
              <w:bottom w:val="single" w:color="000000" w:sz="4" w:space="0"/>
              <w:right w:val="single" w:color="000000" w:sz="4" w:space="0"/>
            </w:tcBorders>
          </w:tcPr>
          <w:p>
            <w:pPr>
              <w:pStyle w:val="13"/>
              <w:spacing w:before="9"/>
              <w:jc w:val="left"/>
              <w:rPr>
                <w:b/>
                <w:sz w:val="23"/>
              </w:rPr>
            </w:pPr>
          </w:p>
          <w:p>
            <w:pPr>
              <w:pStyle w:val="13"/>
              <w:spacing w:before="0"/>
              <w:ind w:left="87" w:right="69"/>
              <w:rPr>
                <w:sz w:val="21"/>
              </w:rPr>
            </w:pPr>
            <w:r>
              <w:rPr>
                <w:sz w:val="21"/>
              </w:rPr>
              <w:t>管网</w:t>
            </w: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86" w:right="67"/>
              <w:rPr>
                <w:rFonts w:ascii="Times New Roman"/>
                <w:sz w:val="21"/>
              </w:rPr>
            </w:pPr>
            <w:r>
              <w:rPr>
                <w:rFonts w:ascii="Times New Roman"/>
                <w:sz w:val="21"/>
              </w:rPr>
              <w:t>DN100</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27" w:line="232" w:lineRule="exact"/>
              <w:ind w:left="19"/>
              <w:rPr>
                <w:rFonts w:ascii="Times New Roman"/>
                <w:sz w:val="21"/>
              </w:rPr>
            </w:pPr>
            <w:r>
              <w:rPr>
                <w:rFonts w:ascii="Times New Roman"/>
                <w:w w:val="99"/>
                <w:sz w:val="21"/>
              </w:rPr>
              <w:t>m</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0" w:line="240" w:lineRule="exact"/>
              <w:ind w:left="86" w:right="69"/>
              <w:rPr>
                <w:rFonts w:ascii="Times New Roman"/>
                <w:sz w:val="21"/>
              </w:rPr>
            </w:pPr>
            <w:r>
              <w:rPr>
                <w:rFonts w:ascii="Times New Roman"/>
                <w:sz w:val="21"/>
              </w:rPr>
              <w:t>9000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0" w:line="240" w:lineRule="exact"/>
              <w:ind w:left="17"/>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0" w:line="240" w:lineRule="exact"/>
              <w:ind w:left="20"/>
              <w:rPr>
                <w:rFonts w:ascii="Times New Roman"/>
                <w:sz w:val="21"/>
              </w:rPr>
            </w:pPr>
            <w:r>
              <w:rPr>
                <w:rFonts w:ascii="Times New Roman"/>
                <w:w w:val="99"/>
                <w:sz w:val="21"/>
              </w:rPr>
              <w:t>/</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0" w:line="240" w:lineRule="exact"/>
              <w:ind w:left="86" w:right="67"/>
              <w:rPr>
                <w:rFonts w:ascii="Times New Roman"/>
                <w:sz w:val="21"/>
              </w:rPr>
            </w:pPr>
            <w:r>
              <w:rPr>
                <w:rFonts w:ascii="Times New Roman"/>
                <w:sz w:val="21"/>
              </w:rPr>
              <w:t>9000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0" w:line="240" w:lineRule="exact"/>
              <w:ind w:left="19"/>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nil"/>
            </w:tcBorders>
          </w:tcPr>
          <w:p>
            <w:pPr>
              <w:pStyle w:val="13"/>
              <w:spacing w:before="20" w:line="240" w:lineRule="exact"/>
              <w:ind w:left="12"/>
              <w:rPr>
                <w:rFonts w:ascii="Times New Roman"/>
                <w:sz w:val="21"/>
              </w:rPr>
            </w:pPr>
            <w:r>
              <w:rPr>
                <w:rFonts w:ascii="Times New Roman"/>
                <w:w w:val="99"/>
                <w:sz w:val="21"/>
              </w:rPr>
              <w:t>/</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continue"/>
            <w:tcBorders>
              <w:top w:val="nil"/>
              <w:left w:val="single" w:color="000000" w:sz="4" w:space="0"/>
              <w:bottom w:val="single" w:color="000000" w:sz="4" w:space="0"/>
              <w:right w:val="single" w:color="000000" w:sz="4" w:space="0"/>
            </w:tcBorders>
          </w:tcPr>
          <w:p>
            <w:pPr>
              <w:rPr>
                <w:sz w:val="2"/>
                <w:szCs w:val="2"/>
              </w:rPr>
            </w:pP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86" w:right="67"/>
              <w:rPr>
                <w:rFonts w:ascii="Times New Roman"/>
                <w:sz w:val="21"/>
              </w:rPr>
            </w:pPr>
            <w:r>
              <w:rPr>
                <w:rFonts w:ascii="Times New Roman"/>
                <w:sz w:val="21"/>
              </w:rPr>
              <w:t>DN300</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28" w:line="232" w:lineRule="exact"/>
              <w:ind w:left="19"/>
              <w:rPr>
                <w:rFonts w:ascii="Times New Roman"/>
                <w:sz w:val="21"/>
              </w:rPr>
            </w:pPr>
            <w:r>
              <w:rPr>
                <w:rFonts w:ascii="Times New Roman"/>
                <w:w w:val="99"/>
                <w:sz w:val="21"/>
              </w:rPr>
              <w:t>m</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0" w:line="239" w:lineRule="exact"/>
              <w:ind w:left="86" w:right="69"/>
              <w:rPr>
                <w:rFonts w:ascii="Times New Roman"/>
                <w:sz w:val="21"/>
              </w:rPr>
            </w:pPr>
            <w:r>
              <w:rPr>
                <w:rFonts w:ascii="Times New Roman"/>
                <w:sz w:val="21"/>
              </w:rPr>
              <w:t>5000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0" w:line="239" w:lineRule="exact"/>
              <w:ind w:left="17"/>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0" w:line="239" w:lineRule="exact"/>
              <w:ind w:left="20"/>
              <w:rPr>
                <w:rFonts w:ascii="Times New Roman"/>
                <w:sz w:val="21"/>
              </w:rPr>
            </w:pPr>
            <w:r>
              <w:rPr>
                <w:rFonts w:ascii="Times New Roman"/>
                <w:w w:val="99"/>
                <w:sz w:val="21"/>
              </w:rPr>
              <w:t>/</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0" w:line="239" w:lineRule="exact"/>
              <w:ind w:left="86" w:right="67"/>
              <w:rPr>
                <w:rFonts w:ascii="Times New Roman"/>
                <w:sz w:val="21"/>
              </w:rPr>
            </w:pPr>
            <w:r>
              <w:rPr>
                <w:rFonts w:ascii="Times New Roman"/>
                <w:sz w:val="21"/>
              </w:rPr>
              <w:t>5000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0" w:line="239" w:lineRule="exact"/>
              <w:ind w:left="19"/>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nil"/>
            </w:tcBorders>
          </w:tcPr>
          <w:p>
            <w:pPr>
              <w:pStyle w:val="13"/>
              <w:spacing w:before="20" w:line="239" w:lineRule="exact"/>
              <w:ind w:left="12"/>
              <w:rPr>
                <w:rFonts w:ascii="Times New Roman"/>
                <w:sz w:val="21"/>
              </w:rPr>
            </w:pPr>
            <w:r>
              <w:rPr>
                <w:rFonts w:ascii="Times New Roman"/>
                <w:w w:val="99"/>
                <w:sz w:val="21"/>
              </w:rPr>
              <w:t>/</w:t>
            </w:r>
          </w:p>
        </w:tc>
        <w:tc>
          <w:tcPr>
            <w:tcW w:w="218" w:type="dxa"/>
            <w:vMerge w:val="continue"/>
            <w:tcBorders>
              <w:top w:val="nil"/>
              <w:left w:val="nil"/>
              <w:bottom w:val="nil"/>
              <w:right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continue"/>
            <w:tcBorders>
              <w:top w:val="nil"/>
              <w:left w:val="single" w:color="000000" w:sz="4" w:space="0"/>
              <w:bottom w:val="single" w:color="000000" w:sz="4" w:space="0"/>
              <w:right w:val="single" w:color="000000" w:sz="4" w:space="0"/>
            </w:tcBorders>
          </w:tcPr>
          <w:p>
            <w:pPr>
              <w:rPr>
                <w:sz w:val="2"/>
                <w:szCs w:val="2"/>
              </w:rPr>
            </w:pP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28" w:line="230" w:lineRule="exact"/>
              <w:ind w:left="86" w:right="67"/>
              <w:rPr>
                <w:rFonts w:ascii="Times New Roman"/>
                <w:sz w:val="21"/>
              </w:rPr>
            </w:pPr>
            <w:r>
              <w:rPr>
                <w:rFonts w:ascii="Times New Roman"/>
                <w:sz w:val="21"/>
              </w:rPr>
              <w:t>DN500</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28" w:line="230" w:lineRule="exact"/>
              <w:ind w:left="19"/>
              <w:rPr>
                <w:rFonts w:ascii="Times New Roman"/>
                <w:sz w:val="21"/>
              </w:rPr>
            </w:pPr>
            <w:r>
              <w:rPr>
                <w:rFonts w:ascii="Times New Roman"/>
                <w:w w:val="99"/>
                <w:sz w:val="21"/>
              </w:rPr>
              <w:t>m</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1" w:line="237" w:lineRule="exact"/>
              <w:ind w:left="86" w:right="69"/>
              <w:rPr>
                <w:rFonts w:ascii="Times New Roman"/>
                <w:sz w:val="21"/>
              </w:rPr>
            </w:pPr>
            <w:r>
              <w:rPr>
                <w:rFonts w:ascii="Times New Roman"/>
                <w:sz w:val="21"/>
              </w:rPr>
              <w:t>3000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1" w:line="237" w:lineRule="exact"/>
              <w:ind w:left="17"/>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21" w:line="237" w:lineRule="exact"/>
              <w:ind w:left="20"/>
              <w:rPr>
                <w:rFonts w:ascii="Times New Roman"/>
                <w:sz w:val="21"/>
              </w:rPr>
            </w:pPr>
            <w:r>
              <w:rPr>
                <w:rFonts w:ascii="Times New Roman"/>
                <w:w w:val="99"/>
                <w:sz w:val="21"/>
              </w:rPr>
              <w:t>/</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21" w:line="237" w:lineRule="exact"/>
              <w:ind w:left="86" w:right="67"/>
              <w:rPr>
                <w:rFonts w:ascii="Times New Roman"/>
                <w:sz w:val="21"/>
              </w:rPr>
            </w:pPr>
            <w:r>
              <w:rPr>
                <w:rFonts w:ascii="Times New Roman"/>
                <w:sz w:val="21"/>
              </w:rPr>
              <w:t>3000</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21" w:line="237" w:lineRule="exact"/>
              <w:ind w:left="19"/>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nil"/>
            </w:tcBorders>
          </w:tcPr>
          <w:p>
            <w:pPr>
              <w:pStyle w:val="13"/>
              <w:spacing w:before="21" w:line="237" w:lineRule="exact"/>
              <w:ind w:left="12"/>
              <w:rPr>
                <w:rFonts w:ascii="Times New Roman"/>
                <w:sz w:val="21"/>
              </w:rPr>
            </w:pPr>
            <w:r>
              <w:rPr>
                <w:rFonts w:ascii="Times New Roman"/>
                <w:w w:val="99"/>
                <w:sz w:val="21"/>
              </w:rPr>
              <w:t>/</w:t>
            </w:r>
          </w:p>
        </w:tc>
        <w:tc>
          <w:tcPr>
            <w:tcW w:w="218" w:type="dxa"/>
            <w:vMerge w:val="continue"/>
            <w:tcBorders>
              <w:top w:val="nil"/>
              <w:left w:val="nil"/>
              <w:bottom w:val="nil"/>
              <w:right w:val="nil"/>
            </w:tcBorders>
          </w:tcPr>
          <w:p>
            <w:pPr>
              <w:rPr>
                <w:sz w:val="2"/>
                <w:szCs w:val="2"/>
              </w:rPr>
            </w:pPr>
          </w:p>
        </w:tc>
      </w:tr>
    </w:tbl>
    <w:p>
      <w:pPr>
        <w:spacing w:after="0"/>
        <w:rPr>
          <w:sz w:val="2"/>
          <w:szCs w:val="2"/>
        </w:rPr>
        <w:sectPr>
          <w:pgSz w:w="16840" w:h="11910" w:orient="landscape"/>
          <w:pgMar w:top="1140" w:right="620" w:bottom="1360" w:left="500" w:header="874" w:footer="1176" w:gutter="0"/>
          <w:cols w:space="720" w:num="1"/>
        </w:sectPr>
      </w:pPr>
    </w:p>
    <w:tbl>
      <w:tblPr>
        <w:tblStyle w:val="9"/>
        <w:tblW w:w="0" w:type="auto"/>
        <w:tblInd w:w="11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4206"/>
        <w:gridCol w:w="2526"/>
        <w:gridCol w:w="638"/>
        <w:gridCol w:w="741"/>
        <w:gridCol w:w="1329"/>
        <w:gridCol w:w="1361"/>
        <w:gridCol w:w="741"/>
        <w:gridCol w:w="1329"/>
        <w:gridCol w:w="1361"/>
        <w:gridCol w:w="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restart"/>
            <w:tcBorders>
              <w:left w:val="nil"/>
              <w:bottom w:val="single" w:color="000000" w:sz="4" w:space="0"/>
              <w:right w:val="single" w:color="000000" w:sz="4" w:space="0"/>
            </w:tcBorders>
          </w:tcPr>
          <w:p>
            <w:pPr>
              <w:pStyle w:val="13"/>
              <w:spacing w:before="0"/>
              <w:jc w:val="left"/>
              <w:rPr>
                <w:rFonts w:ascii="Times New Roman"/>
                <w:sz w:val="20"/>
              </w:rPr>
            </w:pPr>
          </w:p>
        </w:tc>
        <w:tc>
          <w:tcPr>
            <w:tcW w:w="4206" w:type="dxa"/>
            <w:vMerge w:val="restart"/>
            <w:tcBorders>
              <w:left w:val="single" w:color="000000" w:sz="4" w:space="0"/>
              <w:bottom w:val="single" w:color="000000" w:sz="4" w:space="0"/>
              <w:right w:val="single" w:color="000000" w:sz="4" w:space="0"/>
            </w:tcBorders>
          </w:tcPr>
          <w:p>
            <w:pPr>
              <w:pStyle w:val="13"/>
              <w:spacing w:before="158"/>
              <w:ind w:left="82" w:right="74"/>
              <w:rPr>
                <w:sz w:val="21"/>
              </w:rPr>
            </w:pPr>
            <w:r>
              <w:rPr>
                <w:sz w:val="21"/>
              </w:rPr>
              <w:t>泵站</w:t>
            </w:r>
          </w:p>
        </w:tc>
        <w:tc>
          <w:tcPr>
            <w:tcW w:w="2526" w:type="dxa"/>
            <w:tcBorders>
              <w:left w:val="single" w:color="000000" w:sz="4" w:space="0"/>
              <w:bottom w:val="single" w:color="000000" w:sz="4" w:space="0"/>
              <w:right w:val="single" w:color="000000" w:sz="4" w:space="0"/>
            </w:tcBorders>
          </w:tcPr>
          <w:p>
            <w:pPr>
              <w:pStyle w:val="13"/>
              <w:spacing w:before="28" w:line="232" w:lineRule="exact"/>
              <w:ind w:left="960"/>
              <w:jc w:val="left"/>
              <w:rPr>
                <w:rFonts w:ascii="Times New Roman"/>
                <w:sz w:val="21"/>
              </w:rPr>
            </w:pPr>
            <w:r>
              <w:rPr>
                <w:rFonts w:ascii="Times New Roman"/>
                <w:sz w:val="21"/>
              </w:rPr>
              <w:t>10m</w:t>
            </w:r>
            <w:r>
              <w:rPr>
                <w:rFonts w:ascii="Times New Roman"/>
                <w:position w:val="7"/>
                <w:sz w:val="13"/>
              </w:rPr>
              <w:t>3</w:t>
            </w:r>
            <w:r>
              <w:rPr>
                <w:rFonts w:ascii="Times New Roman"/>
                <w:sz w:val="21"/>
              </w:rPr>
              <w:t>/h</w:t>
            </w:r>
          </w:p>
        </w:tc>
        <w:tc>
          <w:tcPr>
            <w:tcW w:w="638" w:type="dxa"/>
            <w:tcBorders>
              <w:left w:val="single" w:color="000000" w:sz="4" w:space="0"/>
              <w:bottom w:val="single" w:color="000000" w:sz="4" w:space="0"/>
              <w:right w:val="single" w:color="000000" w:sz="4" w:space="0"/>
            </w:tcBorders>
          </w:tcPr>
          <w:p>
            <w:pPr>
              <w:pStyle w:val="13"/>
              <w:spacing w:before="14" w:line="246" w:lineRule="exact"/>
              <w:ind w:left="7"/>
              <w:rPr>
                <w:sz w:val="21"/>
              </w:rPr>
            </w:pPr>
            <w:r>
              <w:rPr>
                <w:w w:val="99"/>
                <w:sz w:val="21"/>
              </w:rPr>
              <w:t>个</w:t>
            </w:r>
          </w:p>
        </w:tc>
        <w:tc>
          <w:tcPr>
            <w:tcW w:w="741" w:type="dxa"/>
            <w:tcBorders>
              <w:left w:val="single" w:color="000000" w:sz="4" w:space="0"/>
              <w:bottom w:val="single" w:color="000000" w:sz="4" w:space="0"/>
              <w:right w:val="single" w:color="000000" w:sz="4" w:space="0"/>
            </w:tcBorders>
          </w:tcPr>
          <w:p>
            <w:pPr>
              <w:pStyle w:val="13"/>
              <w:spacing w:before="21" w:line="239" w:lineRule="exact"/>
              <w:ind w:left="7"/>
              <w:rPr>
                <w:rFonts w:ascii="Times New Roman"/>
                <w:sz w:val="21"/>
              </w:rPr>
            </w:pPr>
            <w:r>
              <w:rPr>
                <w:rFonts w:ascii="Times New Roman"/>
                <w:w w:val="99"/>
                <w:sz w:val="21"/>
              </w:rPr>
              <w:t>0</w:t>
            </w:r>
          </w:p>
        </w:tc>
        <w:tc>
          <w:tcPr>
            <w:tcW w:w="1329" w:type="dxa"/>
            <w:tcBorders>
              <w:left w:val="single" w:color="000000" w:sz="4" w:space="0"/>
              <w:bottom w:val="single" w:color="000000" w:sz="4" w:space="0"/>
              <w:right w:val="single" w:color="000000" w:sz="4" w:space="0"/>
            </w:tcBorders>
          </w:tcPr>
          <w:p>
            <w:pPr>
              <w:pStyle w:val="13"/>
              <w:spacing w:before="21" w:line="239" w:lineRule="exact"/>
              <w:ind w:left="7"/>
              <w:rPr>
                <w:rFonts w:ascii="Times New Roman"/>
                <w:sz w:val="21"/>
              </w:rPr>
            </w:pPr>
            <w:r>
              <w:rPr>
                <w:rFonts w:ascii="Times New Roman"/>
                <w:w w:val="99"/>
                <w:sz w:val="21"/>
              </w:rPr>
              <w:t>/</w:t>
            </w:r>
          </w:p>
        </w:tc>
        <w:tc>
          <w:tcPr>
            <w:tcW w:w="1361" w:type="dxa"/>
            <w:tcBorders>
              <w:left w:val="single" w:color="000000" w:sz="4" w:space="0"/>
              <w:bottom w:val="single" w:color="000000" w:sz="4" w:space="0"/>
              <w:right w:val="single" w:color="000000" w:sz="4" w:space="0"/>
            </w:tcBorders>
          </w:tcPr>
          <w:p>
            <w:pPr>
              <w:pStyle w:val="13"/>
              <w:spacing w:before="21" w:line="239" w:lineRule="exact"/>
              <w:ind w:left="10"/>
              <w:rPr>
                <w:rFonts w:ascii="Times New Roman"/>
                <w:sz w:val="21"/>
              </w:rPr>
            </w:pPr>
            <w:r>
              <w:rPr>
                <w:rFonts w:ascii="Times New Roman"/>
                <w:w w:val="99"/>
                <w:sz w:val="21"/>
              </w:rPr>
              <w:t>/</w:t>
            </w:r>
          </w:p>
        </w:tc>
        <w:tc>
          <w:tcPr>
            <w:tcW w:w="741" w:type="dxa"/>
            <w:tcBorders>
              <w:left w:val="single" w:color="000000" w:sz="4" w:space="0"/>
              <w:bottom w:val="single" w:color="000000" w:sz="4" w:space="0"/>
              <w:right w:val="single" w:color="000000" w:sz="4" w:space="0"/>
            </w:tcBorders>
          </w:tcPr>
          <w:p>
            <w:pPr>
              <w:pStyle w:val="13"/>
              <w:spacing w:before="21" w:line="239" w:lineRule="exact"/>
              <w:ind w:left="9"/>
              <w:rPr>
                <w:rFonts w:ascii="Times New Roman"/>
                <w:sz w:val="21"/>
              </w:rPr>
            </w:pPr>
            <w:r>
              <w:rPr>
                <w:rFonts w:ascii="Times New Roman"/>
                <w:w w:val="99"/>
                <w:sz w:val="21"/>
              </w:rPr>
              <w:t>0</w:t>
            </w:r>
          </w:p>
        </w:tc>
        <w:tc>
          <w:tcPr>
            <w:tcW w:w="1329" w:type="dxa"/>
            <w:tcBorders>
              <w:left w:val="single" w:color="000000" w:sz="4" w:space="0"/>
              <w:bottom w:val="single" w:color="000000" w:sz="4" w:space="0"/>
              <w:right w:val="single" w:color="000000" w:sz="4" w:space="0"/>
            </w:tcBorders>
          </w:tcPr>
          <w:p>
            <w:pPr>
              <w:pStyle w:val="13"/>
              <w:spacing w:before="21" w:line="239" w:lineRule="exact"/>
              <w:ind w:left="9"/>
              <w:rPr>
                <w:rFonts w:ascii="Times New Roman"/>
                <w:sz w:val="21"/>
              </w:rPr>
            </w:pPr>
            <w:r>
              <w:rPr>
                <w:rFonts w:ascii="Times New Roman"/>
                <w:w w:val="99"/>
                <w:sz w:val="21"/>
              </w:rPr>
              <w:t>/</w:t>
            </w:r>
          </w:p>
        </w:tc>
        <w:tc>
          <w:tcPr>
            <w:tcW w:w="1361" w:type="dxa"/>
            <w:tcBorders>
              <w:left w:val="single" w:color="000000" w:sz="4" w:space="0"/>
              <w:bottom w:val="single" w:color="000000" w:sz="4" w:space="0"/>
              <w:right w:val="nil"/>
            </w:tcBorders>
          </w:tcPr>
          <w:p>
            <w:pPr>
              <w:pStyle w:val="13"/>
              <w:spacing w:before="21" w:line="239" w:lineRule="exact"/>
              <w:ind w:left="2"/>
              <w:rPr>
                <w:rFonts w:ascii="Times New Roman"/>
                <w:sz w:val="21"/>
              </w:rPr>
            </w:pPr>
            <w:r>
              <w:rPr>
                <w:rFonts w:ascii="Times New Roman"/>
                <w:w w:val="99"/>
                <w:sz w:val="21"/>
              </w:rPr>
              <w:t>/</w:t>
            </w:r>
          </w:p>
        </w:tc>
        <w:tc>
          <w:tcPr>
            <w:tcW w:w="218" w:type="dxa"/>
            <w:vMerge w:val="restart"/>
            <w:tcBorders>
              <w:top w:val="single" w:color="000000" w:sz="4" w:space="0"/>
              <w:left w:val="nil"/>
              <w:bottom w:val="nil"/>
              <w:right w:val="nil"/>
            </w:tcBorders>
          </w:tcPr>
          <w:p>
            <w:pPr>
              <w:pStyle w:val="13"/>
              <w:spacing w:before="0"/>
              <w:jc w:val="left"/>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1056" w:type="dxa"/>
            <w:vMerge w:val="continue"/>
            <w:tcBorders>
              <w:top w:val="nil"/>
              <w:left w:val="nil"/>
              <w:bottom w:val="single" w:color="000000" w:sz="4" w:space="0"/>
              <w:right w:val="single" w:color="000000" w:sz="4" w:space="0"/>
            </w:tcBorders>
          </w:tcPr>
          <w:p>
            <w:pPr>
              <w:rPr>
                <w:sz w:val="2"/>
                <w:szCs w:val="2"/>
              </w:rPr>
            </w:pPr>
          </w:p>
        </w:tc>
        <w:tc>
          <w:tcPr>
            <w:tcW w:w="4206" w:type="dxa"/>
            <w:vMerge w:val="continue"/>
            <w:tcBorders>
              <w:top w:val="nil"/>
              <w:left w:val="single" w:color="000000" w:sz="4" w:space="0"/>
              <w:bottom w:val="single" w:color="000000" w:sz="4" w:space="0"/>
              <w:right w:val="single" w:color="000000" w:sz="4" w:space="0"/>
            </w:tcBorders>
          </w:tcPr>
          <w:p>
            <w:pPr>
              <w:rPr>
                <w:sz w:val="2"/>
                <w:szCs w:val="2"/>
              </w:rPr>
            </w:pPr>
          </w:p>
        </w:tc>
        <w:tc>
          <w:tcPr>
            <w:tcW w:w="2526" w:type="dxa"/>
            <w:tcBorders>
              <w:top w:val="single" w:color="000000" w:sz="4" w:space="0"/>
              <w:left w:val="single" w:color="000000" w:sz="4" w:space="0"/>
              <w:bottom w:val="single" w:color="000000" w:sz="4" w:space="0"/>
              <w:right w:val="single" w:color="000000" w:sz="4" w:space="0"/>
            </w:tcBorders>
          </w:tcPr>
          <w:p>
            <w:pPr>
              <w:pStyle w:val="13"/>
              <w:spacing w:before="28" w:line="231" w:lineRule="exact"/>
              <w:ind w:left="908"/>
              <w:jc w:val="left"/>
              <w:rPr>
                <w:rFonts w:ascii="Times New Roman"/>
                <w:sz w:val="21"/>
              </w:rPr>
            </w:pPr>
            <w:r>
              <w:rPr>
                <w:rFonts w:ascii="Times New Roman"/>
                <w:sz w:val="21"/>
              </w:rPr>
              <w:t>100m</w:t>
            </w:r>
            <w:r>
              <w:rPr>
                <w:rFonts w:ascii="Times New Roman"/>
                <w:position w:val="7"/>
                <w:sz w:val="13"/>
              </w:rPr>
              <w:t>3</w:t>
            </w:r>
            <w:r>
              <w:rPr>
                <w:rFonts w:ascii="Times New Roman"/>
                <w:sz w:val="21"/>
              </w:rPr>
              <w:t>/h</w:t>
            </w:r>
          </w:p>
        </w:tc>
        <w:tc>
          <w:tcPr>
            <w:tcW w:w="638" w:type="dxa"/>
            <w:tcBorders>
              <w:top w:val="single" w:color="000000" w:sz="4" w:space="0"/>
              <w:left w:val="single" w:color="000000" w:sz="4" w:space="0"/>
              <w:bottom w:val="single" w:color="000000" w:sz="4" w:space="0"/>
              <w:right w:val="single" w:color="000000" w:sz="4" w:space="0"/>
            </w:tcBorders>
          </w:tcPr>
          <w:p>
            <w:pPr>
              <w:pStyle w:val="13"/>
              <w:spacing w:before="15" w:line="245" w:lineRule="exact"/>
              <w:ind w:left="7"/>
              <w:rPr>
                <w:sz w:val="21"/>
              </w:rPr>
            </w:pPr>
            <w:r>
              <w:rPr>
                <w:w w:val="99"/>
                <w:sz w:val="21"/>
              </w:rPr>
              <w:t>个</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19" w:line="241" w:lineRule="exact"/>
              <w:ind w:left="7"/>
              <w:rPr>
                <w:rFonts w:ascii="Times New Roman"/>
                <w:sz w:val="21"/>
              </w:rPr>
            </w:pPr>
            <w:r>
              <w:rPr>
                <w:rFonts w:ascii="Times New Roman"/>
                <w:w w:val="99"/>
                <w:sz w:val="21"/>
              </w:rPr>
              <w:t>2</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19" w:line="241" w:lineRule="exact"/>
              <w:ind w:left="7"/>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single" w:color="000000" w:sz="4" w:space="0"/>
            </w:tcBorders>
          </w:tcPr>
          <w:p>
            <w:pPr>
              <w:pStyle w:val="13"/>
              <w:spacing w:before="19" w:line="241" w:lineRule="exact"/>
              <w:ind w:left="10"/>
              <w:rPr>
                <w:rFonts w:ascii="Times New Roman"/>
                <w:sz w:val="21"/>
              </w:rPr>
            </w:pPr>
            <w:r>
              <w:rPr>
                <w:rFonts w:ascii="Times New Roman"/>
                <w:w w:val="99"/>
                <w:sz w:val="21"/>
              </w:rPr>
              <w:t>/</w:t>
            </w:r>
          </w:p>
        </w:tc>
        <w:tc>
          <w:tcPr>
            <w:tcW w:w="741" w:type="dxa"/>
            <w:tcBorders>
              <w:top w:val="single" w:color="000000" w:sz="4" w:space="0"/>
              <w:left w:val="single" w:color="000000" w:sz="4" w:space="0"/>
              <w:bottom w:val="single" w:color="000000" w:sz="4" w:space="0"/>
              <w:right w:val="single" w:color="000000" w:sz="4" w:space="0"/>
            </w:tcBorders>
          </w:tcPr>
          <w:p>
            <w:pPr>
              <w:pStyle w:val="13"/>
              <w:spacing w:before="19" w:line="241" w:lineRule="exact"/>
              <w:ind w:left="9"/>
              <w:rPr>
                <w:rFonts w:ascii="Times New Roman"/>
                <w:sz w:val="21"/>
              </w:rPr>
            </w:pPr>
            <w:r>
              <w:rPr>
                <w:rFonts w:ascii="Times New Roman"/>
                <w:w w:val="99"/>
                <w:sz w:val="21"/>
              </w:rPr>
              <w:t>2</w:t>
            </w:r>
          </w:p>
        </w:tc>
        <w:tc>
          <w:tcPr>
            <w:tcW w:w="1329" w:type="dxa"/>
            <w:tcBorders>
              <w:top w:val="single" w:color="000000" w:sz="4" w:space="0"/>
              <w:left w:val="single" w:color="000000" w:sz="4" w:space="0"/>
              <w:bottom w:val="single" w:color="000000" w:sz="4" w:space="0"/>
              <w:right w:val="single" w:color="000000" w:sz="4" w:space="0"/>
            </w:tcBorders>
          </w:tcPr>
          <w:p>
            <w:pPr>
              <w:pStyle w:val="13"/>
              <w:spacing w:before="19" w:line="241" w:lineRule="exact"/>
              <w:ind w:left="9"/>
              <w:rPr>
                <w:rFonts w:ascii="Times New Roman"/>
                <w:sz w:val="21"/>
              </w:rPr>
            </w:pPr>
            <w:r>
              <w:rPr>
                <w:rFonts w:ascii="Times New Roman"/>
                <w:w w:val="99"/>
                <w:sz w:val="21"/>
              </w:rPr>
              <w:t>/</w:t>
            </w:r>
          </w:p>
        </w:tc>
        <w:tc>
          <w:tcPr>
            <w:tcW w:w="1361" w:type="dxa"/>
            <w:tcBorders>
              <w:top w:val="single" w:color="000000" w:sz="4" w:space="0"/>
              <w:left w:val="single" w:color="000000" w:sz="4" w:space="0"/>
              <w:bottom w:val="single" w:color="000000" w:sz="4" w:space="0"/>
              <w:right w:val="nil"/>
            </w:tcBorders>
          </w:tcPr>
          <w:p>
            <w:pPr>
              <w:pStyle w:val="13"/>
              <w:spacing w:before="19" w:line="241" w:lineRule="exact"/>
              <w:ind w:left="2"/>
              <w:rPr>
                <w:rFonts w:ascii="Times New Roman"/>
                <w:sz w:val="21"/>
              </w:rPr>
            </w:pPr>
            <w:r>
              <w:rPr>
                <w:rFonts w:ascii="Times New Roman"/>
                <w:w w:val="99"/>
                <w:sz w:val="21"/>
              </w:rPr>
              <w:t>/</w:t>
            </w:r>
          </w:p>
        </w:tc>
        <w:tc>
          <w:tcPr>
            <w:tcW w:w="218" w:type="dxa"/>
            <w:vMerge w:val="continue"/>
            <w:tcBorders>
              <w:top w:val="nil"/>
              <w:left w:val="nil"/>
              <w:bottom w:val="nil"/>
              <w:right w:val="nil"/>
            </w:tcBorders>
          </w:tcPr>
          <w:p>
            <w:pPr>
              <w:rPr>
                <w:sz w:val="2"/>
                <w:szCs w:val="2"/>
              </w:rPr>
            </w:pPr>
          </w:p>
        </w:tc>
      </w:tr>
    </w:tbl>
    <w:p>
      <w:pPr>
        <w:spacing w:after="0"/>
        <w:rPr>
          <w:sz w:val="2"/>
          <w:szCs w:val="2"/>
        </w:rPr>
        <w:sectPr>
          <w:footerReference r:id="rId32" w:type="default"/>
          <w:pgSz w:w="16840" w:h="11910" w:orient="landscape"/>
          <w:pgMar w:top="1140" w:right="620" w:bottom="1360" w:left="500" w:header="874" w:footer="1176" w:gutter="0"/>
          <w:pgNumType w:start="60"/>
          <w:cols w:space="720" w:num="1"/>
        </w:sectPr>
      </w:pPr>
    </w:p>
    <w:p>
      <w:pPr>
        <w:pStyle w:val="5"/>
        <w:spacing w:before="1"/>
        <w:rPr>
          <w:b/>
          <w:sz w:val="9"/>
        </w:rPr>
      </w:pPr>
    </w:p>
    <w:p>
      <w:pPr>
        <w:spacing w:before="55"/>
        <w:ind w:left="280" w:right="0" w:firstLine="0"/>
        <w:jc w:val="left"/>
        <w:rPr>
          <w:b/>
          <w:sz w:val="32"/>
        </w:rPr>
      </w:pPr>
      <w:bookmarkStart w:id="196" w:name="附表3 规划纳管处理模式村庄及对应污水处理设施统计表"/>
      <w:bookmarkEnd w:id="196"/>
      <w:bookmarkStart w:id="197" w:name="_bookmark42"/>
      <w:bookmarkEnd w:id="197"/>
      <w:r>
        <w:rPr>
          <w:b/>
          <w:sz w:val="32"/>
        </w:rPr>
        <w:t xml:space="preserve">附表 </w:t>
      </w:r>
      <w:r>
        <w:rPr>
          <w:rFonts w:hint="eastAsia" w:ascii="黑体" w:eastAsia="黑体"/>
          <w:b/>
          <w:sz w:val="32"/>
        </w:rPr>
        <w:t xml:space="preserve">3 </w:t>
      </w:r>
      <w:r>
        <w:rPr>
          <w:b/>
          <w:sz w:val="32"/>
        </w:rPr>
        <w:t>规划纳管处理模式村庄及对应污水处理设施统计表</w:t>
      </w:r>
    </w:p>
    <w:p>
      <w:pPr>
        <w:pStyle w:val="5"/>
        <w:spacing w:before="3"/>
        <w:rPr>
          <w:b/>
          <w:sz w:val="13"/>
        </w:rPr>
      </w:pPr>
    </w:p>
    <w:tbl>
      <w:tblPr>
        <w:tblStyle w:val="9"/>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8"/>
        <w:gridCol w:w="1239"/>
        <w:gridCol w:w="1067"/>
        <w:gridCol w:w="1444"/>
        <w:gridCol w:w="1467"/>
        <w:gridCol w:w="1522"/>
        <w:gridCol w:w="1189"/>
        <w:gridCol w:w="2196"/>
      </w:tblGrid>
      <w:tr>
        <w:tblPrEx>
          <w:tblCellMar>
            <w:top w:w="0" w:type="dxa"/>
            <w:left w:w="0" w:type="dxa"/>
            <w:bottom w:w="0" w:type="dxa"/>
            <w:right w:w="0" w:type="dxa"/>
          </w:tblCellMar>
        </w:tblPrEx>
        <w:trPr>
          <w:trHeight w:val="560" w:hRule="atLeast"/>
        </w:trPr>
        <w:tc>
          <w:tcPr>
            <w:tcW w:w="668" w:type="dxa"/>
            <w:tcBorders>
              <w:left w:val="nil"/>
            </w:tcBorders>
          </w:tcPr>
          <w:p>
            <w:pPr>
              <w:pStyle w:val="13"/>
              <w:spacing w:before="154"/>
              <w:ind w:left="108" w:right="93"/>
              <w:rPr>
                <w:b/>
                <w:sz w:val="21"/>
              </w:rPr>
            </w:pPr>
            <w:r>
              <w:rPr>
                <w:b/>
                <w:sz w:val="21"/>
              </w:rPr>
              <w:t>序号</w:t>
            </w:r>
          </w:p>
        </w:tc>
        <w:tc>
          <w:tcPr>
            <w:tcW w:w="1239" w:type="dxa"/>
          </w:tcPr>
          <w:p>
            <w:pPr>
              <w:pStyle w:val="13"/>
              <w:spacing w:before="154"/>
              <w:ind w:left="176" w:right="167"/>
              <w:rPr>
                <w:b/>
                <w:sz w:val="21"/>
              </w:rPr>
            </w:pPr>
            <w:r>
              <w:rPr>
                <w:b/>
                <w:sz w:val="21"/>
              </w:rPr>
              <w:t>乡镇</w:t>
            </w:r>
          </w:p>
        </w:tc>
        <w:tc>
          <w:tcPr>
            <w:tcW w:w="1067" w:type="dxa"/>
          </w:tcPr>
          <w:p>
            <w:pPr>
              <w:pStyle w:val="13"/>
              <w:spacing w:before="154"/>
              <w:ind w:left="195" w:right="188"/>
              <w:rPr>
                <w:b/>
                <w:sz w:val="21"/>
              </w:rPr>
            </w:pPr>
            <w:r>
              <w:rPr>
                <w:b/>
                <w:sz w:val="21"/>
              </w:rPr>
              <w:t>行政村</w:t>
            </w:r>
          </w:p>
        </w:tc>
        <w:tc>
          <w:tcPr>
            <w:tcW w:w="1444" w:type="dxa"/>
          </w:tcPr>
          <w:p>
            <w:pPr>
              <w:pStyle w:val="13"/>
              <w:spacing w:before="154"/>
              <w:ind w:left="175" w:right="164"/>
              <w:rPr>
                <w:b/>
                <w:sz w:val="21"/>
              </w:rPr>
            </w:pPr>
            <w:r>
              <w:rPr>
                <w:b/>
                <w:sz w:val="21"/>
              </w:rPr>
              <w:t>村小组</w:t>
            </w:r>
          </w:p>
        </w:tc>
        <w:tc>
          <w:tcPr>
            <w:tcW w:w="1467" w:type="dxa"/>
          </w:tcPr>
          <w:p>
            <w:pPr>
              <w:pStyle w:val="13"/>
              <w:spacing w:before="154"/>
              <w:ind w:left="186" w:right="175"/>
              <w:rPr>
                <w:b/>
                <w:sz w:val="21"/>
              </w:rPr>
            </w:pPr>
            <w:r>
              <w:rPr>
                <w:b/>
                <w:sz w:val="21"/>
              </w:rPr>
              <w:t>村民总户数</w:t>
            </w:r>
          </w:p>
        </w:tc>
        <w:tc>
          <w:tcPr>
            <w:tcW w:w="1522" w:type="dxa"/>
          </w:tcPr>
          <w:p>
            <w:pPr>
              <w:pStyle w:val="13"/>
              <w:spacing w:before="154"/>
              <w:ind w:left="477" w:right="467"/>
              <w:rPr>
                <w:b/>
                <w:sz w:val="21"/>
              </w:rPr>
            </w:pPr>
            <w:r>
              <w:rPr>
                <w:b/>
                <w:sz w:val="21"/>
              </w:rPr>
              <w:t>人口</w:t>
            </w:r>
          </w:p>
        </w:tc>
        <w:tc>
          <w:tcPr>
            <w:tcW w:w="1189" w:type="dxa"/>
          </w:tcPr>
          <w:p>
            <w:pPr>
              <w:pStyle w:val="13"/>
              <w:spacing w:before="154"/>
              <w:ind w:left="153" w:right="142"/>
              <w:rPr>
                <w:b/>
                <w:sz w:val="21"/>
              </w:rPr>
            </w:pPr>
            <w:r>
              <w:rPr>
                <w:b/>
                <w:sz w:val="21"/>
              </w:rPr>
              <w:t>规划时序</w:t>
            </w:r>
          </w:p>
        </w:tc>
        <w:tc>
          <w:tcPr>
            <w:tcW w:w="2196" w:type="dxa"/>
            <w:tcBorders>
              <w:right w:val="nil"/>
            </w:tcBorders>
          </w:tcPr>
          <w:p>
            <w:pPr>
              <w:pStyle w:val="13"/>
              <w:spacing w:before="3" w:line="280" w:lineRule="atLeast"/>
              <w:ind w:left="991" w:right="141" w:hanging="840"/>
              <w:jc w:val="left"/>
              <w:rPr>
                <w:b/>
                <w:sz w:val="21"/>
              </w:rPr>
            </w:pPr>
            <w:r>
              <w:rPr>
                <w:b/>
                <w:sz w:val="21"/>
              </w:rPr>
              <w:t>纳入污水处理设施名称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668" w:type="dxa"/>
            <w:tcBorders>
              <w:left w:val="nil"/>
            </w:tcBorders>
          </w:tcPr>
          <w:p>
            <w:pPr>
              <w:pStyle w:val="13"/>
              <w:spacing w:before="26" w:line="235" w:lineRule="exact"/>
              <w:ind w:left="12"/>
              <w:rPr>
                <w:rFonts w:ascii="Times New Roman"/>
                <w:sz w:val="21"/>
              </w:rPr>
            </w:pPr>
            <w:r>
              <w:rPr>
                <w:rFonts w:ascii="Times New Roman"/>
                <w:w w:val="99"/>
                <w:sz w:val="21"/>
              </w:rPr>
              <w:t>1</w:t>
            </w:r>
          </w:p>
        </w:tc>
        <w:tc>
          <w:tcPr>
            <w:tcW w:w="1239" w:type="dxa"/>
          </w:tcPr>
          <w:p>
            <w:pPr>
              <w:pStyle w:val="13"/>
              <w:spacing w:before="12" w:line="249" w:lineRule="exact"/>
              <w:ind w:left="176" w:right="169"/>
              <w:rPr>
                <w:sz w:val="21"/>
              </w:rPr>
            </w:pPr>
            <w:r>
              <w:rPr>
                <w:sz w:val="21"/>
              </w:rPr>
              <w:t>吕蒙乡</w:t>
            </w:r>
          </w:p>
        </w:tc>
        <w:tc>
          <w:tcPr>
            <w:tcW w:w="1067" w:type="dxa"/>
          </w:tcPr>
          <w:p>
            <w:pPr>
              <w:pStyle w:val="13"/>
              <w:spacing w:before="12" w:line="249" w:lineRule="exact"/>
              <w:ind w:left="193" w:right="188"/>
              <w:rPr>
                <w:sz w:val="21"/>
              </w:rPr>
            </w:pPr>
            <w:r>
              <w:rPr>
                <w:sz w:val="21"/>
              </w:rPr>
              <w:t>石岭</w:t>
            </w:r>
          </w:p>
        </w:tc>
        <w:tc>
          <w:tcPr>
            <w:tcW w:w="1444" w:type="dxa"/>
          </w:tcPr>
          <w:p>
            <w:pPr>
              <w:pStyle w:val="13"/>
              <w:spacing w:before="12" w:line="249" w:lineRule="exact"/>
              <w:ind w:left="175" w:right="166"/>
              <w:rPr>
                <w:sz w:val="21"/>
              </w:rPr>
            </w:pPr>
            <w:r>
              <w:rPr>
                <w:sz w:val="21"/>
              </w:rPr>
              <w:t>陶金岭</w:t>
            </w:r>
          </w:p>
        </w:tc>
        <w:tc>
          <w:tcPr>
            <w:tcW w:w="1467" w:type="dxa"/>
          </w:tcPr>
          <w:p>
            <w:pPr>
              <w:pStyle w:val="13"/>
              <w:spacing w:before="26" w:line="235" w:lineRule="exact"/>
              <w:ind w:left="186" w:right="173"/>
              <w:rPr>
                <w:rFonts w:ascii="Times New Roman"/>
                <w:sz w:val="21"/>
              </w:rPr>
            </w:pPr>
            <w:r>
              <w:rPr>
                <w:rFonts w:ascii="Times New Roman"/>
                <w:sz w:val="21"/>
              </w:rPr>
              <w:t>110</w:t>
            </w:r>
          </w:p>
        </w:tc>
        <w:tc>
          <w:tcPr>
            <w:tcW w:w="1522" w:type="dxa"/>
          </w:tcPr>
          <w:p>
            <w:pPr>
              <w:pStyle w:val="13"/>
              <w:spacing w:before="26" w:line="235" w:lineRule="exact"/>
              <w:ind w:left="476" w:right="469"/>
              <w:rPr>
                <w:rFonts w:ascii="Times New Roman"/>
                <w:sz w:val="21"/>
              </w:rPr>
            </w:pPr>
            <w:r>
              <w:rPr>
                <w:rFonts w:ascii="Times New Roman"/>
                <w:sz w:val="21"/>
              </w:rPr>
              <w:t>465</w:t>
            </w:r>
          </w:p>
        </w:tc>
        <w:tc>
          <w:tcPr>
            <w:tcW w:w="1189" w:type="dxa"/>
          </w:tcPr>
          <w:p>
            <w:pPr>
              <w:pStyle w:val="13"/>
              <w:spacing w:before="12" w:line="249" w:lineRule="exact"/>
              <w:ind w:left="146" w:right="142"/>
              <w:rPr>
                <w:sz w:val="21"/>
              </w:rPr>
            </w:pPr>
            <w:r>
              <w:rPr>
                <w:sz w:val="21"/>
              </w:rPr>
              <w:t>近期</w:t>
            </w:r>
          </w:p>
        </w:tc>
        <w:tc>
          <w:tcPr>
            <w:tcW w:w="2196" w:type="dxa"/>
            <w:vMerge w:val="restart"/>
            <w:tcBorders>
              <w:right w:val="nil"/>
            </w:tcBorders>
          </w:tcPr>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6"/>
              <w:jc w:val="left"/>
              <w:rPr>
                <w:b/>
                <w:sz w:val="15"/>
              </w:rPr>
            </w:pPr>
          </w:p>
          <w:p>
            <w:pPr>
              <w:pStyle w:val="13"/>
              <w:spacing w:before="1"/>
              <w:ind w:left="362"/>
              <w:jc w:val="left"/>
              <w:rPr>
                <w:sz w:val="21"/>
              </w:rPr>
            </w:pPr>
            <w:r>
              <w:rPr>
                <w:sz w:val="21"/>
              </w:rPr>
              <w:t>县城污水处理厂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30" w:line="235" w:lineRule="exact"/>
              <w:ind w:left="12"/>
              <w:rPr>
                <w:rFonts w:ascii="Times New Roman"/>
                <w:sz w:val="21"/>
              </w:rPr>
            </w:pPr>
            <w:r>
              <w:rPr>
                <w:rFonts w:ascii="Times New Roman"/>
                <w:w w:val="99"/>
                <w:sz w:val="21"/>
              </w:rPr>
              <w:t>2</w:t>
            </w:r>
          </w:p>
        </w:tc>
        <w:tc>
          <w:tcPr>
            <w:tcW w:w="1239" w:type="dxa"/>
          </w:tcPr>
          <w:p>
            <w:pPr>
              <w:pStyle w:val="13"/>
              <w:spacing w:before="16" w:line="249" w:lineRule="exact"/>
              <w:ind w:left="176" w:right="172"/>
              <w:rPr>
                <w:sz w:val="21"/>
              </w:rPr>
            </w:pPr>
            <w:r>
              <w:rPr>
                <w:sz w:val="21"/>
              </w:rPr>
              <w:t>新枫街道</w:t>
            </w:r>
          </w:p>
        </w:tc>
        <w:tc>
          <w:tcPr>
            <w:tcW w:w="1067" w:type="dxa"/>
          </w:tcPr>
          <w:p>
            <w:pPr>
              <w:pStyle w:val="13"/>
              <w:spacing w:before="16" w:line="249" w:lineRule="exact"/>
              <w:ind w:left="193" w:right="188"/>
              <w:rPr>
                <w:sz w:val="21"/>
              </w:rPr>
            </w:pPr>
            <w:r>
              <w:rPr>
                <w:sz w:val="21"/>
              </w:rPr>
              <w:t>河西</w:t>
            </w:r>
          </w:p>
        </w:tc>
        <w:tc>
          <w:tcPr>
            <w:tcW w:w="1444" w:type="dxa"/>
          </w:tcPr>
          <w:p>
            <w:pPr>
              <w:pStyle w:val="13"/>
              <w:spacing w:before="16" w:line="249" w:lineRule="exact"/>
              <w:ind w:left="175" w:right="166"/>
              <w:rPr>
                <w:sz w:val="21"/>
              </w:rPr>
            </w:pPr>
            <w:r>
              <w:rPr>
                <w:sz w:val="21"/>
              </w:rPr>
              <w:t>河西</w:t>
            </w:r>
          </w:p>
        </w:tc>
        <w:tc>
          <w:tcPr>
            <w:tcW w:w="1467" w:type="dxa"/>
          </w:tcPr>
          <w:p>
            <w:pPr>
              <w:pStyle w:val="13"/>
              <w:spacing w:before="30" w:line="235" w:lineRule="exact"/>
              <w:ind w:left="185" w:right="175"/>
              <w:rPr>
                <w:rFonts w:ascii="Times New Roman"/>
                <w:sz w:val="21"/>
              </w:rPr>
            </w:pPr>
            <w:r>
              <w:rPr>
                <w:rFonts w:ascii="Times New Roman"/>
                <w:sz w:val="21"/>
              </w:rPr>
              <w:t>500</w:t>
            </w:r>
          </w:p>
        </w:tc>
        <w:tc>
          <w:tcPr>
            <w:tcW w:w="1522" w:type="dxa"/>
          </w:tcPr>
          <w:p>
            <w:pPr>
              <w:pStyle w:val="13"/>
              <w:spacing w:before="30" w:line="235" w:lineRule="exact"/>
              <w:ind w:left="476" w:right="469"/>
              <w:rPr>
                <w:rFonts w:ascii="Times New Roman"/>
                <w:sz w:val="21"/>
              </w:rPr>
            </w:pPr>
            <w:r>
              <w:rPr>
                <w:rFonts w:ascii="Times New Roman"/>
                <w:sz w:val="21"/>
              </w:rPr>
              <w:t>21135</w:t>
            </w:r>
          </w:p>
        </w:tc>
        <w:tc>
          <w:tcPr>
            <w:tcW w:w="1189" w:type="dxa"/>
          </w:tcPr>
          <w:p>
            <w:pPr>
              <w:pStyle w:val="13"/>
              <w:spacing w:before="16" w:line="249" w:lineRule="exact"/>
              <w:ind w:left="146" w:right="142"/>
              <w:rPr>
                <w:sz w:val="21"/>
              </w:rPr>
            </w:pPr>
            <w:r>
              <w:rPr>
                <w:sz w:val="21"/>
              </w:rPr>
              <w:t>近期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30" w:line="235" w:lineRule="exact"/>
              <w:ind w:left="12"/>
              <w:rPr>
                <w:rFonts w:ascii="Times New Roman"/>
                <w:sz w:val="21"/>
              </w:rPr>
            </w:pPr>
            <w:r>
              <w:rPr>
                <w:rFonts w:ascii="Times New Roman"/>
                <w:w w:val="99"/>
                <w:sz w:val="21"/>
              </w:rPr>
              <w:t>3</w:t>
            </w:r>
          </w:p>
        </w:tc>
        <w:tc>
          <w:tcPr>
            <w:tcW w:w="1239" w:type="dxa"/>
          </w:tcPr>
          <w:p>
            <w:pPr>
              <w:pStyle w:val="13"/>
              <w:spacing w:before="16" w:line="249" w:lineRule="exact"/>
              <w:ind w:left="176" w:right="172"/>
              <w:rPr>
                <w:sz w:val="21"/>
              </w:rPr>
            </w:pPr>
            <w:r>
              <w:rPr>
                <w:sz w:val="21"/>
              </w:rPr>
              <w:t>新枫街道</w:t>
            </w:r>
          </w:p>
        </w:tc>
        <w:tc>
          <w:tcPr>
            <w:tcW w:w="1067" w:type="dxa"/>
          </w:tcPr>
          <w:p>
            <w:pPr>
              <w:pStyle w:val="13"/>
              <w:spacing w:before="16" w:line="249" w:lineRule="exact"/>
              <w:ind w:left="193" w:right="188"/>
              <w:rPr>
                <w:sz w:val="21"/>
              </w:rPr>
            </w:pPr>
            <w:r>
              <w:rPr>
                <w:sz w:val="21"/>
              </w:rPr>
              <w:t>三河</w:t>
            </w:r>
          </w:p>
        </w:tc>
        <w:tc>
          <w:tcPr>
            <w:tcW w:w="1444" w:type="dxa"/>
          </w:tcPr>
          <w:p>
            <w:pPr>
              <w:pStyle w:val="13"/>
              <w:spacing w:before="16" w:line="249" w:lineRule="exact"/>
              <w:ind w:left="175" w:right="166"/>
              <w:rPr>
                <w:sz w:val="21"/>
              </w:rPr>
            </w:pPr>
            <w:r>
              <w:rPr>
                <w:sz w:val="21"/>
              </w:rPr>
              <w:t>三河</w:t>
            </w:r>
          </w:p>
        </w:tc>
        <w:tc>
          <w:tcPr>
            <w:tcW w:w="1467" w:type="dxa"/>
          </w:tcPr>
          <w:p>
            <w:pPr>
              <w:pStyle w:val="13"/>
              <w:spacing w:before="30" w:line="235" w:lineRule="exact"/>
              <w:ind w:left="185" w:right="175"/>
              <w:rPr>
                <w:rFonts w:ascii="Times New Roman"/>
                <w:sz w:val="21"/>
              </w:rPr>
            </w:pPr>
            <w:r>
              <w:rPr>
                <w:rFonts w:ascii="Times New Roman"/>
                <w:sz w:val="21"/>
              </w:rPr>
              <w:t>400</w:t>
            </w:r>
          </w:p>
        </w:tc>
        <w:tc>
          <w:tcPr>
            <w:tcW w:w="1522" w:type="dxa"/>
          </w:tcPr>
          <w:p>
            <w:pPr>
              <w:pStyle w:val="13"/>
              <w:spacing w:before="30" w:line="235" w:lineRule="exact"/>
              <w:ind w:left="477" w:right="468"/>
              <w:rPr>
                <w:rFonts w:ascii="Times New Roman"/>
                <w:sz w:val="21"/>
              </w:rPr>
            </w:pPr>
            <w:r>
              <w:rPr>
                <w:rFonts w:ascii="Times New Roman"/>
                <w:sz w:val="21"/>
              </w:rPr>
              <w:t>16908</w:t>
            </w:r>
          </w:p>
        </w:tc>
        <w:tc>
          <w:tcPr>
            <w:tcW w:w="1189" w:type="dxa"/>
          </w:tcPr>
          <w:p>
            <w:pPr>
              <w:pStyle w:val="13"/>
              <w:spacing w:before="16" w:line="249" w:lineRule="exact"/>
              <w:ind w:left="146" w:right="142"/>
              <w:rPr>
                <w:sz w:val="21"/>
              </w:rPr>
            </w:pPr>
            <w:r>
              <w:rPr>
                <w:sz w:val="21"/>
              </w:rPr>
              <w:t>近期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30" w:line="235" w:lineRule="exact"/>
              <w:ind w:left="12"/>
              <w:rPr>
                <w:rFonts w:ascii="Times New Roman"/>
                <w:sz w:val="21"/>
              </w:rPr>
            </w:pPr>
            <w:r>
              <w:rPr>
                <w:rFonts w:ascii="Times New Roman"/>
                <w:w w:val="99"/>
                <w:sz w:val="21"/>
              </w:rPr>
              <w:t>4</w:t>
            </w:r>
          </w:p>
        </w:tc>
        <w:tc>
          <w:tcPr>
            <w:tcW w:w="1239" w:type="dxa"/>
          </w:tcPr>
          <w:p>
            <w:pPr>
              <w:pStyle w:val="13"/>
              <w:spacing w:before="16" w:line="249" w:lineRule="exact"/>
              <w:ind w:left="176" w:right="169"/>
              <w:rPr>
                <w:sz w:val="21"/>
              </w:rPr>
            </w:pPr>
            <w:r>
              <w:rPr>
                <w:sz w:val="21"/>
              </w:rPr>
              <w:t>吕蒙乡</w:t>
            </w:r>
          </w:p>
        </w:tc>
        <w:tc>
          <w:tcPr>
            <w:tcW w:w="1067" w:type="dxa"/>
          </w:tcPr>
          <w:p>
            <w:pPr>
              <w:pStyle w:val="13"/>
              <w:spacing w:before="16" w:line="249" w:lineRule="exact"/>
              <w:ind w:left="193" w:right="188"/>
              <w:rPr>
                <w:sz w:val="21"/>
              </w:rPr>
            </w:pPr>
            <w:r>
              <w:rPr>
                <w:sz w:val="21"/>
              </w:rPr>
              <w:t>历尧</w:t>
            </w:r>
          </w:p>
        </w:tc>
        <w:tc>
          <w:tcPr>
            <w:tcW w:w="1444" w:type="dxa"/>
          </w:tcPr>
          <w:p>
            <w:pPr>
              <w:pStyle w:val="13"/>
              <w:spacing w:before="16" w:line="249" w:lineRule="exact"/>
              <w:ind w:left="175" w:right="169"/>
              <w:rPr>
                <w:sz w:val="21"/>
              </w:rPr>
            </w:pPr>
            <w:r>
              <w:rPr>
                <w:sz w:val="21"/>
              </w:rPr>
              <w:t>山坑小组</w:t>
            </w:r>
          </w:p>
        </w:tc>
        <w:tc>
          <w:tcPr>
            <w:tcW w:w="1467" w:type="dxa"/>
          </w:tcPr>
          <w:p>
            <w:pPr>
              <w:pStyle w:val="13"/>
              <w:spacing w:before="30" w:line="235" w:lineRule="exact"/>
              <w:ind w:left="185" w:right="175"/>
              <w:rPr>
                <w:rFonts w:ascii="Times New Roman"/>
                <w:sz w:val="21"/>
              </w:rPr>
            </w:pPr>
            <w:r>
              <w:rPr>
                <w:rFonts w:ascii="Times New Roman"/>
                <w:sz w:val="21"/>
              </w:rPr>
              <w:t>71</w:t>
            </w:r>
          </w:p>
        </w:tc>
        <w:tc>
          <w:tcPr>
            <w:tcW w:w="1522" w:type="dxa"/>
          </w:tcPr>
          <w:p>
            <w:pPr>
              <w:pStyle w:val="13"/>
              <w:spacing w:before="30" w:line="235" w:lineRule="exact"/>
              <w:ind w:left="476" w:right="469"/>
              <w:rPr>
                <w:rFonts w:ascii="Times New Roman"/>
                <w:sz w:val="21"/>
              </w:rPr>
            </w:pPr>
            <w:r>
              <w:rPr>
                <w:rFonts w:ascii="Times New Roman"/>
                <w:sz w:val="21"/>
              </w:rPr>
              <w:t>362</w:t>
            </w:r>
          </w:p>
        </w:tc>
        <w:tc>
          <w:tcPr>
            <w:tcW w:w="1189" w:type="dxa"/>
          </w:tcPr>
          <w:p>
            <w:pPr>
              <w:pStyle w:val="13"/>
              <w:spacing w:before="16" w:line="249" w:lineRule="exact"/>
              <w:ind w:left="146" w:right="142"/>
              <w:rPr>
                <w:sz w:val="21"/>
              </w:rPr>
            </w:pPr>
            <w:r>
              <w:rPr>
                <w:sz w:val="21"/>
              </w:rPr>
              <w:t>近期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30" w:line="234" w:lineRule="exact"/>
              <w:ind w:left="12"/>
              <w:rPr>
                <w:rFonts w:ascii="Times New Roman"/>
                <w:sz w:val="21"/>
              </w:rPr>
            </w:pPr>
            <w:r>
              <w:rPr>
                <w:rFonts w:ascii="Times New Roman"/>
                <w:w w:val="99"/>
                <w:sz w:val="21"/>
              </w:rPr>
              <w:t>5</w:t>
            </w:r>
          </w:p>
        </w:tc>
        <w:tc>
          <w:tcPr>
            <w:tcW w:w="1239" w:type="dxa"/>
          </w:tcPr>
          <w:p>
            <w:pPr>
              <w:pStyle w:val="13"/>
              <w:spacing w:before="16" w:line="248" w:lineRule="exact"/>
              <w:ind w:left="176" w:right="169"/>
              <w:rPr>
                <w:sz w:val="21"/>
              </w:rPr>
            </w:pPr>
            <w:r>
              <w:rPr>
                <w:sz w:val="21"/>
              </w:rPr>
              <w:t>吕蒙乡</w:t>
            </w:r>
          </w:p>
        </w:tc>
        <w:tc>
          <w:tcPr>
            <w:tcW w:w="1067" w:type="dxa"/>
          </w:tcPr>
          <w:p>
            <w:pPr>
              <w:pStyle w:val="13"/>
              <w:spacing w:before="16" w:line="248" w:lineRule="exact"/>
              <w:ind w:left="193" w:right="188"/>
              <w:rPr>
                <w:sz w:val="21"/>
              </w:rPr>
            </w:pPr>
            <w:r>
              <w:rPr>
                <w:sz w:val="21"/>
              </w:rPr>
              <w:t>官庄</w:t>
            </w:r>
          </w:p>
        </w:tc>
        <w:tc>
          <w:tcPr>
            <w:tcW w:w="1444" w:type="dxa"/>
          </w:tcPr>
          <w:p>
            <w:pPr>
              <w:pStyle w:val="13"/>
              <w:spacing w:before="16" w:line="248" w:lineRule="exact"/>
              <w:ind w:left="175" w:right="169"/>
              <w:rPr>
                <w:sz w:val="21"/>
              </w:rPr>
            </w:pPr>
            <w:r>
              <w:rPr>
                <w:sz w:val="21"/>
              </w:rPr>
              <w:t>官庄老村</w:t>
            </w:r>
          </w:p>
        </w:tc>
        <w:tc>
          <w:tcPr>
            <w:tcW w:w="1467" w:type="dxa"/>
          </w:tcPr>
          <w:p>
            <w:pPr>
              <w:pStyle w:val="13"/>
              <w:spacing w:before="30" w:line="234" w:lineRule="exact"/>
              <w:ind w:left="185" w:right="175"/>
              <w:rPr>
                <w:rFonts w:ascii="Times New Roman"/>
                <w:sz w:val="21"/>
              </w:rPr>
            </w:pPr>
            <w:r>
              <w:rPr>
                <w:rFonts w:ascii="Times New Roman"/>
                <w:sz w:val="21"/>
              </w:rPr>
              <w:t>313</w:t>
            </w:r>
          </w:p>
        </w:tc>
        <w:tc>
          <w:tcPr>
            <w:tcW w:w="1522" w:type="dxa"/>
          </w:tcPr>
          <w:p>
            <w:pPr>
              <w:pStyle w:val="13"/>
              <w:spacing w:before="30" w:line="234" w:lineRule="exact"/>
              <w:ind w:left="477" w:right="468"/>
              <w:rPr>
                <w:rFonts w:ascii="Times New Roman"/>
                <w:sz w:val="21"/>
              </w:rPr>
            </w:pPr>
            <w:r>
              <w:rPr>
                <w:rFonts w:ascii="Times New Roman"/>
                <w:sz w:val="21"/>
              </w:rPr>
              <w:t>1224</w:t>
            </w:r>
          </w:p>
        </w:tc>
        <w:tc>
          <w:tcPr>
            <w:tcW w:w="1189" w:type="dxa"/>
          </w:tcPr>
          <w:p>
            <w:pPr>
              <w:pStyle w:val="13"/>
              <w:spacing w:before="16" w:line="248" w:lineRule="exact"/>
              <w:ind w:left="146" w:right="142"/>
              <w:rPr>
                <w:sz w:val="21"/>
              </w:rPr>
            </w:pPr>
            <w:r>
              <w:rPr>
                <w:sz w:val="21"/>
              </w:rPr>
              <w:t>近期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30" w:line="234" w:lineRule="exact"/>
              <w:ind w:left="12"/>
              <w:rPr>
                <w:rFonts w:ascii="Times New Roman"/>
                <w:sz w:val="21"/>
              </w:rPr>
            </w:pPr>
            <w:r>
              <w:rPr>
                <w:rFonts w:ascii="Times New Roman"/>
                <w:w w:val="99"/>
                <w:sz w:val="21"/>
              </w:rPr>
              <w:t>6</w:t>
            </w:r>
          </w:p>
        </w:tc>
        <w:tc>
          <w:tcPr>
            <w:tcW w:w="1239" w:type="dxa"/>
          </w:tcPr>
          <w:p>
            <w:pPr>
              <w:pStyle w:val="13"/>
              <w:spacing w:before="17" w:line="248" w:lineRule="exact"/>
              <w:ind w:left="176" w:right="169"/>
              <w:rPr>
                <w:sz w:val="21"/>
              </w:rPr>
            </w:pPr>
            <w:r>
              <w:rPr>
                <w:sz w:val="21"/>
              </w:rPr>
              <w:t>吕蒙乡</w:t>
            </w:r>
          </w:p>
        </w:tc>
        <w:tc>
          <w:tcPr>
            <w:tcW w:w="1067" w:type="dxa"/>
          </w:tcPr>
          <w:p>
            <w:pPr>
              <w:pStyle w:val="13"/>
              <w:spacing w:before="17" w:line="248" w:lineRule="exact"/>
              <w:ind w:left="193" w:right="188"/>
              <w:rPr>
                <w:sz w:val="21"/>
              </w:rPr>
            </w:pPr>
            <w:r>
              <w:rPr>
                <w:sz w:val="21"/>
              </w:rPr>
              <w:t>官庄</w:t>
            </w:r>
          </w:p>
        </w:tc>
        <w:tc>
          <w:tcPr>
            <w:tcW w:w="1444" w:type="dxa"/>
          </w:tcPr>
          <w:p>
            <w:pPr>
              <w:pStyle w:val="13"/>
              <w:spacing w:before="17" w:line="248" w:lineRule="exact"/>
              <w:ind w:left="175" w:right="166"/>
              <w:rPr>
                <w:sz w:val="21"/>
              </w:rPr>
            </w:pPr>
            <w:r>
              <w:rPr>
                <w:sz w:val="21"/>
              </w:rPr>
              <w:t>石灰窑</w:t>
            </w:r>
          </w:p>
        </w:tc>
        <w:tc>
          <w:tcPr>
            <w:tcW w:w="1467" w:type="dxa"/>
          </w:tcPr>
          <w:p>
            <w:pPr>
              <w:pStyle w:val="13"/>
              <w:spacing w:before="30" w:line="234" w:lineRule="exact"/>
              <w:ind w:left="185" w:right="175"/>
              <w:rPr>
                <w:rFonts w:ascii="Times New Roman"/>
                <w:sz w:val="21"/>
              </w:rPr>
            </w:pPr>
            <w:r>
              <w:rPr>
                <w:rFonts w:ascii="Times New Roman"/>
                <w:sz w:val="21"/>
              </w:rPr>
              <w:t>27</w:t>
            </w:r>
          </w:p>
        </w:tc>
        <w:tc>
          <w:tcPr>
            <w:tcW w:w="1522" w:type="dxa"/>
          </w:tcPr>
          <w:p>
            <w:pPr>
              <w:pStyle w:val="13"/>
              <w:spacing w:before="30" w:line="234" w:lineRule="exact"/>
              <w:ind w:left="476" w:right="469"/>
              <w:rPr>
                <w:rFonts w:ascii="Times New Roman"/>
                <w:sz w:val="21"/>
              </w:rPr>
            </w:pPr>
            <w:r>
              <w:rPr>
                <w:rFonts w:ascii="Times New Roman"/>
                <w:sz w:val="21"/>
              </w:rPr>
              <w:t>105</w:t>
            </w:r>
          </w:p>
        </w:tc>
        <w:tc>
          <w:tcPr>
            <w:tcW w:w="1189" w:type="dxa"/>
          </w:tcPr>
          <w:p>
            <w:pPr>
              <w:pStyle w:val="13"/>
              <w:spacing w:before="17" w:line="248" w:lineRule="exact"/>
              <w:ind w:left="146" w:right="142"/>
              <w:rPr>
                <w:sz w:val="21"/>
              </w:rPr>
            </w:pPr>
            <w:r>
              <w:rPr>
                <w:sz w:val="21"/>
              </w:rPr>
              <w:t>近期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31" w:line="234" w:lineRule="exact"/>
              <w:ind w:left="12"/>
              <w:rPr>
                <w:rFonts w:ascii="Times New Roman"/>
                <w:sz w:val="21"/>
              </w:rPr>
            </w:pPr>
            <w:r>
              <w:rPr>
                <w:rFonts w:ascii="Times New Roman"/>
                <w:w w:val="99"/>
                <w:sz w:val="21"/>
              </w:rPr>
              <w:t>7</w:t>
            </w:r>
          </w:p>
        </w:tc>
        <w:tc>
          <w:tcPr>
            <w:tcW w:w="1239" w:type="dxa"/>
          </w:tcPr>
          <w:p>
            <w:pPr>
              <w:pStyle w:val="13"/>
              <w:spacing w:before="17" w:line="248" w:lineRule="exact"/>
              <w:ind w:left="176" w:right="169"/>
              <w:rPr>
                <w:sz w:val="21"/>
              </w:rPr>
            </w:pPr>
            <w:r>
              <w:rPr>
                <w:sz w:val="21"/>
              </w:rPr>
              <w:t>吕蒙乡</w:t>
            </w:r>
          </w:p>
        </w:tc>
        <w:tc>
          <w:tcPr>
            <w:tcW w:w="1067" w:type="dxa"/>
          </w:tcPr>
          <w:p>
            <w:pPr>
              <w:pStyle w:val="13"/>
              <w:spacing w:before="17" w:line="248" w:lineRule="exact"/>
              <w:ind w:left="193" w:right="188"/>
              <w:rPr>
                <w:sz w:val="21"/>
              </w:rPr>
            </w:pPr>
            <w:r>
              <w:rPr>
                <w:sz w:val="21"/>
              </w:rPr>
              <w:t>古城</w:t>
            </w:r>
          </w:p>
        </w:tc>
        <w:tc>
          <w:tcPr>
            <w:tcW w:w="1444" w:type="dxa"/>
          </w:tcPr>
          <w:p>
            <w:pPr>
              <w:pStyle w:val="13"/>
              <w:spacing w:before="17" w:line="248" w:lineRule="exact"/>
              <w:ind w:left="175" w:right="166"/>
              <w:rPr>
                <w:sz w:val="21"/>
              </w:rPr>
            </w:pPr>
            <w:r>
              <w:rPr>
                <w:sz w:val="21"/>
              </w:rPr>
              <w:t>吕蒙</w:t>
            </w:r>
          </w:p>
        </w:tc>
        <w:tc>
          <w:tcPr>
            <w:tcW w:w="1467" w:type="dxa"/>
          </w:tcPr>
          <w:p>
            <w:pPr>
              <w:pStyle w:val="13"/>
              <w:spacing w:before="31" w:line="234" w:lineRule="exact"/>
              <w:ind w:left="185" w:right="175"/>
              <w:rPr>
                <w:rFonts w:ascii="Times New Roman"/>
                <w:sz w:val="21"/>
              </w:rPr>
            </w:pPr>
            <w:r>
              <w:rPr>
                <w:rFonts w:ascii="Times New Roman"/>
                <w:sz w:val="21"/>
              </w:rPr>
              <w:t>98</w:t>
            </w:r>
          </w:p>
        </w:tc>
        <w:tc>
          <w:tcPr>
            <w:tcW w:w="1522" w:type="dxa"/>
          </w:tcPr>
          <w:p>
            <w:pPr>
              <w:pStyle w:val="13"/>
              <w:spacing w:before="31" w:line="234" w:lineRule="exact"/>
              <w:ind w:left="476" w:right="469"/>
              <w:rPr>
                <w:rFonts w:ascii="Times New Roman"/>
                <w:sz w:val="21"/>
              </w:rPr>
            </w:pPr>
            <w:r>
              <w:rPr>
                <w:rFonts w:ascii="Times New Roman"/>
                <w:sz w:val="21"/>
              </w:rPr>
              <w:t>204</w:t>
            </w:r>
          </w:p>
        </w:tc>
        <w:tc>
          <w:tcPr>
            <w:tcW w:w="1189" w:type="dxa"/>
          </w:tcPr>
          <w:p>
            <w:pPr>
              <w:pStyle w:val="13"/>
              <w:spacing w:before="17" w:line="248" w:lineRule="exact"/>
              <w:ind w:left="146" w:right="142"/>
              <w:rPr>
                <w:sz w:val="21"/>
              </w:rPr>
            </w:pPr>
            <w:r>
              <w:rPr>
                <w:sz w:val="21"/>
              </w:rPr>
              <w:t>近期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31" w:line="234" w:lineRule="exact"/>
              <w:ind w:left="12"/>
              <w:rPr>
                <w:rFonts w:ascii="Times New Roman"/>
                <w:sz w:val="21"/>
              </w:rPr>
            </w:pPr>
            <w:r>
              <w:rPr>
                <w:rFonts w:ascii="Times New Roman"/>
                <w:w w:val="99"/>
                <w:sz w:val="21"/>
              </w:rPr>
              <w:t>8</w:t>
            </w:r>
          </w:p>
        </w:tc>
        <w:tc>
          <w:tcPr>
            <w:tcW w:w="1239" w:type="dxa"/>
          </w:tcPr>
          <w:p>
            <w:pPr>
              <w:pStyle w:val="13"/>
              <w:spacing w:before="17" w:line="248" w:lineRule="exact"/>
              <w:ind w:left="176" w:right="169"/>
              <w:rPr>
                <w:sz w:val="21"/>
              </w:rPr>
            </w:pPr>
            <w:r>
              <w:rPr>
                <w:sz w:val="21"/>
              </w:rPr>
              <w:t>吕蒙乡</w:t>
            </w:r>
          </w:p>
        </w:tc>
        <w:tc>
          <w:tcPr>
            <w:tcW w:w="1067" w:type="dxa"/>
          </w:tcPr>
          <w:p>
            <w:pPr>
              <w:pStyle w:val="13"/>
              <w:spacing w:before="17" w:line="248" w:lineRule="exact"/>
              <w:ind w:left="193" w:right="188"/>
              <w:rPr>
                <w:sz w:val="21"/>
              </w:rPr>
            </w:pPr>
            <w:r>
              <w:rPr>
                <w:sz w:val="21"/>
              </w:rPr>
              <w:t>古城</w:t>
            </w:r>
          </w:p>
        </w:tc>
        <w:tc>
          <w:tcPr>
            <w:tcW w:w="1444" w:type="dxa"/>
          </w:tcPr>
          <w:p>
            <w:pPr>
              <w:pStyle w:val="13"/>
              <w:spacing w:before="17" w:line="248" w:lineRule="exact"/>
              <w:ind w:left="175" w:right="166"/>
              <w:rPr>
                <w:sz w:val="21"/>
              </w:rPr>
            </w:pPr>
            <w:r>
              <w:rPr>
                <w:sz w:val="21"/>
              </w:rPr>
              <w:t>方家排</w:t>
            </w:r>
          </w:p>
        </w:tc>
        <w:tc>
          <w:tcPr>
            <w:tcW w:w="1467" w:type="dxa"/>
          </w:tcPr>
          <w:p>
            <w:pPr>
              <w:pStyle w:val="13"/>
              <w:spacing w:before="31" w:line="234" w:lineRule="exact"/>
              <w:ind w:left="185" w:right="175"/>
              <w:rPr>
                <w:rFonts w:ascii="Times New Roman"/>
                <w:sz w:val="21"/>
              </w:rPr>
            </w:pPr>
            <w:r>
              <w:rPr>
                <w:rFonts w:ascii="Times New Roman"/>
                <w:sz w:val="21"/>
              </w:rPr>
              <w:t>171</w:t>
            </w:r>
          </w:p>
        </w:tc>
        <w:tc>
          <w:tcPr>
            <w:tcW w:w="1522" w:type="dxa"/>
          </w:tcPr>
          <w:p>
            <w:pPr>
              <w:pStyle w:val="13"/>
              <w:spacing w:before="31" w:line="234" w:lineRule="exact"/>
              <w:ind w:left="476" w:right="469"/>
              <w:rPr>
                <w:rFonts w:ascii="Times New Roman"/>
                <w:sz w:val="21"/>
              </w:rPr>
            </w:pPr>
            <w:r>
              <w:rPr>
                <w:rFonts w:ascii="Times New Roman"/>
                <w:sz w:val="21"/>
              </w:rPr>
              <w:t>648</w:t>
            </w:r>
          </w:p>
        </w:tc>
        <w:tc>
          <w:tcPr>
            <w:tcW w:w="1189" w:type="dxa"/>
          </w:tcPr>
          <w:p>
            <w:pPr>
              <w:pStyle w:val="13"/>
              <w:spacing w:before="17" w:line="248" w:lineRule="exact"/>
              <w:ind w:left="146" w:right="142"/>
              <w:rPr>
                <w:sz w:val="21"/>
              </w:rPr>
            </w:pPr>
            <w:r>
              <w:rPr>
                <w:sz w:val="21"/>
              </w:rPr>
              <w:t>近期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29" w:line="236" w:lineRule="exact"/>
              <w:ind w:left="12"/>
              <w:rPr>
                <w:rFonts w:ascii="Times New Roman"/>
                <w:sz w:val="21"/>
              </w:rPr>
            </w:pPr>
            <w:r>
              <w:rPr>
                <w:rFonts w:ascii="Times New Roman"/>
                <w:w w:val="99"/>
                <w:sz w:val="21"/>
              </w:rPr>
              <w:t>9</w:t>
            </w:r>
          </w:p>
        </w:tc>
        <w:tc>
          <w:tcPr>
            <w:tcW w:w="1239" w:type="dxa"/>
          </w:tcPr>
          <w:p>
            <w:pPr>
              <w:pStyle w:val="13"/>
              <w:spacing w:before="15" w:line="250" w:lineRule="exact"/>
              <w:ind w:left="176" w:right="169"/>
              <w:rPr>
                <w:sz w:val="21"/>
              </w:rPr>
            </w:pPr>
            <w:r>
              <w:rPr>
                <w:sz w:val="21"/>
              </w:rPr>
              <w:t>吕蒙乡</w:t>
            </w:r>
          </w:p>
        </w:tc>
        <w:tc>
          <w:tcPr>
            <w:tcW w:w="1067" w:type="dxa"/>
          </w:tcPr>
          <w:p>
            <w:pPr>
              <w:pStyle w:val="13"/>
              <w:spacing w:before="15" w:line="250" w:lineRule="exact"/>
              <w:ind w:left="193" w:right="188"/>
              <w:rPr>
                <w:sz w:val="21"/>
              </w:rPr>
            </w:pPr>
            <w:r>
              <w:rPr>
                <w:sz w:val="21"/>
              </w:rPr>
              <w:t>古城</w:t>
            </w:r>
          </w:p>
        </w:tc>
        <w:tc>
          <w:tcPr>
            <w:tcW w:w="1444" w:type="dxa"/>
          </w:tcPr>
          <w:p>
            <w:pPr>
              <w:pStyle w:val="13"/>
              <w:spacing w:before="15" w:line="250" w:lineRule="exact"/>
              <w:ind w:left="175" w:right="166"/>
              <w:rPr>
                <w:sz w:val="21"/>
              </w:rPr>
            </w:pPr>
            <w:r>
              <w:rPr>
                <w:sz w:val="21"/>
              </w:rPr>
              <w:t>杨家港</w:t>
            </w:r>
          </w:p>
        </w:tc>
        <w:tc>
          <w:tcPr>
            <w:tcW w:w="1467" w:type="dxa"/>
          </w:tcPr>
          <w:p>
            <w:pPr>
              <w:pStyle w:val="13"/>
              <w:spacing w:before="29" w:line="236" w:lineRule="exact"/>
              <w:ind w:left="185" w:right="175"/>
              <w:rPr>
                <w:rFonts w:ascii="Times New Roman"/>
                <w:sz w:val="21"/>
              </w:rPr>
            </w:pPr>
            <w:r>
              <w:rPr>
                <w:rFonts w:ascii="Times New Roman"/>
                <w:sz w:val="21"/>
              </w:rPr>
              <w:t>106</w:t>
            </w:r>
          </w:p>
        </w:tc>
        <w:tc>
          <w:tcPr>
            <w:tcW w:w="1522" w:type="dxa"/>
          </w:tcPr>
          <w:p>
            <w:pPr>
              <w:pStyle w:val="13"/>
              <w:spacing w:before="29" w:line="236" w:lineRule="exact"/>
              <w:ind w:left="476" w:right="469"/>
              <w:rPr>
                <w:rFonts w:ascii="Times New Roman"/>
                <w:sz w:val="21"/>
              </w:rPr>
            </w:pPr>
            <w:r>
              <w:rPr>
                <w:rFonts w:ascii="Times New Roman"/>
                <w:sz w:val="21"/>
              </w:rPr>
              <w:t>250</w:t>
            </w:r>
          </w:p>
        </w:tc>
        <w:tc>
          <w:tcPr>
            <w:tcW w:w="1189" w:type="dxa"/>
          </w:tcPr>
          <w:p>
            <w:pPr>
              <w:pStyle w:val="13"/>
              <w:spacing w:before="15" w:line="250" w:lineRule="exact"/>
              <w:ind w:left="146" w:right="142"/>
              <w:rPr>
                <w:sz w:val="21"/>
              </w:rPr>
            </w:pPr>
            <w:r>
              <w:rPr>
                <w:sz w:val="21"/>
              </w:rPr>
              <w:t>近期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29" w:line="236" w:lineRule="exact"/>
              <w:ind w:left="105" w:right="93"/>
              <w:rPr>
                <w:rFonts w:ascii="Times New Roman"/>
                <w:sz w:val="21"/>
              </w:rPr>
            </w:pPr>
            <w:r>
              <w:rPr>
                <w:rFonts w:ascii="Times New Roman"/>
                <w:sz w:val="21"/>
              </w:rPr>
              <w:t>10</w:t>
            </w:r>
          </w:p>
        </w:tc>
        <w:tc>
          <w:tcPr>
            <w:tcW w:w="1239" w:type="dxa"/>
          </w:tcPr>
          <w:p>
            <w:pPr>
              <w:pStyle w:val="13"/>
              <w:spacing w:before="15" w:line="250" w:lineRule="exact"/>
              <w:ind w:left="176" w:right="169"/>
              <w:rPr>
                <w:sz w:val="21"/>
              </w:rPr>
            </w:pPr>
            <w:r>
              <w:rPr>
                <w:sz w:val="21"/>
              </w:rPr>
              <w:t>吕蒙乡</w:t>
            </w:r>
          </w:p>
        </w:tc>
        <w:tc>
          <w:tcPr>
            <w:tcW w:w="1067" w:type="dxa"/>
          </w:tcPr>
          <w:p>
            <w:pPr>
              <w:pStyle w:val="13"/>
              <w:spacing w:before="15" w:line="250" w:lineRule="exact"/>
              <w:ind w:left="193" w:right="188"/>
              <w:rPr>
                <w:sz w:val="21"/>
              </w:rPr>
            </w:pPr>
            <w:r>
              <w:rPr>
                <w:sz w:val="21"/>
              </w:rPr>
              <w:t>古城</w:t>
            </w:r>
          </w:p>
        </w:tc>
        <w:tc>
          <w:tcPr>
            <w:tcW w:w="1444" w:type="dxa"/>
          </w:tcPr>
          <w:p>
            <w:pPr>
              <w:pStyle w:val="13"/>
              <w:spacing w:before="15" w:line="250" w:lineRule="exact"/>
              <w:ind w:left="175" w:right="166"/>
              <w:rPr>
                <w:sz w:val="21"/>
              </w:rPr>
            </w:pPr>
            <w:r>
              <w:rPr>
                <w:sz w:val="21"/>
              </w:rPr>
              <w:t>虾乐坑</w:t>
            </w:r>
          </w:p>
        </w:tc>
        <w:tc>
          <w:tcPr>
            <w:tcW w:w="1467" w:type="dxa"/>
          </w:tcPr>
          <w:p>
            <w:pPr>
              <w:pStyle w:val="13"/>
              <w:spacing w:before="29" w:line="236" w:lineRule="exact"/>
              <w:ind w:left="185" w:right="175"/>
              <w:rPr>
                <w:rFonts w:ascii="Times New Roman"/>
                <w:sz w:val="21"/>
              </w:rPr>
            </w:pPr>
            <w:r>
              <w:rPr>
                <w:rFonts w:ascii="Times New Roman"/>
                <w:sz w:val="21"/>
              </w:rPr>
              <w:t>18</w:t>
            </w:r>
          </w:p>
        </w:tc>
        <w:tc>
          <w:tcPr>
            <w:tcW w:w="1522" w:type="dxa"/>
          </w:tcPr>
          <w:p>
            <w:pPr>
              <w:pStyle w:val="13"/>
              <w:spacing w:before="29" w:line="236" w:lineRule="exact"/>
              <w:ind w:left="477" w:right="468"/>
              <w:rPr>
                <w:rFonts w:ascii="Times New Roman"/>
                <w:sz w:val="21"/>
              </w:rPr>
            </w:pPr>
            <w:r>
              <w:rPr>
                <w:rFonts w:ascii="Times New Roman"/>
                <w:sz w:val="21"/>
              </w:rPr>
              <w:t>113</w:t>
            </w:r>
          </w:p>
        </w:tc>
        <w:tc>
          <w:tcPr>
            <w:tcW w:w="1189" w:type="dxa"/>
          </w:tcPr>
          <w:p>
            <w:pPr>
              <w:pStyle w:val="13"/>
              <w:spacing w:before="15" w:line="250" w:lineRule="exact"/>
              <w:ind w:left="146" w:right="142"/>
              <w:rPr>
                <w:sz w:val="21"/>
              </w:rPr>
            </w:pPr>
            <w:r>
              <w:rPr>
                <w:sz w:val="21"/>
              </w:rPr>
              <w:t>近期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29" w:line="236" w:lineRule="exact"/>
              <w:ind w:left="108" w:right="91"/>
              <w:rPr>
                <w:rFonts w:ascii="Times New Roman"/>
                <w:sz w:val="21"/>
              </w:rPr>
            </w:pPr>
            <w:r>
              <w:rPr>
                <w:rFonts w:ascii="Times New Roman"/>
                <w:sz w:val="21"/>
              </w:rPr>
              <w:t>11</w:t>
            </w:r>
          </w:p>
        </w:tc>
        <w:tc>
          <w:tcPr>
            <w:tcW w:w="1239" w:type="dxa"/>
          </w:tcPr>
          <w:p>
            <w:pPr>
              <w:pStyle w:val="13"/>
              <w:spacing w:before="15" w:line="250" w:lineRule="exact"/>
              <w:ind w:left="176" w:right="169"/>
              <w:rPr>
                <w:sz w:val="21"/>
              </w:rPr>
            </w:pPr>
            <w:r>
              <w:rPr>
                <w:sz w:val="21"/>
              </w:rPr>
              <w:t>吕蒙乡</w:t>
            </w:r>
          </w:p>
        </w:tc>
        <w:tc>
          <w:tcPr>
            <w:tcW w:w="1067" w:type="dxa"/>
          </w:tcPr>
          <w:p>
            <w:pPr>
              <w:pStyle w:val="13"/>
              <w:spacing w:before="15" w:line="250" w:lineRule="exact"/>
              <w:ind w:left="193" w:right="188"/>
              <w:rPr>
                <w:sz w:val="21"/>
              </w:rPr>
            </w:pPr>
            <w:r>
              <w:rPr>
                <w:sz w:val="21"/>
              </w:rPr>
              <w:t>古城</w:t>
            </w:r>
          </w:p>
        </w:tc>
        <w:tc>
          <w:tcPr>
            <w:tcW w:w="1444" w:type="dxa"/>
          </w:tcPr>
          <w:p>
            <w:pPr>
              <w:pStyle w:val="13"/>
              <w:spacing w:before="15" w:line="250" w:lineRule="exact"/>
              <w:ind w:left="175" w:right="166"/>
              <w:rPr>
                <w:sz w:val="21"/>
              </w:rPr>
            </w:pPr>
            <w:r>
              <w:rPr>
                <w:sz w:val="21"/>
              </w:rPr>
              <w:t>张家午</w:t>
            </w:r>
          </w:p>
        </w:tc>
        <w:tc>
          <w:tcPr>
            <w:tcW w:w="1467" w:type="dxa"/>
          </w:tcPr>
          <w:p>
            <w:pPr>
              <w:pStyle w:val="13"/>
              <w:spacing w:before="29" w:line="236" w:lineRule="exact"/>
              <w:ind w:left="185" w:right="175"/>
              <w:rPr>
                <w:rFonts w:ascii="Times New Roman"/>
                <w:sz w:val="21"/>
              </w:rPr>
            </w:pPr>
            <w:r>
              <w:rPr>
                <w:rFonts w:ascii="Times New Roman"/>
                <w:sz w:val="21"/>
              </w:rPr>
              <w:t>19</w:t>
            </w:r>
          </w:p>
        </w:tc>
        <w:tc>
          <w:tcPr>
            <w:tcW w:w="1522" w:type="dxa"/>
          </w:tcPr>
          <w:p>
            <w:pPr>
              <w:pStyle w:val="13"/>
              <w:spacing w:before="29" w:line="236" w:lineRule="exact"/>
              <w:ind w:left="476" w:right="469"/>
              <w:rPr>
                <w:rFonts w:ascii="Times New Roman"/>
                <w:sz w:val="21"/>
              </w:rPr>
            </w:pPr>
            <w:r>
              <w:rPr>
                <w:rFonts w:ascii="Times New Roman"/>
                <w:sz w:val="21"/>
              </w:rPr>
              <w:t>71</w:t>
            </w:r>
          </w:p>
        </w:tc>
        <w:tc>
          <w:tcPr>
            <w:tcW w:w="1189" w:type="dxa"/>
          </w:tcPr>
          <w:p>
            <w:pPr>
              <w:pStyle w:val="13"/>
              <w:spacing w:before="15" w:line="250" w:lineRule="exact"/>
              <w:ind w:left="146" w:right="142"/>
              <w:rPr>
                <w:sz w:val="21"/>
              </w:rPr>
            </w:pPr>
            <w:r>
              <w:rPr>
                <w:sz w:val="21"/>
              </w:rPr>
              <w:t>近期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29" w:line="235" w:lineRule="exact"/>
              <w:ind w:left="105" w:right="93"/>
              <w:rPr>
                <w:rFonts w:ascii="Times New Roman"/>
                <w:sz w:val="21"/>
              </w:rPr>
            </w:pPr>
            <w:r>
              <w:rPr>
                <w:rFonts w:ascii="Times New Roman"/>
                <w:sz w:val="21"/>
              </w:rPr>
              <w:t>12</w:t>
            </w:r>
          </w:p>
        </w:tc>
        <w:tc>
          <w:tcPr>
            <w:tcW w:w="1239" w:type="dxa"/>
          </w:tcPr>
          <w:p>
            <w:pPr>
              <w:pStyle w:val="13"/>
              <w:spacing w:before="15" w:line="249" w:lineRule="exact"/>
              <w:ind w:left="176" w:right="169"/>
              <w:rPr>
                <w:sz w:val="21"/>
              </w:rPr>
            </w:pPr>
            <w:r>
              <w:rPr>
                <w:sz w:val="21"/>
              </w:rPr>
              <w:t>吕蒙乡</w:t>
            </w:r>
          </w:p>
        </w:tc>
        <w:tc>
          <w:tcPr>
            <w:tcW w:w="1067" w:type="dxa"/>
          </w:tcPr>
          <w:p>
            <w:pPr>
              <w:pStyle w:val="13"/>
              <w:spacing w:before="15" w:line="249" w:lineRule="exact"/>
              <w:ind w:left="193" w:right="188"/>
              <w:rPr>
                <w:sz w:val="21"/>
              </w:rPr>
            </w:pPr>
            <w:r>
              <w:rPr>
                <w:sz w:val="21"/>
              </w:rPr>
              <w:t>古城</w:t>
            </w:r>
          </w:p>
        </w:tc>
        <w:tc>
          <w:tcPr>
            <w:tcW w:w="1444" w:type="dxa"/>
          </w:tcPr>
          <w:p>
            <w:pPr>
              <w:pStyle w:val="13"/>
              <w:spacing w:before="15" w:line="249" w:lineRule="exact"/>
              <w:ind w:left="175" w:right="166"/>
              <w:rPr>
                <w:sz w:val="21"/>
              </w:rPr>
            </w:pPr>
            <w:r>
              <w:rPr>
                <w:sz w:val="21"/>
              </w:rPr>
              <w:t>新建队</w:t>
            </w:r>
          </w:p>
        </w:tc>
        <w:tc>
          <w:tcPr>
            <w:tcW w:w="1467" w:type="dxa"/>
          </w:tcPr>
          <w:p>
            <w:pPr>
              <w:pStyle w:val="13"/>
              <w:spacing w:before="29" w:line="235" w:lineRule="exact"/>
              <w:ind w:left="185" w:right="175"/>
              <w:rPr>
                <w:rFonts w:ascii="Times New Roman"/>
                <w:sz w:val="21"/>
              </w:rPr>
            </w:pPr>
            <w:r>
              <w:rPr>
                <w:rFonts w:ascii="Times New Roman"/>
                <w:sz w:val="21"/>
              </w:rPr>
              <w:t>103</w:t>
            </w:r>
          </w:p>
        </w:tc>
        <w:tc>
          <w:tcPr>
            <w:tcW w:w="1522" w:type="dxa"/>
          </w:tcPr>
          <w:p>
            <w:pPr>
              <w:pStyle w:val="13"/>
              <w:spacing w:before="29" w:line="235" w:lineRule="exact"/>
              <w:ind w:left="476" w:right="469"/>
              <w:rPr>
                <w:rFonts w:ascii="Times New Roman"/>
                <w:sz w:val="21"/>
              </w:rPr>
            </w:pPr>
            <w:r>
              <w:rPr>
                <w:rFonts w:ascii="Times New Roman"/>
                <w:sz w:val="21"/>
              </w:rPr>
              <w:t>217</w:t>
            </w:r>
          </w:p>
        </w:tc>
        <w:tc>
          <w:tcPr>
            <w:tcW w:w="1189" w:type="dxa"/>
          </w:tcPr>
          <w:p>
            <w:pPr>
              <w:pStyle w:val="13"/>
              <w:spacing w:before="15" w:line="249" w:lineRule="exact"/>
              <w:ind w:left="146" w:right="142"/>
              <w:rPr>
                <w:sz w:val="21"/>
              </w:rPr>
            </w:pPr>
            <w:r>
              <w:rPr>
                <w:sz w:val="21"/>
              </w:rPr>
              <w:t>近期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29" w:line="235" w:lineRule="exact"/>
              <w:ind w:left="105" w:right="93"/>
              <w:rPr>
                <w:rFonts w:ascii="Times New Roman"/>
                <w:sz w:val="21"/>
              </w:rPr>
            </w:pPr>
            <w:r>
              <w:rPr>
                <w:rFonts w:ascii="Times New Roman"/>
                <w:sz w:val="21"/>
              </w:rPr>
              <w:t>13</w:t>
            </w:r>
          </w:p>
        </w:tc>
        <w:tc>
          <w:tcPr>
            <w:tcW w:w="1239" w:type="dxa"/>
          </w:tcPr>
          <w:p>
            <w:pPr>
              <w:pStyle w:val="13"/>
              <w:spacing w:before="15" w:line="249" w:lineRule="exact"/>
              <w:ind w:left="176" w:right="169"/>
              <w:rPr>
                <w:sz w:val="21"/>
              </w:rPr>
            </w:pPr>
            <w:r>
              <w:rPr>
                <w:sz w:val="21"/>
              </w:rPr>
              <w:t>吕蒙乡</w:t>
            </w:r>
          </w:p>
        </w:tc>
        <w:tc>
          <w:tcPr>
            <w:tcW w:w="1067" w:type="dxa"/>
          </w:tcPr>
          <w:p>
            <w:pPr>
              <w:pStyle w:val="13"/>
              <w:spacing w:before="15" w:line="249" w:lineRule="exact"/>
              <w:ind w:left="193" w:right="188"/>
              <w:rPr>
                <w:sz w:val="21"/>
              </w:rPr>
            </w:pPr>
            <w:r>
              <w:rPr>
                <w:sz w:val="21"/>
              </w:rPr>
              <w:t>二亭</w:t>
            </w:r>
          </w:p>
        </w:tc>
        <w:tc>
          <w:tcPr>
            <w:tcW w:w="1444" w:type="dxa"/>
          </w:tcPr>
          <w:p>
            <w:pPr>
              <w:pStyle w:val="13"/>
              <w:spacing w:before="15" w:line="249" w:lineRule="exact"/>
              <w:ind w:left="175" w:right="166"/>
              <w:rPr>
                <w:sz w:val="21"/>
              </w:rPr>
            </w:pPr>
            <w:r>
              <w:rPr>
                <w:sz w:val="21"/>
              </w:rPr>
              <w:t>二亭下</w:t>
            </w:r>
          </w:p>
        </w:tc>
        <w:tc>
          <w:tcPr>
            <w:tcW w:w="1467" w:type="dxa"/>
          </w:tcPr>
          <w:p>
            <w:pPr>
              <w:pStyle w:val="13"/>
              <w:spacing w:before="29" w:line="235" w:lineRule="exact"/>
              <w:ind w:left="185" w:right="175"/>
              <w:rPr>
                <w:rFonts w:ascii="Times New Roman"/>
                <w:sz w:val="21"/>
              </w:rPr>
            </w:pPr>
            <w:r>
              <w:rPr>
                <w:rFonts w:ascii="Times New Roman"/>
                <w:sz w:val="21"/>
              </w:rPr>
              <w:t>169</w:t>
            </w:r>
          </w:p>
        </w:tc>
        <w:tc>
          <w:tcPr>
            <w:tcW w:w="1522" w:type="dxa"/>
          </w:tcPr>
          <w:p>
            <w:pPr>
              <w:pStyle w:val="13"/>
              <w:spacing w:before="29" w:line="235" w:lineRule="exact"/>
              <w:ind w:left="476" w:right="469"/>
              <w:rPr>
                <w:rFonts w:ascii="Times New Roman"/>
                <w:sz w:val="21"/>
              </w:rPr>
            </w:pPr>
            <w:r>
              <w:rPr>
                <w:rFonts w:ascii="Times New Roman"/>
                <w:sz w:val="21"/>
              </w:rPr>
              <w:t>507</w:t>
            </w:r>
          </w:p>
        </w:tc>
        <w:tc>
          <w:tcPr>
            <w:tcW w:w="1189" w:type="dxa"/>
          </w:tcPr>
          <w:p>
            <w:pPr>
              <w:pStyle w:val="13"/>
              <w:spacing w:before="15" w:line="249" w:lineRule="exact"/>
              <w:ind w:left="146" w:right="142"/>
              <w:rPr>
                <w:sz w:val="21"/>
              </w:rPr>
            </w:pPr>
            <w:r>
              <w:rPr>
                <w:sz w:val="21"/>
              </w:rPr>
              <w:t>近期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668" w:type="dxa"/>
            <w:tcBorders>
              <w:left w:val="nil"/>
            </w:tcBorders>
          </w:tcPr>
          <w:p>
            <w:pPr>
              <w:pStyle w:val="13"/>
              <w:spacing w:before="30" w:line="235" w:lineRule="exact"/>
              <w:ind w:left="105" w:right="93"/>
              <w:rPr>
                <w:rFonts w:ascii="Times New Roman"/>
                <w:sz w:val="21"/>
              </w:rPr>
            </w:pPr>
            <w:r>
              <w:rPr>
                <w:rFonts w:ascii="Times New Roman"/>
                <w:sz w:val="21"/>
              </w:rPr>
              <w:t>14</w:t>
            </w:r>
          </w:p>
        </w:tc>
        <w:tc>
          <w:tcPr>
            <w:tcW w:w="1239" w:type="dxa"/>
          </w:tcPr>
          <w:p>
            <w:pPr>
              <w:pStyle w:val="13"/>
              <w:spacing w:before="16" w:line="249" w:lineRule="exact"/>
              <w:ind w:left="176" w:right="169"/>
              <w:rPr>
                <w:sz w:val="21"/>
              </w:rPr>
            </w:pPr>
            <w:r>
              <w:rPr>
                <w:sz w:val="21"/>
              </w:rPr>
              <w:t>吕蒙乡</w:t>
            </w:r>
          </w:p>
        </w:tc>
        <w:tc>
          <w:tcPr>
            <w:tcW w:w="1067" w:type="dxa"/>
          </w:tcPr>
          <w:p>
            <w:pPr>
              <w:pStyle w:val="13"/>
              <w:spacing w:before="16" w:line="249" w:lineRule="exact"/>
              <w:ind w:left="193" w:right="188"/>
              <w:rPr>
                <w:sz w:val="21"/>
              </w:rPr>
            </w:pPr>
            <w:r>
              <w:rPr>
                <w:sz w:val="21"/>
              </w:rPr>
              <w:t>历尧</w:t>
            </w:r>
          </w:p>
        </w:tc>
        <w:tc>
          <w:tcPr>
            <w:tcW w:w="1444" w:type="dxa"/>
          </w:tcPr>
          <w:p>
            <w:pPr>
              <w:pStyle w:val="13"/>
              <w:spacing w:before="16" w:line="249" w:lineRule="exact"/>
              <w:ind w:left="175" w:right="169"/>
              <w:rPr>
                <w:sz w:val="21"/>
              </w:rPr>
            </w:pPr>
            <w:r>
              <w:rPr>
                <w:sz w:val="21"/>
              </w:rPr>
              <w:t>历尧一组</w:t>
            </w:r>
          </w:p>
        </w:tc>
        <w:tc>
          <w:tcPr>
            <w:tcW w:w="1467" w:type="dxa"/>
          </w:tcPr>
          <w:p>
            <w:pPr>
              <w:pStyle w:val="13"/>
              <w:spacing w:before="30" w:line="235" w:lineRule="exact"/>
              <w:ind w:left="185" w:right="175"/>
              <w:rPr>
                <w:rFonts w:ascii="Times New Roman"/>
                <w:sz w:val="21"/>
              </w:rPr>
            </w:pPr>
            <w:r>
              <w:rPr>
                <w:rFonts w:ascii="Times New Roman"/>
                <w:sz w:val="21"/>
              </w:rPr>
              <w:t>158</w:t>
            </w:r>
          </w:p>
        </w:tc>
        <w:tc>
          <w:tcPr>
            <w:tcW w:w="1522" w:type="dxa"/>
          </w:tcPr>
          <w:p>
            <w:pPr>
              <w:pStyle w:val="13"/>
              <w:spacing w:before="30" w:line="235" w:lineRule="exact"/>
              <w:ind w:left="476" w:right="469"/>
              <w:rPr>
                <w:rFonts w:ascii="Times New Roman"/>
                <w:sz w:val="21"/>
              </w:rPr>
            </w:pPr>
            <w:r>
              <w:rPr>
                <w:rFonts w:ascii="Times New Roman"/>
                <w:sz w:val="21"/>
              </w:rPr>
              <w:t>619</w:t>
            </w:r>
          </w:p>
        </w:tc>
        <w:tc>
          <w:tcPr>
            <w:tcW w:w="1189" w:type="dxa"/>
          </w:tcPr>
          <w:p>
            <w:pPr>
              <w:pStyle w:val="13"/>
              <w:spacing w:before="16" w:line="249" w:lineRule="exact"/>
              <w:ind w:left="146" w:right="142"/>
              <w:rPr>
                <w:sz w:val="21"/>
              </w:rPr>
            </w:pPr>
            <w:r>
              <w:rPr>
                <w:sz w:val="21"/>
              </w:rPr>
              <w:t>远期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30" w:line="235" w:lineRule="exact"/>
              <w:ind w:left="105" w:right="93"/>
              <w:rPr>
                <w:rFonts w:ascii="Times New Roman"/>
                <w:sz w:val="21"/>
              </w:rPr>
            </w:pPr>
            <w:r>
              <w:rPr>
                <w:rFonts w:ascii="Times New Roman"/>
                <w:sz w:val="21"/>
              </w:rPr>
              <w:t>15</w:t>
            </w:r>
          </w:p>
        </w:tc>
        <w:tc>
          <w:tcPr>
            <w:tcW w:w="1239" w:type="dxa"/>
          </w:tcPr>
          <w:p>
            <w:pPr>
              <w:pStyle w:val="13"/>
              <w:spacing w:before="16" w:line="249" w:lineRule="exact"/>
              <w:ind w:left="176" w:right="169"/>
              <w:rPr>
                <w:sz w:val="21"/>
              </w:rPr>
            </w:pPr>
            <w:r>
              <w:rPr>
                <w:sz w:val="21"/>
              </w:rPr>
              <w:t>吕蒙乡</w:t>
            </w:r>
          </w:p>
        </w:tc>
        <w:tc>
          <w:tcPr>
            <w:tcW w:w="1067" w:type="dxa"/>
          </w:tcPr>
          <w:p>
            <w:pPr>
              <w:pStyle w:val="13"/>
              <w:spacing w:before="16" w:line="249" w:lineRule="exact"/>
              <w:ind w:left="193" w:right="188"/>
              <w:rPr>
                <w:sz w:val="21"/>
              </w:rPr>
            </w:pPr>
            <w:r>
              <w:rPr>
                <w:sz w:val="21"/>
              </w:rPr>
              <w:t>历尧</w:t>
            </w:r>
          </w:p>
        </w:tc>
        <w:tc>
          <w:tcPr>
            <w:tcW w:w="1444" w:type="dxa"/>
          </w:tcPr>
          <w:p>
            <w:pPr>
              <w:pStyle w:val="13"/>
              <w:spacing w:before="16" w:line="249" w:lineRule="exact"/>
              <w:ind w:left="175" w:right="169"/>
              <w:rPr>
                <w:sz w:val="21"/>
              </w:rPr>
            </w:pPr>
            <w:r>
              <w:rPr>
                <w:sz w:val="21"/>
              </w:rPr>
              <w:t>历尧二组</w:t>
            </w:r>
          </w:p>
        </w:tc>
        <w:tc>
          <w:tcPr>
            <w:tcW w:w="1467" w:type="dxa"/>
          </w:tcPr>
          <w:p>
            <w:pPr>
              <w:pStyle w:val="13"/>
              <w:spacing w:before="30" w:line="235" w:lineRule="exact"/>
              <w:ind w:left="185" w:right="175"/>
              <w:rPr>
                <w:rFonts w:ascii="Times New Roman"/>
                <w:sz w:val="21"/>
              </w:rPr>
            </w:pPr>
            <w:r>
              <w:rPr>
                <w:rFonts w:ascii="Times New Roman"/>
                <w:sz w:val="21"/>
              </w:rPr>
              <w:t>163</w:t>
            </w:r>
          </w:p>
        </w:tc>
        <w:tc>
          <w:tcPr>
            <w:tcW w:w="1522" w:type="dxa"/>
          </w:tcPr>
          <w:p>
            <w:pPr>
              <w:pStyle w:val="13"/>
              <w:spacing w:before="30" w:line="235" w:lineRule="exact"/>
              <w:ind w:left="476" w:right="469"/>
              <w:rPr>
                <w:rFonts w:ascii="Times New Roman"/>
                <w:sz w:val="21"/>
              </w:rPr>
            </w:pPr>
            <w:r>
              <w:rPr>
                <w:rFonts w:ascii="Times New Roman"/>
                <w:sz w:val="21"/>
              </w:rPr>
              <w:t>658</w:t>
            </w:r>
          </w:p>
        </w:tc>
        <w:tc>
          <w:tcPr>
            <w:tcW w:w="1189" w:type="dxa"/>
          </w:tcPr>
          <w:p>
            <w:pPr>
              <w:pStyle w:val="13"/>
              <w:spacing w:before="16" w:line="249" w:lineRule="exact"/>
              <w:ind w:left="146" w:right="142"/>
              <w:rPr>
                <w:sz w:val="21"/>
              </w:rPr>
            </w:pPr>
            <w:r>
              <w:rPr>
                <w:sz w:val="21"/>
              </w:rPr>
              <w:t>远期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30" w:line="235" w:lineRule="exact"/>
              <w:ind w:left="105" w:right="93"/>
              <w:rPr>
                <w:rFonts w:ascii="Times New Roman"/>
                <w:sz w:val="21"/>
              </w:rPr>
            </w:pPr>
            <w:r>
              <w:rPr>
                <w:rFonts w:ascii="Times New Roman"/>
                <w:sz w:val="21"/>
              </w:rPr>
              <w:t>16</w:t>
            </w:r>
          </w:p>
        </w:tc>
        <w:tc>
          <w:tcPr>
            <w:tcW w:w="1239" w:type="dxa"/>
          </w:tcPr>
          <w:p>
            <w:pPr>
              <w:pStyle w:val="13"/>
              <w:spacing w:before="16" w:line="249" w:lineRule="exact"/>
              <w:ind w:left="176" w:right="169"/>
              <w:rPr>
                <w:sz w:val="21"/>
              </w:rPr>
            </w:pPr>
            <w:r>
              <w:rPr>
                <w:sz w:val="21"/>
              </w:rPr>
              <w:t>吕蒙乡</w:t>
            </w:r>
          </w:p>
        </w:tc>
        <w:tc>
          <w:tcPr>
            <w:tcW w:w="1067" w:type="dxa"/>
          </w:tcPr>
          <w:p>
            <w:pPr>
              <w:pStyle w:val="13"/>
              <w:spacing w:before="16" w:line="249" w:lineRule="exact"/>
              <w:ind w:left="193" w:right="188"/>
              <w:rPr>
                <w:sz w:val="21"/>
              </w:rPr>
            </w:pPr>
            <w:r>
              <w:rPr>
                <w:sz w:val="21"/>
              </w:rPr>
              <w:t>历尧</w:t>
            </w:r>
          </w:p>
        </w:tc>
        <w:tc>
          <w:tcPr>
            <w:tcW w:w="1444" w:type="dxa"/>
          </w:tcPr>
          <w:p>
            <w:pPr>
              <w:pStyle w:val="13"/>
              <w:spacing w:before="16" w:line="249" w:lineRule="exact"/>
              <w:ind w:left="175" w:right="169"/>
              <w:rPr>
                <w:sz w:val="21"/>
              </w:rPr>
            </w:pPr>
            <w:r>
              <w:rPr>
                <w:sz w:val="21"/>
              </w:rPr>
              <w:t>古老山小组</w:t>
            </w:r>
          </w:p>
        </w:tc>
        <w:tc>
          <w:tcPr>
            <w:tcW w:w="1467" w:type="dxa"/>
          </w:tcPr>
          <w:p>
            <w:pPr>
              <w:pStyle w:val="13"/>
              <w:spacing w:before="30" w:line="235" w:lineRule="exact"/>
              <w:ind w:left="185" w:right="175"/>
              <w:rPr>
                <w:rFonts w:ascii="Times New Roman"/>
                <w:sz w:val="21"/>
              </w:rPr>
            </w:pPr>
            <w:r>
              <w:rPr>
                <w:rFonts w:ascii="Times New Roman"/>
                <w:sz w:val="21"/>
              </w:rPr>
              <w:t>83</w:t>
            </w:r>
          </w:p>
        </w:tc>
        <w:tc>
          <w:tcPr>
            <w:tcW w:w="1522" w:type="dxa"/>
          </w:tcPr>
          <w:p>
            <w:pPr>
              <w:pStyle w:val="13"/>
              <w:spacing w:before="30" w:line="235" w:lineRule="exact"/>
              <w:ind w:left="476" w:right="469"/>
              <w:rPr>
                <w:rFonts w:ascii="Times New Roman"/>
                <w:sz w:val="21"/>
              </w:rPr>
            </w:pPr>
            <w:r>
              <w:rPr>
                <w:rFonts w:ascii="Times New Roman"/>
                <w:sz w:val="21"/>
              </w:rPr>
              <w:t>380</w:t>
            </w:r>
          </w:p>
        </w:tc>
        <w:tc>
          <w:tcPr>
            <w:tcW w:w="1189" w:type="dxa"/>
          </w:tcPr>
          <w:p>
            <w:pPr>
              <w:pStyle w:val="13"/>
              <w:spacing w:before="16" w:line="249" w:lineRule="exact"/>
              <w:ind w:left="146" w:right="142"/>
              <w:rPr>
                <w:sz w:val="21"/>
              </w:rPr>
            </w:pPr>
            <w:r>
              <w:rPr>
                <w:sz w:val="21"/>
              </w:rPr>
              <w:t>远期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30" w:line="234" w:lineRule="exact"/>
              <w:ind w:left="105" w:right="93"/>
              <w:rPr>
                <w:rFonts w:ascii="Times New Roman"/>
                <w:sz w:val="21"/>
              </w:rPr>
            </w:pPr>
            <w:r>
              <w:rPr>
                <w:rFonts w:ascii="Times New Roman"/>
                <w:sz w:val="21"/>
              </w:rPr>
              <w:t>17</w:t>
            </w:r>
          </w:p>
        </w:tc>
        <w:tc>
          <w:tcPr>
            <w:tcW w:w="1239" w:type="dxa"/>
          </w:tcPr>
          <w:p>
            <w:pPr>
              <w:pStyle w:val="13"/>
              <w:spacing w:before="16" w:line="248" w:lineRule="exact"/>
              <w:ind w:left="176" w:right="169"/>
              <w:rPr>
                <w:sz w:val="21"/>
              </w:rPr>
            </w:pPr>
            <w:r>
              <w:rPr>
                <w:sz w:val="21"/>
              </w:rPr>
              <w:t>吕蒙乡</w:t>
            </w:r>
          </w:p>
        </w:tc>
        <w:tc>
          <w:tcPr>
            <w:tcW w:w="1067" w:type="dxa"/>
          </w:tcPr>
          <w:p>
            <w:pPr>
              <w:pStyle w:val="13"/>
              <w:spacing w:before="16" w:line="248" w:lineRule="exact"/>
              <w:ind w:left="193" w:right="188"/>
              <w:rPr>
                <w:sz w:val="21"/>
              </w:rPr>
            </w:pPr>
            <w:r>
              <w:rPr>
                <w:sz w:val="21"/>
              </w:rPr>
              <w:t>历尧</w:t>
            </w:r>
          </w:p>
        </w:tc>
        <w:tc>
          <w:tcPr>
            <w:tcW w:w="1444" w:type="dxa"/>
          </w:tcPr>
          <w:p>
            <w:pPr>
              <w:pStyle w:val="13"/>
              <w:spacing w:before="16" w:line="248" w:lineRule="exact"/>
              <w:ind w:left="175" w:right="169"/>
              <w:rPr>
                <w:sz w:val="21"/>
              </w:rPr>
            </w:pPr>
            <w:r>
              <w:rPr>
                <w:sz w:val="21"/>
              </w:rPr>
              <w:t>宋家山小组</w:t>
            </w:r>
          </w:p>
        </w:tc>
        <w:tc>
          <w:tcPr>
            <w:tcW w:w="1467" w:type="dxa"/>
          </w:tcPr>
          <w:p>
            <w:pPr>
              <w:pStyle w:val="13"/>
              <w:spacing w:before="30" w:line="234" w:lineRule="exact"/>
              <w:ind w:left="185" w:right="175"/>
              <w:rPr>
                <w:rFonts w:ascii="Times New Roman"/>
                <w:sz w:val="21"/>
              </w:rPr>
            </w:pPr>
            <w:r>
              <w:rPr>
                <w:rFonts w:ascii="Times New Roman"/>
                <w:sz w:val="21"/>
              </w:rPr>
              <w:t>78</w:t>
            </w:r>
          </w:p>
        </w:tc>
        <w:tc>
          <w:tcPr>
            <w:tcW w:w="1522" w:type="dxa"/>
          </w:tcPr>
          <w:p>
            <w:pPr>
              <w:pStyle w:val="13"/>
              <w:spacing w:before="30" w:line="234" w:lineRule="exact"/>
              <w:ind w:left="476" w:right="469"/>
              <w:rPr>
                <w:rFonts w:ascii="Times New Roman"/>
                <w:sz w:val="21"/>
              </w:rPr>
            </w:pPr>
            <w:r>
              <w:rPr>
                <w:rFonts w:ascii="Times New Roman"/>
                <w:sz w:val="21"/>
              </w:rPr>
              <w:t>414</w:t>
            </w:r>
          </w:p>
        </w:tc>
        <w:tc>
          <w:tcPr>
            <w:tcW w:w="1189" w:type="dxa"/>
          </w:tcPr>
          <w:p>
            <w:pPr>
              <w:pStyle w:val="13"/>
              <w:spacing w:before="16" w:line="248" w:lineRule="exact"/>
              <w:ind w:left="146" w:right="142"/>
              <w:rPr>
                <w:sz w:val="21"/>
              </w:rPr>
            </w:pPr>
            <w:r>
              <w:rPr>
                <w:sz w:val="21"/>
              </w:rPr>
              <w:t>远期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30" w:line="234" w:lineRule="exact"/>
              <w:ind w:left="105" w:right="93"/>
              <w:rPr>
                <w:rFonts w:ascii="Times New Roman"/>
                <w:sz w:val="21"/>
              </w:rPr>
            </w:pPr>
            <w:r>
              <w:rPr>
                <w:rFonts w:ascii="Times New Roman"/>
                <w:sz w:val="21"/>
              </w:rPr>
              <w:t>18</w:t>
            </w:r>
          </w:p>
        </w:tc>
        <w:tc>
          <w:tcPr>
            <w:tcW w:w="1239" w:type="dxa"/>
          </w:tcPr>
          <w:p>
            <w:pPr>
              <w:pStyle w:val="13"/>
              <w:spacing w:before="16" w:line="248" w:lineRule="exact"/>
              <w:ind w:left="176" w:right="169"/>
              <w:rPr>
                <w:sz w:val="21"/>
              </w:rPr>
            </w:pPr>
            <w:r>
              <w:rPr>
                <w:sz w:val="21"/>
              </w:rPr>
              <w:t>吕蒙乡</w:t>
            </w:r>
          </w:p>
        </w:tc>
        <w:tc>
          <w:tcPr>
            <w:tcW w:w="1067" w:type="dxa"/>
          </w:tcPr>
          <w:p>
            <w:pPr>
              <w:pStyle w:val="13"/>
              <w:spacing w:before="16" w:line="248" w:lineRule="exact"/>
              <w:ind w:left="193" w:right="188"/>
              <w:rPr>
                <w:sz w:val="21"/>
              </w:rPr>
            </w:pPr>
            <w:r>
              <w:rPr>
                <w:sz w:val="21"/>
              </w:rPr>
              <w:t>官庄</w:t>
            </w:r>
          </w:p>
        </w:tc>
        <w:tc>
          <w:tcPr>
            <w:tcW w:w="1444" w:type="dxa"/>
          </w:tcPr>
          <w:p>
            <w:pPr>
              <w:pStyle w:val="13"/>
              <w:spacing w:before="16" w:line="248" w:lineRule="exact"/>
              <w:ind w:left="175" w:right="166"/>
              <w:rPr>
                <w:sz w:val="21"/>
              </w:rPr>
            </w:pPr>
            <w:r>
              <w:rPr>
                <w:sz w:val="21"/>
              </w:rPr>
              <w:t>朱家山</w:t>
            </w:r>
          </w:p>
        </w:tc>
        <w:tc>
          <w:tcPr>
            <w:tcW w:w="1467" w:type="dxa"/>
          </w:tcPr>
          <w:p>
            <w:pPr>
              <w:pStyle w:val="13"/>
              <w:spacing w:before="30" w:line="234" w:lineRule="exact"/>
              <w:ind w:left="185" w:right="175"/>
              <w:rPr>
                <w:rFonts w:ascii="Times New Roman"/>
                <w:sz w:val="21"/>
              </w:rPr>
            </w:pPr>
            <w:r>
              <w:rPr>
                <w:rFonts w:ascii="Times New Roman"/>
                <w:sz w:val="21"/>
              </w:rPr>
              <w:t>139</w:t>
            </w:r>
          </w:p>
        </w:tc>
        <w:tc>
          <w:tcPr>
            <w:tcW w:w="1522" w:type="dxa"/>
          </w:tcPr>
          <w:p>
            <w:pPr>
              <w:pStyle w:val="13"/>
              <w:spacing w:before="30" w:line="234" w:lineRule="exact"/>
              <w:ind w:left="476" w:right="469"/>
              <w:rPr>
                <w:rFonts w:ascii="Times New Roman"/>
                <w:sz w:val="21"/>
              </w:rPr>
            </w:pPr>
            <w:r>
              <w:rPr>
                <w:rFonts w:ascii="Times New Roman"/>
                <w:sz w:val="21"/>
              </w:rPr>
              <w:t>570</w:t>
            </w:r>
          </w:p>
        </w:tc>
        <w:tc>
          <w:tcPr>
            <w:tcW w:w="1189" w:type="dxa"/>
          </w:tcPr>
          <w:p>
            <w:pPr>
              <w:pStyle w:val="13"/>
              <w:spacing w:before="16" w:line="248" w:lineRule="exact"/>
              <w:ind w:left="146" w:right="142"/>
              <w:rPr>
                <w:sz w:val="21"/>
              </w:rPr>
            </w:pPr>
            <w:r>
              <w:rPr>
                <w:sz w:val="21"/>
              </w:rPr>
              <w:t>远期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31" w:line="234" w:lineRule="exact"/>
              <w:ind w:left="105" w:right="93"/>
              <w:rPr>
                <w:rFonts w:ascii="Times New Roman"/>
                <w:sz w:val="21"/>
              </w:rPr>
            </w:pPr>
            <w:r>
              <w:rPr>
                <w:rFonts w:ascii="Times New Roman"/>
                <w:sz w:val="21"/>
              </w:rPr>
              <w:t>19</w:t>
            </w:r>
          </w:p>
        </w:tc>
        <w:tc>
          <w:tcPr>
            <w:tcW w:w="1239" w:type="dxa"/>
          </w:tcPr>
          <w:p>
            <w:pPr>
              <w:pStyle w:val="13"/>
              <w:spacing w:before="17" w:line="248" w:lineRule="exact"/>
              <w:ind w:left="176" w:right="169"/>
              <w:rPr>
                <w:sz w:val="21"/>
              </w:rPr>
            </w:pPr>
            <w:r>
              <w:rPr>
                <w:sz w:val="21"/>
              </w:rPr>
              <w:t>吕蒙乡</w:t>
            </w:r>
          </w:p>
        </w:tc>
        <w:tc>
          <w:tcPr>
            <w:tcW w:w="1067" w:type="dxa"/>
          </w:tcPr>
          <w:p>
            <w:pPr>
              <w:pStyle w:val="13"/>
              <w:spacing w:before="17" w:line="248" w:lineRule="exact"/>
              <w:ind w:left="193" w:right="188"/>
              <w:rPr>
                <w:sz w:val="21"/>
              </w:rPr>
            </w:pPr>
            <w:r>
              <w:rPr>
                <w:sz w:val="21"/>
              </w:rPr>
              <w:t>官庄</w:t>
            </w:r>
          </w:p>
        </w:tc>
        <w:tc>
          <w:tcPr>
            <w:tcW w:w="1444" w:type="dxa"/>
          </w:tcPr>
          <w:p>
            <w:pPr>
              <w:pStyle w:val="13"/>
              <w:spacing w:before="17" w:line="248" w:lineRule="exact"/>
              <w:ind w:left="175" w:right="169"/>
              <w:rPr>
                <w:sz w:val="21"/>
              </w:rPr>
            </w:pPr>
            <w:r>
              <w:rPr>
                <w:sz w:val="21"/>
              </w:rPr>
              <w:t>官庄三队</w:t>
            </w:r>
          </w:p>
        </w:tc>
        <w:tc>
          <w:tcPr>
            <w:tcW w:w="1467" w:type="dxa"/>
          </w:tcPr>
          <w:p>
            <w:pPr>
              <w:pStyle w:val="13"/>
              <w:spacing w:before="31" w:line="234" w:lineRule="exact"/>
              <w:ind w:left="185" w:right="175"/>
              <w:rPr>
                <w:rFonts w:ascii="Times New Roman"/>
                <w:sz w:val="21"/>
              </w:rPr>
            </w:pPr>
            <w:r>
              <w:rPr>
                <w:rFonts w:ascii="Times New Roman"/>
                <w:sz w:val="21"/>
              </w:rPr>
              <w:t>76</w:t>
            </w:r>
          </w:p>
        </w:tc>
        <w:tc>
          <w:tcPr>
            <w:tcW w:w="1522" w:type="dxa"/>
          </w:tcPr>
          <w:p>
            <w:pPr>
              <w:pStyle w:val="13"/>
              <w:spacing w:before="31" w:line="234" w:lineRule="exact"/>
              <w:ind w:left="476" w:right="469"/>
              <w:rPr>
                <w:rFonts w:ascii="Times New Roman"/>
                <w:sz w:val="21"/>
              </w:rPr>
            </w:pPr>
            <w:r>
              <w:rPr>
                <w:rFonts w:ascii="Times New Roman"/>
                <w:sz w:val="21"/>
              </w:rPr>
              <w:t>297</w:t>
            </w:r>
          </w:p>
        </w:tc>
        <w:tc>
          <w:tcPr>
            <w:tcW w:w="1189" w:type="dxa"/>
          </w:tcPr>
          <w:p>
            <w:pPr>
              <w:pStyle w:val="13"/>
              <w:spacing w:before="17" w:line="248" w:lineRule="exact"/>
              <w:ind w:left="146" w:right="142"/>
              <w:rPr>
                <w:sz w:val="21"/>
              </w:rPr>
            </w:pPr>
            <w:r>
              <w:rPr>
                <w:sz w:val="21"/>
              </w:rPr>
              <w:t>远期</w:t>
            </w:r>
          </w:p>
        </w:tc>
        <w:tc>
          <w:tcPr>
            <w:tcW w:w="2196" w:type="dxa"/>
            <w:vMerge w:val="continue"/>
            <w:tcBorders>
              <w:top w:val="nil"/>
              <w:right w:val="nil"/>
            </w:tcBorders>
          </w:tcPr>
          <w:p>
            <w:pPr>
              <w:rPr>
                <w:sz w:val="2"/>
                <w:szCs w:val="2"/>
              </w:rPr>
            </w:pPr>
          </w:p>
        </w:tc>
      </w:tr>
      <w:tr>
        <w:tblPrEx>
          <w:tblCellMar>
            <w:top w:w="0" w:type="dxa"/>
            <w:left w:w="0" w:type="dxa"/>
            <w:bottom w:w="0" w:type="dxa"/>
            <w:right w:w="0" w:type="dxa"/>
          </w:tblCellMar>
        </w:tblPrEx>
        <w:trPr>
          <w:trHeight w:val="285" w:hRule="atLeast"/>
        </w:trPr>
        <w:tc>
          <w:tcPr>
            <w:tcW w:w="668" w:type="dxa"/>
            <w:tcBorders>
              <w:left w:val="nil"/>
            </w:tcBorders>
          </w:tcPr>
          <w:p>
            <w:pPr>
              <w:pStyle w:val="13"/>
              <w:spacing w:before="31" w:line="234" w:lineRule="exact"/>
              <w:ind w:left="105" w:right="93"/>
              <w:rPr>
                <w:rFonts w:ascii="Times New Roman"/>
                <w:sz w:val="21"/>
              </w:rPr>
            </w:pPr>
            <w:r>
              <w:rPr>
                <w:rFonts w:ascii="Times New Roman"/>
                <w:sz w:val="21"/>
              </w:rPr>
              <w:t>20</w:t>
            </w:r>
          </w:p>
        </w:tc>
        <w:tc>
          <w:tcPr>
            <w:tcW w:w="1239" w:type="dxa"/>
          </w:tcPr>
          <w:p>
            <w:pPr>
              <w:pStyle w:val="13"/>
              <w:spacing w:before="17" w:line="248" w:lineRule="exact"/>
              <w:ind w:left="176" w:right="169"/>
              <w:rPr>
                <w:sz w:val="21"/>
              </w:rPr>
            </w:pPr>
            <w:r>
              <w:rPr>
                <w:sz w:val="21"/>
              </w:rPr>
              <w:t>吕蒙乡</w:t>
            </w:r>
          </w:p>
        </w:tc>
        <w:tc>
          <w:tcPr>
            <w:tcW w:w="1067" w:type="dxa"/>
          </w:tcPr>
          <w:p>
            <w:pPr>
              <w:pStyle w:val="13"/>
              <w:spacing w:before="17" w:line="248" w:lineRule="exact"/>
              <w:ind w:left="193" w:right="188"/>
              <w:rPr>
                <w:sz w:val="21"/>
              </w:rPr>
            </w:pPr>
            <w:r>
              <w:rPr>
                <w:sz w:val="21"/>
              </w:rPr>
              <w:t>官庄</w:t>
            </w:r>
          </w:p>
        </w:tc>
        <w:tc>
          <w:tcPr>
            <w:tcW w:w="1444" w:type="dxa"/>
          </w:tcPr>
          <w:p>
            <w:pPr>
              <w:pStyle w:val="13"/>
              <w:spacing w:before="17" w:line="248" w:lineRule="exact"/>
              <w:ind w:left="175" w:right="169"/>
              <w:rPr>
                <w:sz w:val="21"/>
              </w:rPr>
            </w:pPr>
            <w:r>
              <w:rPr>
                <w:sz w:val="21"/>
              </w:rPr>
              <w:t>新村五队</w:t>
            </w:r>
          </w:p>
        </w:tc>
        <w:tc>
          <w:tcPr>
            <w:tcW w:w="1467" w:type="dxa"/>
          </w:tcPr>
          <w:p>
            <w:pPr>
              <w:pStyle w:val="13"/>
              <w:spacing w:before="31" w:line="234" w:lineRule="exact"/>
              <w:ind w:left="185" w:right="175"/>
              <w:rPr>
                <w:rFonts w:ascii="Times New Roman"/>
                <w:sz w:val="21"/>
              </w:rPr>
            </w:pPr>
            <w:r>
              <w:rPr>
                <w:rFonts w:ascii="Times New Roman"/>
                <w:sz w:val="21"/>
              </w:rPr>
              <w:t>52</w:t>
            </w:r>
          </w:p>
        </w:tc>
        <w:tc>
          <w:tcPr>
            <w:tcW w:w="1522" w:type="dxa"/>
          </w:tcPr>
          <w:p>
            <w:pPr>
              <w:pStyle w:val="13"/>
              <w:spacing w:before="31" w:line="234" w:lineRule="exact"/>
              <w:ind w:left="476" w:right="469"/>
              <w:rPr>
                <w:rFonts w:ascii="Times New Roman"/>
                <w:sz w:val="21"/>
              </w:rPr>
            </w:pPr>
            <w:r>
              <w:rPr>
                <w:rFonts w:ascii="Times New Roman"/>
                <w:sz w:val="21"/>
              </w:rPr>
              <w:t>203</w:t>
            </w:r>
          </w:p>
        </w:tc>
        <w:tc>
          <w:tcPr>
            <w:tcW w:w="1189" w:type="dxa"/>
          </w:tcPr>
          <w:p>
            <w:pPr>
              <w:pStyle w:val="13"/>
              <w:spacing w:before="17" w:line="248" w:lineRule="exact"/>
              <w:ind w:left="146" w:right="142"/>
              <w:rPr>
                <w:sz w:val="21"/>
              </w:rPr>
            </w:pPr>
            <w:r>
              <w:rPr>
                <w:sz w:val="21"/>
              </w:rPr>
              <w:t>远期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29" w:line="236" w:lineRule="exact"/>
              <w:ind w:left="105" w:right="93"/>
              <w:rPr>
                <w:rFonts w:ascii="Times New Roman"/>
                <w:sz w:val="21"/>
              </w:rPr>
            </w:pPr>
            <w:r>
              <w:rPr>
                <w:rFonts w:ascii="Times New Roman"/>
                <w:sz w:val="21"/>
              </w:rPr>
              <w:t>21</w:t>
            </w:r>
          </w:p>
        </w:tc>
        <w:tc>
          <w:tcPr>
            <w:tcW w:w="1239" w:type="dxa"/>
          </w:tcPr>
          <w:p>
            <w:pPr>
              <w:pStyle w:val="13"/>
              <w:spacing w:before="15" w:line="250" w:lineRule="exact"/>
              <w:ind w:left="176" w:right="169"/>
              <w:rPr>
                <w:sz w:val="21"/>
              </w:rPr>
            </w:pPr>
            <w:r>
              <w:rPr>
                <w:sz w:val="21"/>
              </w:rPr>
              <w:t>吕蒙乡</w:t>
            </w:r>
          </w:p>
        </w:tc>
        <w:tc>
          <w:tcPr>
            <w:tcW w:w="1067" w:type="dxa"/>
          </w:tcPr>
          <w:p>
            <w:pPr>
              <w:pStyle w:val="13"/>
              <w:spacing w:before="15" w:line="250" w:lineRule="exact"/>
              <w:ind w:left="193" w:right="188"/>
              <w:rPr>
                <w:sz w:val="21"/>
              </w:rPr>
            </w:pPr>
            <w:r>
              <w:rPr>
                <w:sz w:val="21"/>
              </w:rPr>
              <w:t>官庄</w:t>
            </w:r>
          </w:p>
        </w:tc>
        <w:tc>
          <w:tcPr>
            <w:tcW w:w="1444" w:type="dxa"/>
          </w:tcPr>
          <w:p>
            <w:pPr>
              <w:pStyle w:val="13"/>
              <w:spacing w:before="15" w:line="250" w:lineRule="exact"/>
              <w:ind w:left="175" w:right="169"/>
              <w:rPr>
                <w:sz w:val="21"/>
              </w:rPr>
            </w:pPr>
            <w:r>
              <w:rPr>
                <w:sz w:val="21"/>
              </w:rPr>
              <w:t>华怡新村</w:t>
            </w:r>
          </w:p>
        </w:tc>
        <w:tc>
          <w:tcPr>
            <w:tcW w:w="1467" w:type="dxa"/>
          </w:tcPr>
          <w:p>
            <w:pPr>
              <w:pStyle w:val="13"/>
              <w:spacing w:before="29" w:line="236" w:lineRule="exact"/>
              <w:ind w:left="185" w:right="175"/>
              <w:rPr>
                <w:rFonts w:ascii="Times New Roman"/>
                <w:sz w:val="21"/>
              </w:rPr>
            </w:pPr>
            <w:r>
              <w:rPr>
                <w:rFonts w:ascii="Times New Roman"/>
                <w:sz w:val="21"/>
              </w:rPr>
              <w:t>48</w:t>
            </w:r>
          </w:p>
        </w:tc>
        <w:tc>
          <w:tcPr>
            <w:tcW w:w="1522" w:type="dxa"/>
          </w:tcPr>
          <w:p>
            <w:pPr>
              <w:pStyle w:val="13"/>
              <w:spacing w:before="29" w:line="236" w:lineRule="exact"/>
              <w:ind w:left="476" w:right="469"/>
              <w:rPr>
                <w:rFonts w:ascii="Times New Roman"/>
                <w:sz w:val="21"/>
              </w:rPr>
            </w:pPr>
            <w:r>
              <w:rPr>
                <w:rFonts w:ascii="Times New Roman"/>
                <w:sz w:val="21"/>
              </w:rPr>
              <w:t>186</w:t>
            </w:r>
          </w:p>
        </w:tc>
        <w:tc>
          <w:tcPr>
            <w:tcW w:w="1189" w:type="dxa"/>
          </w:tcPr>
          <w:p>
            <w:pPr>
              <w:pStyle w:val="13"/>
              <w:spacing w:before="15" w:line="250" w:lineRule="exact"/>
              <w:ind w:left="146" w:right="142"/>
              <w:rPr>
                <w:sz w:val="21"/>
              </w:rPr>
            </w:pPr>
            <w:r>
              <w:rPr>
                <w:sz w:val="21"/>
              </w:rPr>
              <w:t>远期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29" w:line="236" w:lineRule="exact"/>
              <w:ind w:left="105" w:right="93"/>
              <w:rPr>
                <w:rFonts w:ascii="Times New Roman"/>
                <w:sz w:val="21"/>
              </w:rPr>
            </w:pPr>
            <w:r>
              <w:rPr>
                <w:rFonts w:ascii="Times New Roman"/>
                <w:sz w:val="21"/>
              </w:rPr>
              <w:t>22</w:t>
            </w:r>
          </w:p>
        </w:tc>
        <w:tc>
          <w:tcPr>
            <w:tcW w:w="1239" w:type="dxa"/>
          </w:tcPr>
          <w:p>
            <w:pPr>
              <w:pStyle w:val="13"/>
              <w:spacing w:before="15" w:line="250" w:lineRule="exact"/>
              <w:ind w:left="176" w:right="169"/>
              <w:rPr>
                <w:sz w:val="21"/>
              </w:rPr>
            </w:pPr>
            <w:r>
              <w:rPr>
                <w:sz w:val="21"/>
              </w:rPr>
              <w:t>吕蒙乡</w:t>
            </w:r>
          </w:p>
        </w:tc>
        <w:tc>
          <w:tcPr>
            <w:tcW w:w="1067" w:type="dxa"/>
          </w:tcPr>
          <w:p>
            <w:pPr>
              <w:pStyle w:val="13"/>
              <w:spacing w:before="15" w:line="250" w:lineRule="exact"/>
              <w:ind w:left="193" w:right="188"/>
              <w:rPr>
                <w:sz w:val="21"/>
              </w:rPr>
            </w:pPr>
            <w:r>
              <w:rPr>
                <w:sz w:val="21"/>
              </w:rPr>
              <w:t>官庄</w:t>
            </w:r>
          </w:p>
        </w:tc>
        <w:tc>
          <w:tcPr>
            <w:tcW w:w="1444" w:type="dxa"/>
          </w:tcPr>
          <w:p>
            <w:pPr>
              <w:pStyle w:val="13"/>
              <w:spacing w:before="15" w:line="250" w:lineRule="exact"/>
              <w:ind w:left="175" w:right="169"/>
              <w:rPr>
                <w:sz w:val="21"/>
              </w:rPr>
            </w:pPr>
            <w:r>
              <w:rPr>
                <w:sz w:val="21"/>
              </w:rPr>
              <w:t>塘坞小组</w:t>
            </w:r>
          </w:p>
        </w:tc>
        <w:tc>
          <w:tcPr>
            <w:tcW w:w="1467" w:type="dxa"/>
          </w:tcPr>
          <w:p>
            <w:pPr>
              <w:pStyle w:val="13"/>
              <w:spacing w:before="29" w:line="236" w:lineRule="exact"/>
              <w:ind w:left="185" w:right="175"/>
              <w:rPr>
                <w:rFonts w:ascii="Times New Roman"/>
                <w:sz w:val="21"/>
              </w:rPr>
            </w:pPr>
            <w:r>
              <w:rPr>
                <w:rFonts w:ascii="Times New Roman"/>
                <w:sz w:val="21"/>
              </w:rPr>
              <w:t>48</w:t>
            </w:r>
          </w:p>
        </w:tc>
        <w:tc>
          <w:tcPr>
            <w:tcW w:w="1522" w:type="dxa"/>
          </w:tcPr>
          <w:p>
            <w:pPr>
              <w:pStyle w:val="13"/>
              <w:spacing w:before="29" w:line="236" w:lineRule="exact"/>
              <w:ind w:left="476" w:right="469"/>
              <w:rPr>
                <w:rFonts w:ascii="Times New Roman"/>
                <w:sz w:val="21"/>
              </w:rPr>
            </w:pPr>
            <w:r>
              <w:rPr>
                <w:rFonts w:ascii="Times New Roman"/>
                <w:sz w:val="21"/>
              </w:rPr>
              <w:t>186</w:t>
            </w:r>
          </w:p>
        </w:tc>
        <w:tc>
          <w:tcPr>
            <w:tcW w:w="1189" w:type="dxa"/>
          </w:tcPr>
          <w:p>
            <w:pPr>
              <w:pStyle w:val="13"/>
              <w:spacing w:before="15" w:line="250" w:lineRule="exact"/>
              <w:ind w:left="146" w:right="142"/>
              <w:rPr>
                <w:sz w:val="21"/>
              </w:rPr>
            </w:pPr>
            <w:r>
              <w:rPr>
                <w:sz w:val="21"/>
              </w:rPr>
              <w:t>远期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29" w:line="236" w:lineRule="exact"/>
              <w:ind w:left="105" w:right="93"/>
              <w:rPr>
                <w:rFonts w:ascii="Times New Roman"/>
                <w:sz w:val="21"/>
              </w:rPr>
            </w:pPr>
            <w:r>
              <w:rPr>
                <w:rFonts w:ascii="Times New Roman"/>
                <w:sz w:val="21"/>
              </w:rPr>
              <w:t>23</w:t>
            </w:r>
          </w:p>
        </w:tc>
        <w:tc>
          <w:tcPr>
            <w:tcW w:w="1239" w:type="dxa"/>
          </w:tcPr>
          <w:p>
            <w:pPr>
              <w:pStyle w:val="13"/>
              <w:spacing w:before="15" w:line="250" w:lineRule="exact"/>
              <w:ind w:left="176" w:right="169"/>
              <w:rPr>
                <w:sz w:val="21"/>
              </w:rPr>
            </w:pPr>
            <w:r>
              <w:rPr>
                <w:sz w:val="21"/>
              </w:rPr>
              <w:t>吕蒙乡</w:t>
            </w:r>
          </w:p>
        </w:tc>
        <w:tc>
          <w:tcPr>
            <w:tcW w:w="1067" w:type="dxa"/>
          </w:tcPr>
          <w:p>
            <w:pPr>
              <w:pStyle w:val="13"/>
              <w:spacing w:before="15" w:line="250" w:lineRule="exact"/>
              <w:ind w:left="193" w:right="188"/>
              <w:rPr>
                <w:sz w:val="21"/>
              </w:rPr>
            </w:pPr>
            <w:r>
              <w:rPr>
                <w:sz w:val="21"/>
              </w:rPr>
              <w:t>古城</w:t>
            </w:r>
          </w:p>
        </w:tc>
        <w:tc>
          <w:tcPr>
            <w:tcW w:w="1444" w:type="dxa"/>
          </w:tcPr>
          <w:p>
            <w:pPr>
              <w:pStyle w:val="13"/>
              <w:spacing w:before="15" w:line="250" w:lineRule="exact"/>
              <w:ind w:left="175" w:right="166"/>
              <w:rPr>
                <w:sz w:val="21"/>
              </w:rPr>
            </w:pPr>
            <w:r>
              <w:rPr>
                <w:sz w:val="21"/>
              </w:rPr>
              <w:t>苏家庄</w:t>
            </w:r>
          </w:p>
        </w:tc>
        <w:tc>
          <w:tcPr>
            <w:tcW w:w="1467" w:type="dxa"/>
          </w:tcPr>
          <w:p>
            <w:pPr>
              <w:pStyle w:val="13"/>
              <w:spacing w:before="29" w:line="236" w:lineRule="exact"/>
              <w:ind w:left="186" w:right="173"/>
              <w:rPr>
                <w:rFonts w:ascii="Times New Roman"/>
                <w:sz w:val="21"/>
              </w:rPr>
            </w:pPr>
            <w:r>
              <w:rPr>
                <w:rFonts w:ascii="Times New Roman"/>
                <w:sz w:val="21"/>
              </w:rPr>
              <w:t>118</w:t>
            </w:r>
          </w:p>
        </w:tc>
        <w:tc>
          <w:tcPr>
            <w:tcW w:w="1522" w:type="dxa"/>
          </w:tcPr>
          <w:p>
            <w:pPr>
              <w:pStyle w:val="13"/>
              <w:spacing w:before="29" w:line="236" w:lineRule="exact"/>
              <w:ind w:left="476" w:right="469"/>
              <w:rPr>
                <w:rFonts w:ascii="Times New Roman"/>
                <w:sz w:val="21"/>
              </w:rPr>
            </w:pPr>
            <w:r>
              <w:rPr>
                <w:rFonts w:ascii="Times New Roman"/>
                <w:sz w:val="21"/>
              </w:rPr>
              <w:t>421</w:t>
            </w:r>
          </w:p>
        </w:tc>
        <w:tc>
          <w:tcPr>
            <w:tcW w:w="1189" w:type="dxa"/>
          </w:tcPr>
          <w:p>
            <w:pPr>
              <w:pStyle w:val="13"/>
              <w:spacing w:before="15" w:line="250" w:lineRule="exact"/>
              <w:ind w:left="146" w:right="142"/>
              <w:rPr>
                <w:sz w:val="21"/>
              </w:rPr>
            </w:pPr>
            <w:r>
              <w:rPr>
                <w:sz w:val="21"/>
              </w:rPr>
              <w:t>远期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29" w:line="235" w:lineRule="exact"/>
              <w:ind w:left="105" w:right="93"/>
              <w:rPr>
                <w:rFonts w:ascii="Times New Roman"/>
                <w:sz w:val="21"/>
              </w:rPr>
            </w:pPr>
            <w:r>
              <w:rPr>
                <w:rFonts w:ascii="Times New Roman"/>
                <w:sz w:val="21"/>
              </w:rPr>
              <w:t>24</w:t>
            </w:r>
          </w:p>
        </w:tc>
        <w:tc>
          <w:tcPr>
            <w:tcW w:w="1239" w:type="dxa"/>
          </w:tcPr>
          <w:p>
            <w:pPr>
              <w:pStyle w:val="13"/>
              <w:spacing w:before="15" w:line="249" w:lineRule="exact"/>
              <w:ind w:left="176" w:right="169"/>
              <w:rPr>
                <w:sz w:val="21"/>
              </w:rPr>
            </w:pPr>
            <w:r>
              <w:rPr>
                <w:sz w:val="21"/>
              </w:rPr>
              <w:t>吕蒙乡</w:t>
            </w:r>
          </w:p>
        </w:tc>
        <w:tc>
          <w:tcPr>
            <w:tcW w:w="1067" w:type="dxa"/>
          </w:tcPr>
          <w:p>
            <w:pPr>
              <w:pStyle w:val="13"/>
              <w:spacing w:before="15" w:line="249" w:lineRule="exact"/>
              <w:ind w:left="193" w:right="188"/>
              <w:rPr>
                <w:sz w:val="21"/>
              </w:rPr>
            </w:pPr>
            <w:r>
              <w:rPr>
                <w:sz w:val="21"/>
              </w:rPr>
              <w:t>古城</w:t>
            </w:r>
          </w:p>
        </w:tc>
        <w:tc>
          <w:tcPr>
            <w:tcW w:w="1444" w:type="dxa"/>
          </w:tcPr>
          <w:p>
            <w:pPr>
              <w:pStyle w:val="13"/>
              <w:spacing w:before="15" w:line="249" w:lineRule="exact"/>
              <w:ind w:left="175" w:right="166"/>
              <w:rPr>
                <w:sz w:val="21"/>
              </w:rPr>
            </w:pPr>
            <w:r>
              <w:rPr>
                <w:sz w:val="21"/>
              </w:rPr>
              <w:t>姚家嘴</w:t>
            </w:r>
          </w:p>
        </w:tc>
        <w:tc>
          <w:tcPr>
            <w:tcW w:w="1467" w:type="dxa"/>
          </w:tcPr>
          <w:p>
            <w:pPr>
              <w:pStyle w:val="13"/>
              <w:spacing w:before="29" w:line="235" w:lineRule="exact"/>
              <w:ind w:left="185" w:right="175"/>
              <w:rPr>
                <w:rFonts w:ascii="Times New Roman"/>
                <w:sz w:val="21"/>
              </w:rPr>
            </w:pPr>
            <w:r>
              <w:rPr>
                <w:rFonts w:ascii="Times New Roman"/>
                <w:sz w:val="21"/>
              </w:rPr>
              <w:t>169</w:t>
            </w:r>
          </w:p>
        </w:tc>
        <w:tc>
          <w:tcPr>
            <w:tcW w:w="1522" w:type="dxa"/>
          </w:tcPr>
          <w:p>
            <w:pPr>
              <w:pStyle w:val="13"/>
              <w:spacing w:before="29" w:line="235" w:lineRule="exact"/>
              <w:ind w:left="476" w:right="469"/>
              <w:rPr>
                <w:rFonts w:ascii="Times New Roman"/>
                <w:sz w:val="21"/>
              </w:rPr>
            </w:pPr>
            <w:r>
              <w:rPr>
                <w:rFonts w:ascii="Times New Roman"/>
                <w:sz w:val="21"/>
              </w:rPr>
              <w:t>567</w:t>
            </w:r>
          </w:p>
        </w:tc>
        <w:tc>
          <w:tcPr>
            <w:tcW w:w="1189" w:type="dxa"/>
          </w:tcPr>
          <w:p>
            <w:pPr>
              <w:pStyle w:val="13"/>
              <w:spacing w:before="15" w:line="249" w:lineRule="exact"/>
              <w:ind w:left="146" w:right="142"/>
              <w:rPr>
                <w:sz w:val="21"/>
              </w:rPr>
            </w:pPr>
            <w:r>
              <w:rPr>
                <w:sz w:val="21"/>
              </w:rPr>
              <w:t>远期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29" w:line="235" w:lineRule="exact"/>
              <w:ind w:left="105" w:right="93"/>
              <w:rPr>
                <w:rFonts w:ascii="Times New Roman"/>
                <w:sz w:val="21"/>
              </w:rPr>
            </w:pPr>
            <w:r>
              <w:rPr>
                <w:rFonts w:ascii="Times New Roman"/>
                <w:sz w:val="21"/>
              </w:rPr>
              <w:t>25</w:t>
            </w:r>
          </w:p>
        </w:tc>
        <w:tc>
          <w:tcPr>
            <w:tcW w:w="1239" w:type="dxa"/>
          </w:tcPr>
          <w:p>
            <w:pPr>
              <w:pStyle w:val="13"/>
              <w:spacing w:before="16" w:line="249" w:lineRule="exact"/>
              <w:ind w:left="176" w:right="169"/>
              <w:rPr>
                <w:sz w:val="21"/>
              </w:rPr>
            </w:pPr>
            <w:r>
              <w:rPr>
                <w:sz w:val="21"/>
              </w:rPr>
              <w:t>吕蒙乡</w:t>
            </w:r>
          </w:p>
        </w:tc>
        <w:tc>
          <w:tcPr>
            <w:tcW w:w="1067" w:type="dxa"/>
          </w:tcPr>
          <w:p>
            <w:pPr>
              <w:pStyle w:val="13"/>
              <w:spacing w:before="16" w:line="249" w:lineRule="exact"/>
              <w:ind w:left="193" w:right="188"/>
              <w:rPr>
                <w:sz w:val="21"/>
              </w:rPr>
            </w:pPr>
            <w:r>
              <w:rPr>
                <w:sz w:val="21"/>
              </w:rPr>
              <w:t>古城</w:t>
            </w:r>
          </w:p>
        </w:tc>
        <w:tc>
          <w:tcPr>
            <w:tcW w:w="1444" w:type="dxa"/>
          </w:tcPr>
          <w:p>
            <w:pPr>
              <w:pStyle w:val="13"/>
              <w:spacing w:before="16" w:line="249" w:lineRule="exact"/>
              <w:ind w:left="175" w:right="166"/>
              <w:rPr>
                <w:sz w:val="21"/>
              </w:rPr>
            </w:pPr>
            <w:r>
              <w:rPr>
                <w:sz w:val="21"/>
              </w:rPr>
              <w:t>白果树</w:t>
            </w:r>
          </w:p>
        </w:tc>
        <w:tc>
          <w:tcPr>
            <w:tcW w:w="1467" w:type="dxa"/>
          </w:tcPr>
          <w:p>
            <w:pPr>
              <w:pStyle w:val="13"/>
              <w:spacing w:before="29" w:line="235" w:lineRule="exact"/>
              <w:ind w:left="185" w:right="175"/>
              <w:rPr>
                <w:rFonts w:ascii="Times New Roman"/>
                <w:sz w:val="21"/>
              </w:rPr>
            </w:pPr>
            <w:r>
              <w:rPr>
                <w:rFonts w:ascii="Times New Roman"/>
                <w:sz w:val="21"/>
              </w:rPr>
              <w:t>66</w:t>
            </w:r>
          </w:p>
        </w:tc>
        <w:tc>
          <w:tcPr>
            <w:tcW w:w="1522" w:type="dxa"/>
          </w:tcPr>
          <w:p>
            <w:pPr>
              <w:pStyle w:val="13"/>
              <w:spacing w:before="29" w:line="235" w:lineRule="exact"/>
              <w:ind w:left="476" w:right="469"/>
              <w:rPr>
                <w:rFonts w:ascii="Times New Roman"/>
                <w:sz w:val="21"/>
              </w:rPr>
            </w:pPr>
            <w:r>
              <w:rPr>
                <w:rFonts w:ascii="Times New Roman"/>
                <w:sz w:val="21"/>
              </w:rPr>
              <w:t>230</w:t>
            </w:r>
          </w:p>
        </w:tc>
        <w:tc>
          <w:tcPr>
            <w:tcW w:w="1189" w:type="dxa"/>
          </w:tcPr>
          <w:p>
            <w:pPr>
              <w:pStyle w:val="13"/>
              <w:spacing w:before="16" w:line="249" w:lineRule="exact"/>
              <w:ind w:left="146" w:right="142"/>
              <w:rPr>
                <w:sz w:val="21"/>
              </w:rPr>
            </w:pPr>
            <w:r>
              <w:rPr>
                <w:sz w:val="21"/>
              </w:rPr>
              <w:t>远期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30" w:line="235" w:lineRule="exact"/>
              <w:ind w:left="105" w:right="93"/>
              <w:rPr>
                <w:rFonts w:ascii="Times New Roman"/>
                <w:sz w:val="21"/>
              </w:rPr>
            </w:pPr>
            <w:r>
              <w:rPr>
                <w:rFonts w:ascii="Times New Roman"/>
                <w:sz w:val="21"/>
              </w:rPr>
              <w:t>26</w:t>
            </w:r>
          </w:p>
        </w:tc>
        <w:tc>
          <w:tcPr>
            <w:tcW w:w="1239" w:type="dxa"/>
          </w:tcPr>
          <w:p>
            <w:pPr>
              <w:pStyle w:val="13"/>
              <w:spacing w:before="16" w:line="249" w:lineRule="exact"/>
              <w:ind w:left="176" w:right="169"/>
              <w:rPr>
                <w:sz w:val="21"/>
              </w:rPr>
            </w:pPr>
            <w:r>
              <w:rPr>
                <w:sz w:val="21"/>
              </w:rPr>
              <w:t>吕蒙乡</w:t>
            </w:r>
          </w:p>
        </w:tc>
        <w:tc>
          <w:tcPr>
            <w:tcW w:w="1067" w:type="dxa"/>
          </w:tcPr>
          <w:p>
            <w:pPr>
              <w:pStyle w:val="13"/>
              <w:spacing w:before="16" w:line="249" w:lineRule="exact"/>
              <w:ind w:left="193" w:right="188"/>
              <w:rPr>
                <w:sz w:val="21"/>
              </w:rPr>
            </w:pPr>
            <w:r>
              <w:rPr>
                <w:sz w:val="21"/>
              </w:rPr>
              <w:t>古城</w:t>
            </w:r>
          </w:p>
        </w:tc>
        <w:tc>
          <w:tcPr>
            <w:tcW w:w="1444" w:type="dxa"/>
          </w:tcPr>
          <w:p>
            <w:pPr>
              <w:pStyle w:val="13"/>
              <w:spacing w:before="16" w:line="249" w:lineRule="exact"/>
              <w:ind w:left="175" w:right="166"/>
              <w:rPr>
                <w:sz w:val="21"/>
              </w:rPr>
            </w:pPr>
            <w:r>
              <w:rPr>
                <w:sz w:val="21"/>
              </w:rPr>
              <w:t>虾垄里</w:t>
            </w:r>
          </w:p>
        </w:tc>
        <w:tc>
          <w:tcPr>
            <w:tcW w:w="1467" w:type="dxa"/>
          </w:tcPr>
          <w:p>
            <w:pPr>
              <w:pStyle w:val="13"/>
              <w:spacing w:before="30" w:line="235" w:lineRule="exact"/>
              <w:ind w:left="185" w:right="175"/>
              <w:rPr>
                <w:rFonts w:ascii="Times New Roman"/>
                <w:sz w:val="21"/>
              </w:rPr>
            </w:pPr>
            <w:r>
              <w:rPr>
                <w:rFonts w:ascii="Times New Roman"/>
                <w:sz w:val="21"/>
              </w:rPr>
              <w:t>57</w:t>
            </w:r>
          </w:p>
        </w:tc>
        <w:tc>
          <w:tcPr>
            <w:tcW w:w="1522" w:type="dxa"/>
          </w:tcPr>
          <w:p>
            <w:pPr>
              <w:pStyle w:val="13"/>
              <w:spacing w:before="30" w:line="235" w:lineRule="exact"/>
              <w:ind w:left="476" w:right="469"/>
              <w:rPr>
                <w:rFonts w:ascii="Times New Roman"/>
                <w:sz w:val="21"/>
              </w:rPr>
            </w:pPr>
            <w:r>
              <w:rPr>
                <w:rFonts w:ascii="Times New Roman"/>
                <w:sz w:val="21"/>
              </w:rPr>
              <w:t>234</w:t>
            </w:r>
          </w:p>
        </w:tc>
        <w:tc>
          <w:tcPr>
            <w:tcW w:w="1189" w:type="dxa"/>
          </w:tcPr>
          <w:p>
            <w:pPr>
              <w:pStyle w:val="13"/>
              <w:spacing w:before="16" w:line="249" w:lineRule="exact"/>
              <w:ind w:left="146" w:right="142"/>
              <w:rPr>
                <w:sz w:val="21"/>
              </w:rPr>
            </w:pPr>
            <w:r>
              <w:rPr>
                <w:sz w:val="21"/>
              </w:rPr>
              <w:t>远期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30" w:line="235" w:lineRule="exact"/>
              <w:ind w:left="105" w:right="93"/>
              <w:rPr>
                <w:rFonts w:ascii="Times New Roman"/>
                <w:sz w:val="21"/>
              </w:rPr>
            </w:pPr>
            <w:r>
              <w:rPr>
                <w:rFonts w:ascii="Times New Roman"/>
                <w:sz w:val="21"/>
              </w:rPr>
              <w:t>27</w:t>
            </w:r>
          </w:p>
        </w:tc>
        <w:tc>
          <w:tcPr>
            <w:tcW w:w="1239" w:type="dxa"/>
          </w:tcPr>
          <w:p>
            <w:pPr>
              <w:pStyle w:val="13"/>
              <w:spacing w:before="16" w:line="249" w:lineRule="exact"/>
              <w:ind w:left="176" w:right="169"/>
              <w:rPr>
                <w:sz w:val="21"/>
              </w:rPr>
            </w:pPr>
            <w:r>
              <w:rPr>
                <w:sz w:val="21"/>
              </w:rPr>
              <w:t>吕蒙乡</w:t>
            </w:r>
          </w:p>
        </w:tc>
        <w:tc>
          <w:tcPr>
            <w:tcW w:w="1067" w:type="dxa"/>
          </w:tcPr>
          <w:p>
            <w:pPr>
              <w:pStyle w:val="13"/>
              <w:spacing w:before="16" w:line="249" w:lineRule="exact"/>
              <w:ind w:left="193" w:right="188"/>
              <w:rPr>
                <w:sz w:val="21"/>
              </w:rPr>
            </w:pPr>
            <w:r>
              <w:rPr>
                <w:sz w:val="21"/>
              </w:rPr>
              <w:t>古城</w:t>
            </w:r>
          </w:p>
        </w:tc>
        <w:tc>
          <w:tcPr>
            <w:tcW w:w="1444" w:type="dxa"/>
          </w:tcPr>
          <w:p>
            <w:pPr>
              <w:pStyle w:val="13"/>
              <w:spacing w:before="16" w:line="249" w:lineRule="exact"/>
              <w:ind w:left="175" w:right="166"/>
              <w:rPr>
                <w:sz w:val="21"/>
              </w:rPr>
            </w:pPr>
            <w:r>
              <w:rPr>
                <w:sz w:val="21"/>
              </w:rPr>
              <w:t>亭子下</w:t>
            </w:r>
          </w:p>
        </w:tc>
        <w:tc>
          <w:tcPr>
            <w:tcW w:w="1467" w:type="dxa"/>
          </w:tcPr>
          <w:p>
            <w:pPr>
              <w:pStyle w:val="13"/>
              <w:spacing w:before="30" w:line="235" w:lineRule="exact"/>
              <w:ind w:left="185" w:right="175"/>
              <w:rPr>
                <w:rFonts w:ascii="Times New Roman"/>
                <w:sz w:val="21"/>
              </w:rPr>
            </w:pPr>
            <w:r>
              <w:rPr>
                <w:rFonts w:ascii="Times New Roman"/>
                <w:sz w:val="21"/>
              </w:rPr>
              <w:t>68</w:t>
            </w:r>
          </w:p>
        </w:tc>
        <w:tc>
          <w:tcPr>
            <w:tcW w:w="1522" w:type="dxa"/>
          </w:tcPr>
          <w:p>
            <w:pPr>
              <w:pStyle w:val="13"/>
              <w:spacing w:before="30" w:line="235" w:lineRule="exact"/>
              <w:ind w:left="476" w:right="469"/>
              <w:rPr>
                <w:rFonts w:ascii="Times New Roman"/>
                <w:sz w:val="21"/>
              </w:rPr>
            </w:pPr>
            <w:r>
              <w:rPr>
                <w:rFonts w:ascii="Times New Roman"/>
                <w:sz w:val="21"/>
              </w:rPr>
              <w:t>189</w:t>
            </w:r>
          </w:p>
        </w:tc>
        <w:tc>
          <w:tcPr>
            <w:tcW w:w="1189" w:type="dxa"/>
          </w:tcPr>
          <w:p>
            <w:pPr>
              <w:pStyle w:val="13"/>
              <w:spacing w:before="16" w:line="249" w:lineRule="exact"/>
              <w:ind w:left="146" w:right="142"/>
              <w:rPr>
                <w:sz w:val="21"/>
              </w:rPr>
            </w:pPr>
            <w:r>
              <w:rPr>
                <w:sz w:val="21"/>
              </w:rPr>
              <w:t>远期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30" w:line="235" w:lineRule="exact"/>
              <w:ind w:left="105" w:right="93"/>
              <w:rPr>
                <w:rFonts w:ascii="Times New Roman"/>
                <w:sz w:val="21"/>
              </w:rPr>
            </w:pPr>
            <w:r>
              <w:rPr>
                <w:rFonts w:ascii="Times New Roman"/>
                <w:sz w:val="21"/>
              </w:rPr>
              <w:t>28</w:t>
            </w:r>
          </w:p>
        </w:tc>
        <w:tc>
          <w:tcPr>
            <w:tcW w:w="1239" w:type="dxa"/>
          </w:tcPr>
          <w:p>
            <w:pPr>
              <w:pStyle w:val="13"/>
              <w:spacing w:before="16" w:line="249" w:lineRule="exact"/>
              <w:ind w:left="176" w:right="169"/>
              <w:rPr>
                <w:sz w:val="21"/>
              </w:rPr>
            </w:pPr>
            <w:r>
              <w:rPr>
                <w:sz w:val="21"/>
              </w:rPr>
              <w:t>吕蒙乡</w:t>
            </w:r>
          </w:p>
        </w:tc>
        <w:tc>
          <w:tcPr>
            <w:tcW w:w="1067" w:type="dxa"/>
          </w:tcPr>
          <w:p>
            <w:pPr>
              <w:pStyle w:val="13"/>
              <w:spacing w:before="16" w:line="249" w:lineRule="exact"/>
              <w:ind w:left="193" w:right="188"/>
              <w:rPr>
                <w:sz w:val="21"/>
              </w:rPr>
            </w:pPr>
            <w:r>
              <w:rPr>
                <w:sz w:val="21"/>
              </w:rPr>
              <w:t>古城</w:t>
            </w:r>
          </w:p>
        </w:tc>
        <w:tc>
          <w:tcPr>
            <w:tcW w:w="1444" w:type="dxa"/>
          </w:tcPr>
          <w:p>
            <w:pPr>
              <w:pStyle w:val="13"/>
              <w:spacing w:before="16" w:line="249" w:lineRule="exact"/>
              <w:ind w:left="175" w:right="166"/>
              <w:rPr>
                <w:sz w:val="21"/>
              </w:rPr>
            </w:pPr>
            <w:r>
              <w:rPr>
                <w:sz w:val="21"/>
              </w:rPr>
              <w:t>仓下垅</w:t>
            </w:r>
          </w:p>
        </w:tc>
        <w:tc>
          <w:tcPr>
            <w:tcW w:w="1467" w:type="dxa"/>
          </w:tcPr>
          <w:p>
            <w:pPr>
              <w:pStyle w:val="13"/>
              <w:spacing w:before="30" w:line="235" w:lineRule="exact"/>
              <w:ind w:left="186" w:right="173"/>
              <w:rPr>
                <w:rFonts w:ascii="Times New Roman"/>
                <w:sz w:val="21"/>
              </w:rPr>
            </w:pPr>
            <w:r>
              <w:rPr>
                <w:rFonts w:ascii="Times New Roman"/>
                <w:sz w:val="21"/>
              </w:rPr>
              <w:t>113</w:t>
            </w:r>
          </w:p>
        </w:tc>
        <w:tc>
          <w:tcPr>
            <w:tcW w:w="1522" w:type="dxa"/>
          </w:tcPr>
          <w:p>
            <w:pPr>
              <w:pStyle w:val="13"/>
              <w:spacing w:before="30" w:line="235" w:lineRule="exact"/>
              <w:ind w:left="476" w:right="469"/>
              <w:rPr>
                <w:rFonts w:ascii="Times New Roman"/>
                <w:sz w:val="21"/>
              </w:rPr>
            </w:pPr>
            <w:r>
              <w:rPr>
                <w:rFonts w:ascii="Times New Roman"/>
                <w:sz w:val="21"/>
              </w:rPr>
              <w:t>230</w:t>
            </w:r>
          </w:p>
        </w:tc>
        <w:tc>
          <w:tcPr>
            <w:tcW w:w="1189" w:type="dxa"/>
          </w:tcPr>
          <w:p>
            <w:pPr>
              <w:pStyle w:val="13"/>
              <w:spacing w:before="16" w:line="249" w:lineRule="exact"/>
              <w:ind w:left="146" w:right="142"/>
              <w:rPr>
                <w:sz w:val="21"/>
              </w:rPr>
            </w:pPr>
            <w:r>
              <w:rPr>
                <w:sz w:val="21"/>
              </w:rPr>
              <w:t>远期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30" w:line="234" w:lineRule="exact"/>
              <w:ind w:left="105" w:right="93"/>
              <w:rPr>
                <w:rFonts w:ascii="Times New Roman"/>
                <w:sz w:val="21"/>
              </w:rPr>
            </w:pPr>
            <w:r>
              <w:rPr>
                <w:rFonts w:ascii="Times New Roman"/>
                <w:sz w:val="21"/>
              </w:rPr>
              <w:t>29</w:t>
            </w:r>
          </w:p>
        </w:tc>
        <w:tc>
          <w:tcPr>
            <w:tcW w:w="1239" w:type="dxa"/>
          </w:tcPr>
          <w:p>
            <w:pPr>
              <w:pStyle w:val="13"/>
              <w:spacing w:before="16" w:line="248" w:lineRule="exact"/>
              <w:ind w:left="176" w:right="169"/>
              <w:rPr>
                <w:sz w:val="21"/>
              </w:rPr>
            </w:pPr>
            <w:r>
              <w:rPr>
                <w:sz w:val="21"/>
              </w:rPr>
              <w:t>吕蒙乡</w:t>
            </w:r>
          </w:p>
        </w:tc>
        <w:tc>
          <w:tcPr>
            <w:tcW w:w="1067" w:type="dxa"/>
          </w:tcPr>
          <w:p>
            <w:pPr>
              <w:pStyle w:val="13"/>
              <w:spacing w:before="16" w:line="248" w:lineRule="exact"/>
              <w:ind w:left="193" w:right="188"/>
              <w:rPr>
                <w:sz w:val="21"/>
              </w:rPr>
            </w:pPr>
            <w:r>
              <w:rPr>
                <w:sz w:val="21"/>
              </w:rPr>
              <w:t>古城</w:t>
            </w:r>
          </w:p>
        </w:tc>
        <w:tc>
          <w:tcPr>
            <w:tcW w:w="1444" w:type="dxa"/>
          </w:tcPr>
          <w:p>
            <w:pPr>
              <w:pStyle w:val="13"/>
              <w:spacing w:before="16" w:line="248" w:lineRule="exact"/>
              <w:ind w:left="175" w:right="166"/>
              <w:rPr>
                <w:sz w:val="21"/>
              </w:rPr>
            </w:pPr>
            <w:r>
              <w:rPr>
                <w:sz w:val="21"/>
              </w:rPr>
              <w:t>余家</w:t>
            </w:r>
          </w:p>
        </w:tc>
        <w:tc>
          <w:tcPr>
            <w:tcW w:w="1467" w:type="dxa"/>
          </w:tcPr>
          <w:p>
            <w:pPr>
              <w:pStyle w:val="13"/>
              <w:spacing w:before="30" w:line="234" w:lineRule="exact"/>
              <w:ind w:left="185" w:right="175"/>
              <w:rPr>
                <w:rFonts w:ascii="Times New Roman"/>
                <w:sz w:val="21"/>
              </w:rPr>
            </w:pPr>
            <w:r>
              <w:rPr>
                <w:rFonts w:ascii="Times New Roman"/>
                <w:sz w:val="21"/>
              </w:rPr>
              <w:t>207</w:t>
            </w:r>
          </w:p>
        </w:tc>
        <w:tc>
          <w:tcPr>
            <w:tcW w:w="1522" w:type="dxa"/>
          </w:tcPr>
          <w:p>
            <w:pPr>
              <w:pStyle w:val="13"/>
              <w:spacing w:before="30" w:line="234" w:lineRule="exact"/>
              <w:ind w:left="476" w:right="469"/>
              <w:rPr>
                <w:rFonts w:ascii="Times New Roman"/>
                <w:sz w:val="21"/>
              </w:rPr>
            </w:pPr>
            <w:r>
              <w:rPr>
                <w:rFonts w:ascii="Times New Roman"/>
                <w:sz w:val="21"/>
              </w:rPr>
              <w:t>633</w:t>
            </w:r>
          </w:p>
        </w:tc>
        <w:tc>
          <w:tcPr>
            <w:tcW w:w="1189" w:type="dxa"/>
          </w:tcPr>
          <w:p>
            <w:pPr>
              <w:pStyle w:val="13"/>
              <w:spacing w:before="16" w:line="248" w:lineRule="exact"/>
              <w:ind w:left="146" w:right="142"/>
              <w:rPr>
                <w:sz w:val="21"/>
              </w:rPr>
            </w:pPr>
            <w:r>
              <w:rPr>
                <w:sz w:val="21"/>
              </w:rPr>
              <w:t>远期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30" w:line="234" w:lineRule="exact"/>
              <w:ind w:left="105" w:right="93"/>
              <w:rPr>
                <w:rFonts w:ascii="Times New Roman"/>
                <w:sz w:val="21"/>
              </w:rPr>
            </w:pPr>
            <w:r>
              <w:rPr>
                <w:rFonts w:ascii="Times New Roman"/>
                <w:sz w:val="21"/>
              </w:rPr>
              <w:t>30</w:t>
            </w:r>
          </w:p>
        </w:tc>
        <w:tc>
          <w:tcPr>
            <w:tcW w:w="1239" w:type="dxa"/>
          </w:tcPr>
          <w:p>
            <w:pPr>
              <w:pStyle w:val="13"/>
              <w:spacing w:before="16" w:line="248" w:lineRule="exact"/>
              <w:ind w:left="176" w:right="169"/>
              <w:rPr>
                <w:sz w:val="21"/>
              </w:rPr>
            </w:pPr>
            <w:r>
              <w:rPr>
                <w:sz w:val="21"/>
              </w:rPr>
              <w:t>吕蒙乡</w:t>
            </w:r>
          </w:p>
        </w:tc>
        <w:tc>
          <w:tcPr>
            <w:tcW w:w="1067" w:type="dxa"/>
          </w:tcPr>
          <w:p>
            <w:pPr>
              <w:pStyle w:val="13"/>
              <w:spacing w:before="16" w:line="248" w:lineRule="exact"/>
              <w:ind w:left="193" w:right="188"/>
              <w:rPr>
                <w:sz w:val="21"/>
              </w:rPr>
            </w:pPr>
            <w:r>
              <w:rPr>
                <w:sz w:val="21"/>
              </w:rPr>
              <w:t>石岭</w:t>
            </w:r>
          </w:p>
        </w:tc>
        <w:tc>
          <w:tcPr>
            <w:tcW w:w="1444" w:type="dxa"/>
          </w:tcPr>
          <w:p>
            <w:pPr>
              <w:pStyle w:val="13"/>
              <w:spacing w:before="16" w:line="248" w:lineRule="exact"/>
              <w:ind w:left="175" w:right="166"/>
              <w:rPr>
                <w:sz w:val="21"/>
              </w:rPr>
            </w:pPr>
            <w:r>
              <w:rPr>
                <w:sz w:val="21"/>
              </w:rPr>
              <w:t>石岭</w:t>
            </w:r>
          </w:p>
        </w:tc>
        <w:tc>
          <w:tcPr>
            <w:tcW w:w="1467" w:type="dxa"/>
          </w:tcPr>
          <w:p>
            <w:pPr>
              <w:pStyle w:val="13"/>
              <w:spacing w:before="30" w:line="234" w:lineRule="exact"/>
              <w:ind w:left="185" w:right="175"/>
              <w:rPr>
                <w:rFonts w:ascii="Times New Roman"/>
                <w:sz w:val="21"/>
              </w:rPr>
            </w:pPr>
            <w:r>
              <w:rPr>
                <w:rFonts w:ascii="Times New Roman"/>
                <w:sz w:val="21"/>
              </w:rPr>
              <w:t>200</w:t>
            </w:r>
          </w:p>
        </w:tc>
        <w:tc>
          <w:tcPr>
            <w:tcW w:w="1522" w:type="dxa"/>
          </w:tcPr>
          <w:p>
            <w:pPr>
              <w:pStyle w:val="13"/>
              <w:spacing w:before="30" w:line="234" w:lineRule="exact"/>
              <w:ind w:left="476" w:right="469"/>
              <w:rPr>
                <w:rFonts w:ascii="Times New Roman"/>
                <w:sz w:val="21"/>
              </w:rPr>
            </w:pPr>
            <w:r>
              <w:rPr>
                <w:rFonts w:ascii="Times New Roman"/>
                <w:sz w:val="21"/>
              </w:rPr>
              <w:t>729</w:t>
            </w:r>
          </w:p>
        </w:tc>
        <w:tc>
          <w:tcPr>
            <w:tcW w:w="1189" w:type="dxa"/>
          </w:tcPr>
          <w:p>
            <w:pPr>
              <w:pStyle w:val="13"/>
              <w:spacing w:before="16" w:line="248" w:lineRule="exact"/>
              <w:ind w:left="146" w:right="142"/>
              <w:rPr>
                <w:sz w:val="21"/>
              </w:rPr>
            </w:pPr>
            <w:r>
              <w:rPr>
                <w:sz w:val="21"/>
              </w:rPr>
              <w:t>远期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31" w:line="234" w:lineRule="exact"/>
              <w:ind w:left="105" w:right="93"/>
              <w:rPr>
                <w:rFonts w:ascii="Times New Roman"/>
                <w:sz w:val="21"/>
              </w:rPr>
            </w:pPr>
            <w:r>
              <w:rPr>
                <w:rFonts w:ascii="Times New Roman"/>
                <w:sz w:val="21"/>
              </w:rPr>
              <w:t>31</w:t>
            </w:r>
          </w:p>
        </w:tc>
        <w:tc>
          <w:tcPr>
            <w:tcW w:w="1239" w:type="dxa"/>
          </w:tcPr>
          <w:p>
            <w:pPr>
              <w:pStyle w:val="13"/>
              <w:spacing w:before="17" w:line="248" w:lineRule="exact"/>
              <w:ind w:left="176" w:right="169"/>
              <w:rPr>
                <w:sz w:val="21"/>
              </w:rPr>
            </w:pPr>
            <w:r>
              <w:rPr>
                <w:sz w:val="21"/>
              </w:rPr>
              <w:t>吕蒙乡</w:t>
            </w:r>
          </w:p>
        </w:tc>
        <w:tc>
          <w:tcPr>
            <w:tcW w:w="1067" w:type="dxa"/>
          </w:tcPr>
          <w:p>
            <w:pPr>
              <w:pStyle w:val="13"/>
              <w:spacing w:before="17" w:line="248" w:lineRule="exact"/>
              <w:ind w:left="193" w:right="188"/>
              <w:rPr>
                <w:sz w:val="21"/>
              </w:rPr>
            </w:pPr>
            <w:r>
              <w:rPr>
                <w:sz w:val="21"/>
              </w:rPr>
              <w:t>石岭</w:t>
            </w:r>
          </w:p>
        </w:tc>
        <w:tc>
          <w:tcPr>
            <w:tcW w:w="1444" w:type="dxa"/>
          </w:tcPr>
          <w:p>
            <w:pPr>
              <w:pStyle w:val="13"/>
              <w:spacing w:before="17" w:line="248" w:lineRule="exact"/>
              <w:ind w:left="175" w:right="166"/>
              <w:rPr>
                <w:sz w:val="21"/>
              </w:rPr>
            </w:pPr>
            <w:r>
              <w:rPr>
                <w:sz w:val="21"/>
              </w:rPr>
              <w:t>如心亭</w:t>
            </w:r>
          </w:p>
        </w:tc>
        <w:tc>
          <w:tcPr>
            <w:tcW w:w="1467" w:type="dxa"/>
          </w:tcPr>
          <w:p>
            <w:pPr>
              <w:pStyle w:val="13"/>
              <w:spacing w:before="31" w:line="234" w:lineRule="exact"/>
              <w:ind w:left="185" w:right="175"/>
              <w:rPr>
                <w:rFonts w:ascii="Times New Roman"/>
                <w:sz w:val="21"/>
              </w:rPr>
            </w:pPr>
            <w:r>
              <w:rPr>
                <w:rFonts w:ascii="Times New Roman"/>
                <w:sz w:val="21"/>
              </w:rPr>
              <w:t>140</w:t>
            </w:r>
          </w:p>
        </w:tc>
        <w:tc>
          <w:tcPr>
            <w:tcW w:w="1522" w:type="dxa"/>
          </w:tcPr>
          <w:p>
            <w:pPr>
              <w:pStyle w:val="13"/>
              <w:spacing w:before="31" w:line="234" w:lineRule="exact"/>
              <w:ind w:left="476" w:right="469"/>
              <w:rPr>
                <w:rFonts w:ascii="Times New Roman"/>
                <w:sz w:val="21"/>
              </w:rPr>
            </w:pPr>
            <w:r>
              <w:rPr>
                <w:rFonts w:ascii="Times New Roman"/>
                <w:sz w:val="21"/>
              </w:rPr>
              <w:t>486</w:t>
            </w:r>
          </w:p>
        </w:tc>
        <w:tc>
          <w:tcPr>
            <w:tcW w:w="1189" w:type="dxa"/>
          </w:tcPr>
          <w:p>
            <w:pPr>
              <w:pStyle w:val="13"/>
              <w:spacing w:before="17" w:line="248" w:lineRule="exact"/>
              <w:ind w:left="146" w:right="142"/>
              <w:rPr>
                <w:sz w:val="21"/>
              </w:rPr>
            </w:pPr>
            <w:r>
              <w:rPr>
                <w:sz w:val="21"/>
              </w:rPr>
              <w:t>远期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31" w:line="234" w:lineRule="exact"/>
              <w:ind w:left="105" w:right="93"/>
              <w:rPr>
                <w:rFonts w:ascii="Times New Roman"/>
                <w:sz w:val="21"/>
              </w:rPr>
            </w:pPr>
            <w:r>
              <w:rPr>
                <w:rFonts w:ascii="Times New Roman"/>
                <w:sz w:val="21"/>
              </w:rPr>
              <w:t>32</w:t>
            </w:r>
          </w:p>
        </w:tc>
        <w:tc>
          <w:tcPr>
            <w:tcW w:w="1239" w:type="dxa"/>
          </w:tcPr>
          <w:p>
            <w:pPr>
              <w:pStyle w:val="13"/>
              <w:spacing w:before="17" w:line="248" w:lineRule="exact"/>
              <w:ind w:left="176" w:right="169"/>
              <w:rPr>
                <w:sz w:val="21"/>
              </w:rPr>
            </w:pPr>
            <w:r>
              <w:rPr>
                <w:sz w:val="21"/>
              </w:rPr>
              <w:t>吕蒙乡</w:t>
            </w:r>
          </w:p>
        </w:tc>
        <w:tc>
          <w:tcPr>
            <w:tcW w:w="1067" w:type="dxa"/>
          </w:tcPr>
          <w:p>
            <w:pPr>
              <w:pStyle w:val="13"/>
              <w:spacing w:before="17" w:line="248" w:lineRule="exact"/>
              <w:ind w:left="193" w:right="188"/>
              <w:rPr>
                <w:sz w:val="21"/>
              </w:rPr>
            </w:pPr>
            <w:r>
              <w:rPr>
                <w:sz w:val="21"/>
              </w:rPr>
              <w:t>石岭</w:t>
            </w:r>
          </w:p>
        </w:tc>
        <w:tc>
          <w:tcPr>
            <w:tcW w:w="1444" w:type="dxa"/>
          </w:tcPr>
          <w:p>
            <w:pPr>
              <w:pStyle w:val="13"/>
              <w:spacing w:before="17" w:line="248" w:lineRule="exact"/>
              <w:ind w:left="175" w:right="166"/>
              <w:rPr>
                <w:sz w:val="21"/>
              </w:rPr>
            </w:pPr>
            <w:r>
              <w:rPr>
                <w:sz w:val="21"/>
              </w:rPr>
              <w:t>罗家滩</w:t>
            </w:r>
          </w:p>
        </w:tc>
        <w:tc>
          <w:tcPr>
            <w:tcW w:w="1467" w:type="dxa"/>
          </w:tcPr>
          <w:p>
            <w:pPr>
              <w:pStyle w:val="13"/>
              <w:spacing w:before="31" w:line="234" w:lineRule="exact"/>
              <w:ind w:left="185" w:right="175"/>
              <w:rPr>
                <w:rFonts w:ascii="Times New Roman"/>
                <w:sz w:val="21"/>
              </w:rPr>
            </w:pPr>
            <w:r>
              <w:rPr>
                <w:rFonts w:ascii="Times New Roman"/>
                <w:sz w:val="21"/>
              </w:rPr>
              <w:t>160</w:t>
            </w:r>
          </w:p>
        </w:tc>
        <w:tc>
          <w:tcPr>
            <w:tcW w:w="1522" w:type="dxa"/>
          </w:tcPr>
          <w:p>
            <w:pPr>
              <w:pStyle w:val="13"/>
              <w:spacing w:before="31" w:line="234" w:lineRule="exact"/>
              <w:ind w:left="476" w:right="469"/>
              <w:rPr>
                <w:rFonts w:ascii="Times New Roman"/>
                <w:sz w:val="21"/>
              </w:rPr>
            </w:pPr>
            <w:r>
              <w:rPr>
                <w:rFonts w:ascii="Times New Roman"/>
                <w:sz w:val="21"/>
              </w:rPr>
              <w:t>645</w:t>
            </w:r>
          </w:p>
        </w:tc>
        <w:tc>
          <w:tcPr>
            <w:tcW w:w="1189" w:type="dxa"/>
          </w:tcPr>
          <w:p>
            <w:pPr>
              <w:pStyle w:val="13"/>
              <w:spacing w:before="17" w:line="248" w:lineRule="exact"/>
              <w:ind w:left="146" w:right="142"/>
              <w:rPr>
                <w:sz w:val="21"/>
              </w:rPr>
            </w:pPr>
            <w:r>
              <w:rPr>
                <w:sz w:val="21"/>
              </w:rPr>
              <w:t>远期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29" w:line="236" w:lineRule="exact"/>
              <w:ind w:left="105" w:right="93"/>
              <w:rPr>
                <w:rFonts w:ascii="Times New Roman"/>
                <w:sz w:val="21"/>
              </w:rPr>
            </w:pPr>
            <w:r>
              <w:rPr>
                <w:rFonts w:ascii="Times New Roman"/>
                <w:sz w:val="21"/>
              </w:rPr>
              <w:t>33</w:t>
            </w:r>
          </w:p>
        </w:tc>
        <w:tc>
          <w:tcPr>
            <w:tcW w:w="1239" w:type="dxa"/>
          </w:tcPr>
          <w:p>
            <w:pPr>
              <w:pStyle w:val="13"/>
              <w:spacing w:before="15" w:line="250" w:lineRule="exact"/>
              <w:ind w:left="176" w:right="169"/>
              <w:rPr>
                <w:sz w:val="21"/>
              </w:rPr>
            </w:pPr>
            <w:r>
              <w:rPr>
                <w:sz w:val="21"/>
              </w:rPr>
              <w:t>吕蒙乡</w:t>
            </w:r>
          </w:p>
        </w:tc>
        <w:tc>
          <w:tcPr>
            <w:tcW w:w="1067" w:type="dxa"/>
          </w:tcPr>
          <w:p>
            <w:pPr>
              <w:pStyle w:val="13"/>
              <w:spacing w:before="15" w:line="250" w:lineRule="exact"/>
              <w:ind w:left="193" w:right="188"/>
              <w:rPr>
                <w:sz w:val="21"/>
              </w:rPr>
            </w:pPr>
            <w:r>
              <w:rPr>
                <w:sz w:val="21"/>
              </w:rPr>
              <w:t>二亭</w:t>
            </w:r>
          </w:p>
        </w:tc>
        <w:tc>
          <w:tcPr>
            <w:tcW w:w="1444" w:type="dxa"/>
          </w:tcPr>
          <w:p>
            <w:pPr>
              <w:pStyle w:val="13"/>
              <w:spacing w:before="15" w:line="250" w:lineRule="exact"/>
              <w:ind w:left="175" w:right="166"/>
              <w:rPr>
                <w:sz w:val="21"/>
              </w:rPr>
            </w:pPr>
            <w:r>
              <w:rPr>
                <w:sz w:val="21"/>
              </w:rPr>
              <w:t>龙塘山</w:t>
            </w:r>
          </w:p>
        </w:tc>
        <w:tc>
          <w:tcPr>
            <w:tcW w:w="1467" w:type="dxa"/>
          </w:tcPr>
          <w:p>
            <w:pPr>
              <w:pStyle w:val="13"/>
              <w:spacing w:before="29" w:line="236" w:lineRule="exact"/>
              <w:ind w:left="185" w:right="175"/>
              <w:rPr>
                <w:rFonts w:ascii="Times New Roman"/>
                <w:sz w:val="21"/>
              </w:rPr>
            </w:pPr>
            <w:r>
              <w:rPr>
                <w:rFonts w:ascii="Times New Roman"/>
                <w:sz w:val="21"/>
              </w:rPr>
              <w:t>200</w:t>
            </w:r>
          </w:p>
        </w:tc>
        <w:tc>
          <w:tcPr>
            <w:tcW w:w="1522" w:type="dxa"/>
          </w:tcPr>
          <w:p>
            <w:pPr>
              <w:pStyle w:val="13"/>
              <w:spacing w:before="29" w:line="236" w:lineRule="exact"/>
              <w:ind w:left="476" w:right="469"/>
              <w:rPr>
                <w:rFonts w:ascii="Times New Roman"/>
                <w:sz w:val="21"/>
              </w:rPr>
            </w:pPr>
            <w:r>
              <w:rPr>
                <w:rFonts w:ascii="Times New Roman"/>
                <w:sz w:val="21"/>
              </w:rPr>
              <w:t>634</w:t>
            </w:r>
          </w:p>
        </w:tc>
        <w:tc>
          <w:tcPr>
            <w:tcW w:w="1189" w:type="dxa"/>
          </w:tcPr>
          <w:p>
            <w:pPr>
              <w:pStyle w:val="13"/>
              <w:spacing w:before="15" w:line="250" w:lineRule="exact"/>
              <w:ind w:left="146" w:right="142"/>
              <w:rPr>
                <w:sz w:val="21"/>
              </w:rPr>
            </w:pPr>
            <w:r>
              <w:rPr>
                <w:sz w:val="21"/>
              </w:rPr>
              <w:t>远期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29" w:line="236" w:lineRule="exact"/>
              <w:ind w:left="105" w:right="93"/>
              <w:rPr>
                <w:rFonts w:ascii="Times New Roman"/>
                <w:sz w:val="21"/>
              </w:rPr>
            </w:pPr>
            <w:r>
              <w:rPr>
                <w:rFonts w:ascii="Times New Roman"/>
                <w:sz w:val="21"/>
              </w:rPr>
              <w:t>34</w:t>
            </w:r>
          </w:p>
        </w:tc>
        <w:tc>
          <w:tcPr>
            <w:tcW w:w="1239" w:type="dxa"/>
          </w:tcPr>
          <w:p>
            <w:pPr>
              <w:pStyle w:val="13"/>
              <w:spacing w:before="15" w:line="250" w:lineRule="exact"/>
              <w:ind w:left="176" w:right="169"/>
              <w:rPr>
                <w:sz w:val="21"/>
              </w:rPr>
            </w:pPr>
            <w:r>
              <w:rPr>
                <w:sz w:val="21"/>
              </w:rPr>
              <w:t>吕蒙乡</w:t>
            </w:r>
          </w:p>
        </w:tc>
        <w:tc>
          <w:tcPr>
            <w:tcW w:w="1067" w:type="dxa"/>
          </w:tcPr>
          <w:p>
            <w:pPr>
              <w:pStyle w:val="13"/>
              <w:spacing w:before="15" w:line="250" w:lineRule="exact"/>
              <w:ind w:left="193" w:right="188"/>
              <w:rPr>
                <w:sz w:val="21"/>
              </w:rPr>
            </w:pPr>
            <w:r>
              <w:rPr>
                <w:sz w:val="21"/>
              </w:rPr>
              <w:t>二亭</w:t>
            </w:r>
          </w:p>
        </w:tc>
        <w:tc>
          <w:tcPr>
            <w:tcW w:w="1444" w:type="dxa"/>
          </w:tcPr>
          <w:p>
            <w:pPr>
              <w:pStyle w:val="13"/>
              <w:spacing w:before="15" w:line="250" w:lineRule="exact"/>
              <w:ind w:left="175" w:right="166"/>
              <w:rPr>
                <w:sz w:val="21"/>
              </w:rPr>
            </w:pPr>
            <w:r>
              <w:rPr>
                <w:sz w:val="21"/>
              </w:rPr>
              <w:t>姜冲坞</w:t>
            </w:r>
          </w:p>
        </w:tc>
        <w:tc>
          <w:tcPr>
            <w:tcW w:w="1467" w:type="dxa"/>
          </w:tcPr>
          <w:p>
            <w:pPr>
              <w:pStyle w:val="13"/>
              <w:spacing w:before="29" w:line="236" w:lineRule="exact"/>
              <w:ind w:left="185" w:right="175"/>
              <w:rPr>
                <w:rFonts w:ascii="Times New Roman"/>
                <w:sz w:val="21"/>
              </w:rPr>
            </w:pPr>
            <w:r>
              <w:rPr>
                <w:rFonts w:ascii="Times New Roman"/>
                <w:sz w:val="21"/>
              </w:rPr>
              <w:t>48</w:t>
            </w:r>
          </w:p>
        </w:tc>
        <w:tc>
          <w:tcPr>
            <w:tcW w:w="1522" w:type="dxa"/>
          </w:tcPr>
          <w:p>
            <w:pPr>
              <w:pStyle w:val="13"/>
              <w:spacing w:before="29" w:line="236" w:lineRule="exact"/>
              <w:ind w:left="476" w:right="469"/>
              <w:rPr>
                <w:rFonts w:ascii="Times New Roman"/>
                <w:sz w:val="21"/>
              </w:rPr>
            </w:pPr>
            <w:r>
              <w:rPr>
                <w:rFonts w:ascii="Times New Roman"/>
                <w:sz w:val="21"/>
              </w:rPr>
              <w:t>222</w:t>
            </w:r>
          </w:p>
        </w:tc>
        <w:tc>
          <w:tcPr>
            <w:tcW w:w="1189" w:type="dxa"/>
          </w:tcPr>
          <w:p>
            <w:pPr>
              <w:pStyle w:val="13"/>
              <w:spacing w:before="15" w:line="250" w:lineRule="exact"/>
              <w:ind w:left="146" w:right="142"/>
              <w:rPr>
                <w:sz w:val="21"/>
              </w:rPr>
            </w:pPr>
            <w:r>
              <w:rPr>
                <w:sz w:val="21"/>
              </w:rPr>
              <w:t>远期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29" w:line="236" w:lineRule="exact"/>
              <w:ind w:left="105" w:right="93"/>
              <w:rPr>
                <w:rFonts w:ascii="Times New Roman"/>
                <w:sz w:val="21"/>
              </w:rPr>
            </w:pPr>
            <w:r>
              <w:rPr>
                <w:rFonts w:ascii="Times New Roman"/>
                <w:sz w:val="21"/>
              </w:rPr>
              <w:t>35</w:t>
            </w:r>
          </w:p>
        </w:tc>
        <w:tc>
          <w:tcPr>
            <w:tcW w:w="1239" w:type="dxa"/>
          </w:tcPr>
          <w:p>
            <w:pPr>
              <w:pStyle w:val="13"/>
              <w:spacing w:before="15" w:line="250" w:lineRule="exact"/>
              <w:ind w:left="176" w:right="169"/>
              <w:rPr>
                <w:sz w:val="21"/>
              </w:rPr>
            </w:pPr>
            <w:r>
              <w:rPr>
                <w:sz w:val="21"/>
              </w:rPr>
              <w:t>吕蒙乡</w:t>
            </w:r>
          </w:p>
        </w:tc>
        <w:tc>
          <w:tcPr>
            <w:tcW w:w="1067" w:type="dxa"/>
          </w:tcPr>
          <w:p>
            <w:pPr>
              <w:pStyle w:val="13"/>
              <w:spacing w:before="15" w:line="250" w:lineRule="exact"/>
              <w:ind w:left="193" w:right="188"/>
              <w:rPr>
                <w:sz w:val="21"/>
              </w:rPr>
            </w:pPr>
            <w:r>
              <w:rPr>
                <w:sz w:val="21"/>
              </w:rPr>
              <w:t>二亭</w:t>
            </w:r>
          </w:p>
        </w:tc>
        <w:tc>
          <w:tcPr>
            <w:tcW w:w="1444" w:type="dxa"/>
          </w:tcPr>
          <w:p>
            <w:pPr>
              <w:pStyle w:val="13"/>
              <w:spacing w:before="15" w:line="250" w:lineRule="exact"/>
              <w:ind w:left="175" w:right="166"/>
              <w:rPr>
                <w:sz w:val="21"/>
              </w:rPr>
            </w:pPr>
            <w:r>
              <w:rPr>
                <w:sz w:val="21"/>
              </w:rPr>
              <w:t>鲤鱼洲</w:t>
            </w:r>
          </w:p>
        </w:tc>
        <w:tc>
          <w:tcPr>
            <w:tcW w:w="1467" w:type="dxa"/>
          </w:tcPr>
          <w:p>
            <w:pPr>
              <w:pStyle w:val="13"/>
              <w:spacing w:before="29" w:line="236" w:lineRule="exact"/>
              <w:ind w:left="185" w:right="175"/>
              <w:rPr>
                <w:rFonts w:ascii="Times New Roman"/>
                <w:sz w:val="21"/>
              </w:rPr>
            </w:pPr>
            <w:r>
              <w:rPr>
                <w:rFonts w:ascii="Times New Roman"/>
                <w:sz w:val="21"/>
              </w:rPr>
              <w:t>48</w:t>
            </w:r>
          </w:p>
        </w:tc>
        <w:tc>
          <w:tcPr>
            <w:tcW w:w="1522" w:type="dxa"/>
          </w:tcPr>
          <w:p>
            <w:pPr>
              <w:pStyle w:val="13"/>
              <w:spacing w:before="29" w:line="236" w:lineRule="exact"/>
              <w:ind w:left="476" w:right="469"/>
              <w:rPr>
                <w:rFonts w:ascii="Times New Roman"/>
                <w:sz w:val="21"/>
              </w:rPr>
            </w:pPr>
            <w:r>
              <w:rPr>
                <w:rFonts w:ascii="Times New Roman"/>
                <w:sz w:val="21"/>
              </w:rPr>
              <w:t>190</w:t>
            </w:r>
          </w:p>
        </w:tc>
        <w:tc>
          <w:tcPr>
            <w:tcW w:w="1189" w:type="dxa"/>
          </w:tcPr>
          <w:p>
            <w:pPr>
              <w:pStyle w:val="13"/>
              <w:spacing w:before="15" w:line="250" w:lineRule="exact"/>
              <w:ind w:left="146" w:right="142"/>
              <w:rPr>
                <w:sz w:val="21"/>
              </w:rPr>
            </w:pPr>
            <w:r>
              <w:rPr>
                <w:sz w:val="21"/>
              </w:rPr>
              <w:t>远期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29" w:line="235" w:lineRule="exact"/>
              <w:ind w:left="105" w:right="93"/>
              <w:rPr>
                <w:rFonts w:ascii="Times New Roman"/>
                <w:sz w:val="21"/>
              </w:rPr>
            </w:pPr>
            <w:r>
              <w:rPr>
                <w:rFonts w:ascii="Times New Roman"/>
                <w:sz w:val="21"/>
              </w:rPr>
              <w:t>36</w:t>
            </w:r>
          </w:p>
        </w:tc>
        <w:tc>
          <w:tcPr>
            <w:tcW w:w="1239" w:type="dxa"/>
          </w:tcPr>
          <w:p>
            <w:pPr>
              <w:pStyle w:val="13"/>
              <w:spacing w:before="15" w:line="249" w:lineRule="exact"/>
              <w:ind w:left="176" w:right="169"/>
              <w:rPr>
                <w:sz w:val="21"/>
              </w:rPr>
            </w:pPr>
            <w:r>
              <w:rPr>
                <w:sz w:val="21"/>
              </w:rPr>
              <w:t>吕蒙乡</w:t>
            </w:r>
          </w:p>
        </w:tc>
        <w:tc>
          <w:tcPr>
            <w:tcW w:w="1067" w:type="dxa"/>
          </w:tcPr>
          <w:p>
            <w:pPr>
              <w:pStyle w:val="13"/>
              <w:spacing w:before="15" w:line="249" w:lineRule="exact"/>
              <w:ind w:left="193" w:right="188"/>
              <w:rPr>
                <w:sz w:val="21"/>
              </w:rPr>
            </w:pPr>
            <w:r>
              <w:rPr>
                <w:sz w:val="21"/>
              </w:rPr>
              <w:t>二亭</w:t>
            </w:r>
          </w:p>
        </w:tc>
        <w:tc>
          <w:tcPr>
            <w:tcW w:w="1444" w:type="dxa"/>
          </w:tcPr>
          <w:p>
            <w:pPr>
              <w:pStyle w:val="13"/>
              <w:spacing w:before="15" w:line="249" w:lineRule="exact"/>
              <w:ind w:left="175" w:right="166"/>
              <w:rPr>
                <w:sz w:val="21"/>
              </w:rPr>
            </w:pPr>
            <w:r>
              <w:rPr>
                <w:sz w:val="21"/>
              </w:rPr>
              <w:t>南山下</w:t>
            </w:r>
          </w:p>
        </w:tc>
        <w:tc>
          <w:tcPr>
            <w:tcW w:w="1467" w:type="dxa"/>
          </w:tcPr>
          <w:p>
            <w:pPr>
              <w:pStyle w:val="13"/>
              <w:spacing w:before="29" w:line="235" w:lineRule="exact"/>
              <w:ind w:left="186" w:right="173"/>
              <w:rPr>
                <w:rFonts w:ascii="Times New Roman"/>
                <w:sz w:val="21"/>
              </w:rPr>
            </w:pPr>
            <w:r>
              <w:rPr>
                <w:rFonts w:ascii="Times New Roman"/>
                <w:sz w:val="21"/>
              </w:rPr>
              <w:t>112</w:t>
            </w:r>
          </w:p>
        </w:tc>
        <w:tc>
          <w:tcPr>
            <w:tcW w:w="1522" w:type="dxa"/>
          </w:tcPr>
          <w:p>
            <w:pPr>
              <w:pStyle w:val="13"/>
              <w:spacing w:before="29" w:line="235" w:lineRule="exact"/>
              <w:ind w:left="476" w:right="469"/>
              <w:rPr>
                <w:rFonts w:ascii="Times New Roman"/>
                <w:sz w:val="21"/>
              </w:rPr>
            </w:pPr>
            <w:r>
              <w:rPr>
                <w:rFonts w:ascii="Times New Roman"/>
                <w:sz w:val="21"/>
              </w:rPr>
              <w:t>294</w:t>
            </w:r>
          </w:p>
        </w:tc>
        <w:tc>
          <w:tcPr>
            <w:tcW w:w="1189" w:type="dxa"/>
          </w:tcPr>
          <w:p>
            <w:pPr>
              <w:pStyle w:val="13"/>
              <w:spacing w:before="15" w:line="249" w:lineRule="exact"/>
              <w:ind w:left="146" w:right="142"/>
              <w:rPr>
                <w:sz w:val="21"/>
              </w:rPr>
            </w:pPr>
            <w:r>
              <w:rPr>
                <w:sz w:val="21"/>
              </w:rPr>
              <w:t>远期</w:t>
            </w:r>
          </w:p>
        </w:tc>
        <w:tc>
          <w:tcPr>
            <w:tcW w:w="2196" w:type="dxa"/>
            <w:vMerge w:val="continue"/>
            <w:tcBorders>
              <w:top w:val="nil"/>
              <w:right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8" w:type="dxa"/>
            <w:tcBorders>
              <w:left w:val="nil"/>
            </w:tcBorders>
          </w:tcPr>
          <w:p>
            <w:pPr>
              <w:pStyle w:val="13"/>
              <w:spacing w:before="29" w:line="235" w:lineRule="exact"/>
              <w:ind w:left="105" w:right="93"/>
              <w:rPr>
                <w:rFonts w:ascii="Times New Roman"/>
                <w:sz w:val="21"/>
              </w:rPr>
            </w:pPr>
            <w:r>
              <w:rPr>
                <w:rFonts w:ascii="Times New Roman"/>
                <w:sz w:val="21"/>
              </w:rPr>
              <w:t>37</w:t>
            </w:r>
          </w:p>
        </w:tc>
        <w:tc>
          <w:tcPr>
            <w:tcW w:w="1239" w:type="dxa"/>
          </w:tcPr>
          <w:p>
            <w:pPr>
              <w:pStyle w:val="13"/>
              <w:spacing w:before="15" w:line="249" w:lineRule="exact"/>
              <w:ind w:left="176" w:right="169"/>
              <w:rPr>
                <w:sz w:val="21"/>
              </w:rPr>
            </w:pPr>
            <w:r>
              <w:rPr>
                <w:sz w:val="21"/>
              </w:rPr>
              <w:t>吕蒙乡</w:t>
            </w:r>
          </w:p>
        </w:tc>
        <w:tc>
          <w:tcPr>
            <w:tcW w:w="1067" w:type="dxa"/>
          </w:tcPr>
          <w:p>
            <w:pPr>
              <w:pStyle w:val="13"/>
              <w:spacing w:before="15" w:line="249" w:lineRule="exact"/>
              <w:ind w:left="193" w:right="188"/>
              <w:rPr>
                <w:sz w:val="21"/>
              </w:rPr>
            </w:pPr>
            <w:r>
              <w:rPr>
                <w:sz w:val="21"/>
              </w:rPr>
              <w:t>二亭</w:t>
            </w:r>
          </w:p>
        </w:tc>
        <w:tc>
          <w:tcPr>
            <w:tcW w:w="1444" w:type="dxa"/>
          </w:tcPr>
          <w:p>
            <w:pPr>
              <w:pStyle w:val="13"/>
              <w:spacing w:before="15" w:line="249" w:lineRule="exact"/>
              <w:ind w:left="175" w:right="166"/>
              <w:rPr>
                <w:sz w:val="21"/>
              </w:rPr>
            </w:pPr>
            <w:r>
              <w:rPr>
                <w:sz w:val="21"/>
              </w:rPr>
              <w:t>建国</w:t>
            </w:r>
          </w:p>
        </w:tc>
        <w:tc>
          <w:tcPr>
            <w:tcW w:w="1467" w:type="dxa"/>
          </w:tcPr>
          <w:p>
            <w:pPr>
              <w:pStyle w:val="13"/>
              <w:spacing w:before="29" w:line="235" w:lineRule="exact"/>
              <w:ind w:left="185" w:right="175"/>
              <w:rPr>
                <w:rFonts w:ascii="Times New Roman"/>
                <w:sz w:val="21"/>
              </w:rPr>
            </w:pPr>
            <w:r>
              <w:rPr>
                <w:rFonts w:ascii="Times New Roman"/>
                <w:sz w:val="21"/>
              </w:rPr>
              <w:t>80</w:t>
            </w:r>
          </w:p>
        </w:tc>
        <w:tc>
          <w:tcPr>
            <w:tcW w:w="1522" w:type="dxa"/>
          </w:tcPr>
          <w:p>
            <w:pPr>
              <w:pStyle w:val="13"/>
              <w:spacing w:before="29" w:line="235" w:lineRule="exact"/>
              <w:ind w:left="476" w:right="469"/>
              <w:rPr>
                <w:rFonts w:ascii="Times New Roman"/>
                <w:sz w:val="21"/>
              </w:rPr>
            </w:pPr>
            <w:r>
              <w:rPr>
                <w:rFonts w:ascii="Times New Roman"/>
                <w:sz w:val="21"/>
              </w:rPr>
              <w:t>127</w:t>
            </w:r>
          </w:p>
        </w:tc>
        <w:tc>
          <w:tcPr>
            <w:tcW w:w="1189" w:type="dxa"/>
          </w:tcPr>
          <w:p>
            <w:pPr>
              <w:pStyle w:val="13"/>
              <w:spacing w:before="15" w:line="249" w:lineRule="exact"/>
              <w:ind w:left="146" w:right="142"/>
              <w:rPr>
                <w:sz w:val="21"/>
              </w:rPr>
            </w:pPr>
            <w:r>
              <w:rPr>
                <w:sz w:val="21"/>
              </w:rPr>
              <w:t>远期</w:t>
            </w:r>
          </w:p>
        </w:tc>
        <w:tc>
          <w:tcPr>
            <w:tcW w:w="2196" w:type="dxa"/>
            <w:vMerge w:val="continue"/>
            <w:tcBorders>
              <w:top w:val="nil"/>
              <w:right w:val="nil"/>
            </w:tcBorders>
          </w:tcPr>
          <w:p>
            <w:pPr>
              <w:rPr>
                <w:sz w:val="2"/>
                <w:szCs w:val="2"/>
              </w:rPr>
            </w:pPr>
          </w:p>
        </w:tc>
      </w:tr>
    </w:tbl>
    <w:p>
      <w:pPr>
        <w:spacing w:after="0"/>
        <w:rPr>
          <w:sz w:val="2"/>
          <w:szCs w:val="2"/>
        </w:rPr>
        <w:sectPr>
          <w:headerReference r:id="rId33" w:type="default"/>
          <w:footerReference r:id="rId34" w:type="default"/>
          <w:pgSz w:w="11910" w:h="16840"/>
          <w:pgMar w:top="1160" w:right="440" w:bottom="1360" w:left="440" w:header="874" w:footer="1176" w:gutter="0"/>
          <w:pgNumType w:start="61"/>
          <w:cols w:space="720" w:num="1"/>
        </w:sectPr>
      </w:pPr>
    </w:p>
    <w:p>
      <w:pPr>
        <w:pStyle w:val="5"/>
        <w:spacing w:before="1"/>
        <w:rPr>
          <w:b/>
          <w:sz w:val="9"/>
        </w:rPr>
      </w:pPr>
    </w:p>
    <w:p>
      <w:pPr>
        <w:spacing w:before="55"/>
        <w:ind w:left="280" w:right="0" w:firstLine="0"/>
        <w:jc w:val="left"/>
        <w:rPr>
          <w:b/>
          <w:sz w:val="32"/>
        </w:rPr>
      </w:pPr>
      <w:bookmarkStart w:id="198" w:name="_bookmark43"/>
      <w:bookmarkEnd w:id="198"/>
      <w:bookmarkStart w:id="199" w:name="附表4 规划集中治理模式工程统计表"/>
      <w:bookmarkEnd w:id="199"/>
      <w:r>
        <w:rPr>
          <w:b/>
          <w:sz w:val="32"/>
        </w:rPr>
        <w:t xml:space="preserve">附表 </w:t>
      </w:r>
      <w:r>
        <w:rPr>
          <w:rFonts w:hint="eastAsia" w:ascii="黑体" w:eastAsia="黑体"/>
          <w:b/>
          <w:sz w:val="32"/>
        </w:rPr>
        <w:t xml:space="preserve">4 </w:t>
      </w:r>
      <w:r>
        <w:rPr>
          <w:b/>
          <w:sz w:val="32"/>
        </w:rPr>
        <w:t>规划集中治理模式工程统计表</w:t>
      </w:r>
    </w:p>
    <w:p>
      <w:pPr>
        <w:pStyle w:val="5"/>
        <w:spacing w:before="3"/>
        <w:rPr>
          <w:b/>
          <w:sz w:val="13"/>
        </w:rPr>
      </w:pPr>
    </w:p>
    <w:tbl>
      <w:tblPr>
        <w:tblStyle w:val="9"/>
        <w:tblW w:w="0" w:type="auto"/>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2140"/>
        <w:gridCol w:w="1177"/>
        <w:gridCol w:w="2052"/>
        <w:gridCol w:w="850"/>
        <w:gridCol w:w="1275"/>
        <w:gridCol w:w="1275"/>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96" w:type="dxa"/>
            <w:tcBorders>
              <w:left w:val="nil"/>
            </w:tcBorders>
          </w:tcPr>
          <w:p>
            <w:pPr>
              <w:pStyle w:val="13"/>
              <w:spacing w:before="154"/>
              <w:ind w:left="120" w:right="111"/>
              <w:rPr>
                <w:sz w:val="21"/>
              </w:rPr>
            </w:pPr>
            <w:r>
              <w:rPr>
                <w:sz w:val="21"/>
              </w:rPr>
              <w:t>序号</w:t>
            </w:r>
          </w:p>
        </w:tc>
        <w:tc>
          <w:tcPr>
            <w:tcW w:w="2140" w:type="dxa"/>
          </w:tcPr>
          <w:p>
            <w:pPr>
              <w:pStyle w:val="13"/>
              <w:spacing w:before="154"/>
              <w:ind w:left="621" w:right="616"/>
              <w:rPr>
                <w:sz w:val="21"/>
              </w:rPr>
            </w:pPr>
            <w:r>
              <w:rPr>
                <w:sz w:val="21"/>
              </w:rPr>
              <w:t>乡镇</w:t>
            </w:r>
          </w:p>
        </w:tc>
        <w:tc>
          <w:tcPr>
            <w:tcW w:w="1177" w:type="dxa"/>
          </w:tcPr>
          <w:p>
            <w:pPr>
              <w:pStyle w:val="13"/>
              <w:spacing w:before="154"/>
              <w:ind w:left="251" w:right="246"/>
              <w:rPr>
                <w:sz w:val="21"/>
              </w:rPr>
            </w:pPr>
            <w:r>
              <w:rPr>
                <w:sz w:val="21"/>
              </w:rPr>
              <w:t>行政村</w:t>
            </w:r>
          </w:p>
        </w:tc>
        <w:tc>
          <w:tcPr>
            <w:tcW w:w="2052" w:type="dxa"/>
          </w:tcPr>
          <w:p>
            <w:pPr>
              <w:pStyle w:val="13"/>
              <w:spacing w:before="154"/>
              <w:ind w:left="472" w:right="466"/>
              <w:rPr>
                <w:sz w:val="21"/>
              </w:rPr>
            </w:pPr>
            <w:r>
              <w:rPr>
                <w:sz w:val="21"/>
              </w:rPr>
              <w:t>村小组</w:t>
            </w:r>
          </w:p>
        </w:tc>
        <w:tc>
          <w:tcPr>
            <w:tcW w:w="850" w:type="dxa"/>
          </w:tcPr>
          <w:p>
            <w:pPr>
              <w:pStyle w:val="13"/>
              <w:spacing w:before="3" w:line="280" w:lineRule="atLeast"/>
              <w:ind w:left="318" w:right="99" w:hanging="209"/>
              <w:jc w:val="left"/>
              <w:rPr>
                <w:sz w:val="21"/>
              </w:rPr>
            </w:pPr>
            <w:r>
              <w:rPr>
                <w:sz w:val="21"/>
              </w:rPr>
              <w:t>服务人口</w:t>
            </w:r>
          </w:p>
        </w:tc>
        <w:tc>
          <w:tcPr>
            <w:tcW w:w="1275" w:type="dxa"/>
          </w:tcPr>
          <w:p>
            <w:pPr>
              <w:pStyle w:val="13"/>
              <w:spacing w:before="14"/>
              <w:ind w:left="320"/>
              <w:jc w:val="left"/>
              <w:rPr>
                <w:sz w:val="21"/>
              </w:rPr>
            </w:pPr>
            <w:r>
              <w:rPr>
                <w:w w:val="95"/>
                <w:sz w:val="21"/>
              </w:rPr>
              <w:t>污水量</w:t>
            </w:r>
          </w:p>
          <w:p>
            <w:pPr>
              <w:pStyle w:val="13"/>
              <w:spacing w:before="10" w:line="247" w:lineRule="exact"/>
              <w:ind w:left="301"/>
              <w:jc w:val="left"/>
              <w:rPr>
                <w:rFonts w:ascii="Times New Roman" w:eastAsia="Times New Roman"/>
                <w:sz w:val="21"/>
              </w:rPr>
            </w:pPr>
            <w:r>
              <w:rPr>
                <w:sz w:val="21"/>
              </w:rPr>
              <w:t>（</w:t>
            </w:r>
            <w:r>
              <w:rPr>
                <w:rFonts w:ascii="Times New Roman" w:eastAsia="Times New Roman"/>
                <w:sz w:val="21"/>
              </w:rPr>
              <w:t>m</w:t>
            </w:r>
            <w:r>
              <w:rPr>
                <w:rFonts w:ascii="Times New Roman" w:eastAsia="Times New Roman"/>
                <w:position w:val="7"/>
                <w:sz w:val="13"/>
              </w:rPr>
              <w:t>3</w:t>
            </w:r>
            <w:r>
              <w:rPr>
                <w:rFonts w:ascii="Times New Roman" w:eastAsia="Times New Roman"/>
                <w:sz w:val="21"/>
              </w:rPr>
              <w:t>/d)</w:t>
            </w:r>
          </w:p>
        </w:tc>
        <w:tc>
          <w:tcPr>
            <w:tcW w:w="1275" w:type="dxa"/>
          </w:tcPr>
          <w:p>
            <w:pPr>
              <w:pStyle w:val="13"/>
              <w:spacing w:before="154"/>
              <w:ind w:left="190" w:right="184"/>
              <w:rPr>
                <w:sz w:val="21"/>
              </w:rPr>
            </w:pPr>
            <w:r>
              <w:rPr>
                <w:sz w:val="21"/>
              </w:rPr>
              <w:t>工艺代码</w:t>
            </w:r>
          </w:p>
        </w:tc>
        <w:tc>
          <w:tcPr>
            <w:tcW w:w="1213" w:type="dxa"/>
            <w:tcBorders>
              <w:right w:val="nil"/>
            </w:tcBorders>
          </w:tcPr>
          <w:p>
            <w:pPr>
              <w:pStyle w:val="13"/>
              <w:spacing w:before="154"/>
              <w:ind w:left="164" w:right="164"/>
              <w:rPr>
                <w:sz w:val="21"/>
              </w:rPr>
            </w:pPr>
            <w:r>
              <w:rPr>
                <w:sz w:val="21"/>
              </w:rPr>
              <w:t>规划时序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696" w:type="dxa"/>
            <w:tcBorders>
              <w:left w:val="nil"/>
            </w:tcBorders>
          </w:tcPr>
          <w:p>
            <w:pPr>
              <w:pStyle w:val="13"/>
              <w:spacing w:before="70" w:line="247" w:lineRule="exact"/>
              <w:ind w:left="13"/>
              <w:rPr>
                <w:sz w:val="21"/>
              </w:rPr>
            </w:pPr>
            <w:r>
              <w:rPr>
                <w:w w:val="99"/>
                <w:sz w:val="21"/>
              </w:rPr>
              <w:t>1</w:t>
            </w:r>
          </w:p>
        </w:tc>
        <w:tc>
          <w:tcPr>
            <w:tcW w:w="2140" w:type="dxa"/>
          </w:tcPr>
          <w:p>
            <w:pPr>
              <w:pStyle w:val="13"/>
              <w:spacing w:before="70" w:line="247" w:lineRule="exact"/>
              <w:ind w:left="626" w:right="616"/>
              <w:rPr>
                <w:sz w:val="21"/>
              </w:rPr>
            </w:pPr>
            <w:r>
              <w:rPr>
                <w:sz w:val="21"/>
              </w:rPr>
              <w:t>丽阳镇</w:t>
            </w:r>
          </w:p>
        </w:tc>
        <w:tc>
          <w:tcPr>
            <w:tcW w:w="1177" w:type="dxa"/>
          </w:tcPr>
          <w:p>
            <w:pPr>
              <w:pStyle w:val="13"/>
              <w:spacing w:before="70" w:line="247" w:lineRule="exact"/>
              <w:ind w:left="251" w:right="246"/>
              <w:rPr>
                <w:sz w:val="21"/>
              </w:rPr>
            </w:pPr>
            <w:r>
              <w:rPr>
                <w:sz w:val="21"/>
              </w:rPr>
              <w:t>余家</w:t>
            </w:r>
          </w:p>
        </w:tc>
        <w:tc>
          <w:tcPr>
            <w:tcW w:w="2052" w:type="dxa"/>
          </w:tcPr>
          <w:p>
            <w:pPr>
              <w:pStyle w:val="13"/>
              <w:spacing w:before="70" w:line="247" w:lineRule="exact"/>
              <w:ind w:left="472" w:right="466"/>
              <w:rPr>
                <w:sz w:val="21"/>
              </w:rPr>
            </w:pPr>
            <w:r>
              <w:rPr>
                <w:sz w:val="21"/>
              </w:rPr>
              <w:t>余家</w:t>
            </w:r>
          </w:p>
        </w:tc>
        <w:tc>
          <w:tcPr>
            <w:tcW w:w="850" w:type="dxa"/>
          </w:tcPr>
          <w:p>
            <w:pPr>
              <w:pStyle w:val="13"/>
              <w:spacing w:before="55"/>
              <w:ind w:left="186" w:right="179"/>
              <w:rPr>
                <w:rFonts w:ascii="Times New Roman"/>
                <w:sz w:val="21"/>
              </w:rPr>
            </w:pPr>
            <w:r>
              <w:rPr>
                <w:rFonts w:ascii="Times New Roman"/>
                <w:sz w:val="21"/>
              </w:rPr>
              <w:t>569</w:t>
            </w:r>
          </w:p>
        </w:tc>
        <w:tc>
          <w:tcPr>
            <w:tcW w:w="1275" w:type="dxa"/>
          </w:tcPr>
          <w:p>
            <w:pPr>
              <w:pStyle w:val="13"/>
              <w:spacing w:before="84" w:line="233" w:lineRule="exact"/>
              <w:ind w:left="193" w:right="184"/>
              <w:rPr>
                <w:rFonts w:ascii="Times New Roman"/>
                <w:sz w:val="21"/>
              </w:rPr>
            </w:pPr>
            <w:r>
              <w:rPr>
                <w:rFonts w:ascii="Times New Roman"/>
                <w:sz w:val="21"/>
              </w:rPr>
              <w:t>34.1</w:t>
            </w:r>
          </w:p>
        </w:tc>
        <w:tc>
          <w:tcPr>
            <w:tcW w:w="1275" w:type="dxa"/>
          </w:tcPr>
          <w:p>
            <w:pPr>
              <w:pStyle w:val="13"/>
              <w:spacing w:before="84" w:line="233" w:lineRule="exact"/>
              <w:ind w:left="194" w:right="184"/>
              <w:rPr>
                <w:rFonts w:ascii="Times New Roman"/>
                <w:sz w:val="21"/>
              </w:rPr>
            </w:pPr>
            <w:r>
              <w:rPr>
                <w:rFonts w:ascii="Times New Roman"/>
                <w:sz w:val="21"/>
              </w:rPr>
              <w:t>A3</w:t>
            </w:r>
          </w:p>
        </w:tc>
        <w:tc>
          <w:tcPr>
            <w:tcW w:w="1213" w:type="dxa"/>
            <w:tcBorders>
              <w:right w:val="nil"/>
            </w:tcBorders>
          </w:tcPr>
          <w:p>
            <w:pPr>
              <w:pStyle w:val="13"/>
              <w:spacing w:before="41"/>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4" w:line="246" w:lineRule="exact"/>
              <w:ind w:left="13"/>
              <w:rPr>
                <w:sz w:val="21"/>
              </w:rPr>
            </w:pPr>
            <w:r>
              <w:rPr>
                <w:w w:val="99"/>
                <w:sz w:val="21"/>
              </w:rPr>
              <w:t>2</w:t>
            </w:r>
          </w:p>
        </w:tc>
        <w:tc>
          <w:tcPr>
            <w:tcW w:w="2140" w:type="dxa"/>
          </w:tcPr>
          <w:p>
            <w:pPr>
              <w:pStyle w:val="13"/>
              <w:spacing w:before="74" w:line="246" w:lineRule="exact"/>
              <w:ind w:left="626" w:right="616"/>
              <w:rPr>
                <w:sz w:val="21"/>
              </w:rPr>
            </w:pPr>
            <w:r>
              <w:rPr>
                <w:sz w:val="21"/>
              </w:rPr>
              <w:t>丽阳镇</w:t>
            </w:r>
          </w:p>
        </w:tc>
        <w:tc>
          <w:tcPr>
            <w:tcW w:w="1177" w:type="dxa"/>
          </w:tcPr>
          <w:p>
            <w:pPr>
              <w:pStyle w:val="13"/>
              <w:spacing w:before="74" w:line="246" w:lineRule="exact"/>
              <w:ind w:left="251" w:right="246"/>
              <w:rPr>
                <w:sz w:val="21"/>
              </w:rPr>
            </w:pPr>
            <w:r>
              <w:rPr>
                <w:sz w:val="21"/>
              </w:rPr>
              <w:t>余家</w:t>
            </w:r>
          </w:p>
        </w:tc>
        <w:tc>
          <w:tcPr>
            <w:tcW w:w="2052" w:type="dxa"/>
          </w:tcPr>
          <w:p>
            <w:pPr>
              <w:pStyle w:val="13"/>
              <w:spacing w:before="74" w:line="246" w:lineRule="exact"/>
              <w:ind w:left="472" w:right="466"/>
              <w:rPr>
                <w:sz w:val="21"/>
              </w:rPr>
            </w:pPr>
            <w:r>
              <w:rPr>
                <w:sz w:val="21"/>
              </w:rPr>
              <w:t>石口</w:t>
            </w:r>
          </w:p>
        </w:tc>
        <w:tc>
          <w:tcPr>
            <w:tcW w:w="850" w:type="dxa"/>
          </w:tcPr>
          <w:p>
            <w:pPr>
              <w:pStyle w:val="13"/>
              <w:spacing w:before="59"/>
              <w:ind w:left="186" w:right="179"/>
              <w:rPr>
                <w:rFonts w:ascii="Times New Roman"/>
                <w:sz w:val="21"/>
              </w:rPr>
            </w:pPr>
            <w:r>
              <w:rPr>
                <w:rFonts w:ascii="Times New Roman"/>
                <w:sz w:val="21"/>
              </w:rPr>
              <w:t>561</w:t>
            </w:r>
          </w:p>
        </w:tc>
        <w:tc>
          <w:tcPr>
            <w:tcW w:w="1275" w:type="dxa"/>
          </w:tcPr>
          <w:p>
            <w:pPr>
              <w:pStyle w:val="13"/>
              <w:spacing w:before="87" w:line="232" w:lineRule="exact"/>
              <w:ind w:left="193" w:right="184"/>
              <w:rPr>
                <w:rFonts w:ascii="Times New Roman"/>
                <w:sz w:val="21"/>
              </w:rPr>
            </w:pPr>
            <w:r>
              <w:rPr>
                <w:rFonts w:ascii="Times New Roman"/>
                <w:sz w:val="21"/>
              </w:rPr>
              <w:t>33.7</w:t>
            </w:r>
          </w:p>
        </w:tc>
        <w:tc>
          <w:tcPr>
            <w:tcW w:w="1275" w:type="dxa"/>
          </w:tcPr>
          <w:p>
            <w:pPr>
              <w:pStyle w:val="13"/>
              <w:spacing w:before="87" w:line="232" w:lineRule="exact"/>
              <w:ind w:left="194" w:right="184"/>
              <w:rPr>
                <w:rFonts w:ascii="Times New Roman"/>
                <w:sz w:val="21"/>
              </w:rPr>
            </w:pPr>
            <w:r>
              <w:rPr>
                <w:rFonts w:ascii="Times New Roman"/>
                <w:sz w:val="21"/>
              </w:rPr>
              <w:t>A3</w:t>
            </w:r>
          </w:p>
        </w:tc>
        <w:tc>
          <w:tcPr>
            <w:tcW w:w="1213" w:type="dxa"/>
            <w:tcBorders>
              <w:right w:val="nil"/>
            </w:tcBorders>
          </w:tcPr>
          <w:p>
            <w:pPr>
              <w:pStyle w:val="13"/>
              <w:spacing w:before="45"/>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4" w:line="246" w:lineRule="exact"/>
              <w:ind w:left="13"/>
              <w:rPr>
                <w:sz w:val="21"/>
              </w:rPr>
            </w:pPr>
            <w:r>
              <w:rPr>
                <w:w w:val="99"/>
                <w:sz w:val="21"/>
              </w:rPr>
              <w:t>3</w:t>
            </w:r>
          </w:p>
        </w:tc>
        <w:tc>
          <w:tcPr>
            <w:tcW w:w="2140" w:type="dxa"/>
          </w:tcPr>
          <w:p>
            <w:pPr>
              <w:pStyle w:val="13"/>
              <w:spacing w:before="74" w:line="246" w:lineRule="exact"/>
              <w:ind w:left="626" w:right="616"/>
              <w:rPr>
                <w:sz w:val="21"/>
              </w:rPr>
            </w:pPr>
            <w:r>
              <w:rPr>
                <w:sz w:val="21"/>
              </w:rPr>
              <w:t>丽阳镇</w:t>
            </w:r>
          </w:p>
        </w:tc>
        <w:tc>
          <w:tcPr>
            <w:tcW w:w="1177" w:type="dxa"/>
          </w:tcPr>
          <w:p>
            <w:pPr>
              <w:pStyle w:val="13"/>
              <w:spacing w:before="74" w:line="246" w:lineRule="exact"/>
              <w:ind w:left="251" w:right="246"/>
              <w:rPr>
                <w:sz w:val="21"/>
              </w:rPr>
            </w:pPr>
            <w:r>
              <w:rPr>
                <w:sz w:val="21"/>
              </w:rPr>
              <w:t>丽阳</w:t>
            </w:r>
          </w:p>
        </w:tc>
        <w:tc>
          <w:tcPr>
            <w:tcW w:w="2052" w:type="dxa"/>
          </w:tcPr>
          <w:p>
            <w:pPr>
              <w:pStyle w:val="13"/>
              <w:spacing w:before="74" w:line="246" w:lineRule="exact"/>
              <w:ind w:left="472" w:right="466"/>
              <w:rPr>
                <w:sz w:val="21"/>
              </w:rPr>
            </w:pPr>
            <w:r>
              <w:rPr>
                <w:sz w:val="21"/>
              </w:rPr>
              <w:t>丽阳</w:t>
            </w:r>
          </w:p>
        </w:tc>
        <w:tc>
          <w:tcPr>
            <w:tcW w:w="850" w:type="dxa"/>
          </w:tcPr>
          <w:p>
            <w:pPr>
              <w:pStyle w:val="13"/>
              <w:spacing w:before="57"/>
              <w:ind w:left="189" w:right="179"/>
              <w:rPr>
                <w:rFonts w:ascii="Times New Roman"/>
                <w:sz w:val="21"/>
              </w:rPr>
            </w:pPr>
            <w:r>
              <w:rPr>
                <w:rFonts w:ascii="Times New Roman"/>
                <w:sz w:val="21"/>
              </w:rPr>
              <w:t>2947</w:t>
            </w:r>
          </w:p>
        </w:tc>
        <w:tc>
          <w:tcPr>
            <w:tcW w:w="1275" w:type="dxa"/>
          </w:tcPr>
          <w:p>
            <w:pPr>
              <w:pStyle w:val="13"/>
              <w:spacing w:before="88" w:line="232" w:lineRule="exact"/>
              <w:ind w:left="193" w:right="184"/>
              <w:rPr>
                <w:rFonts w:ascii="Times New Roman"/>
                <w:sz w:val="21"/>
              </w:rPr>
            </w:pPr>
            <w:r>
              <w:rPr>
                <w:rFonts w:ascii="Times New Roman"/>
                <w:sz w:val="21"/>
              </w:rPr>
              <w:t>176.8</w:t>
            </w:r>
          </w:p>
        </w:tc>
        <w:tc>
          <w:tcPr>
            <w:tcW w:w="1275" w:type="dxa"/>
          </w:tcPr>
          <w:p>
            <w:pPr>
              <w:pStyle w:val="13"/>
              <w:spacing w:before="88" w:line="232" w:lineRule="exact"/>
              <w:ind w:left="194" w:right="184"/>
              <w:rPr>
                <w:rFonts w:ascii="Times New Roman"/>
                <w:sz w:val="21"/>
              </w:rPr>
            </w:pPr>
            <w:r>
              <w:rPr>
                <w:rFonts w:ascii="Times New Roman"/>
                <w:sz w:val="21"/>
              </w:rPr>
              <w:t>A3</w:t>
            </w:r>
          </w:p>
        </w:tc>
        <w:tc>
          <w:tcPr>
            <w:tcW w:w="1213" w:type="dxa"/>
            <w:tcBorders>
              <w:right w:val="nil"/>
            </w:tcBorders>
          </w:tcPr>
          <w:p>
            <w:pPr>
              <w:pStyle w:val="13"/>
              <w:spacing w:before="43"/>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4" w:line="245" w:lineRule="exact"/>
              <w:ind w:left="13"/>
              <w:rPr>
                <w:sz w:val="21"/>
              </w:rPr>
            </w:pPr>
            <w:r>
              <w:rPr>
                <w:w w:val="99"/>
                <w:sz w:val="21"/>
              </w:rPr>
              <w:t>4</w:t>
            </w:r>
          </w:p>
        </w:tc>
        <w:tc>
          <w:tcPr>
            <w:tcW w:w="2140" w:type="dxa"/>
          </w:tcPr>
          <w:p>
            <w:pPr>
              <w:pStyle w:val="13"/>
              <w:spacing w:before="74" w:line="245" w:lineRule="exact"/>
              <w:ind w:left="626" w:right="616"/>
              <w:rPr>
                <w:sz w:val="21"/>
              </w:rPr>
            </w:pPr>
            <w:r>
              <w:rPr>
                <w:sz w:val="21"/>
              </w:rPr>
              <w:t>丽阳镇</w:t>
            </w:r>
          </w:p>
        </w:tc>
        <w:tc>
          <w:tcPr>
            <w:tcW w:w="1177" w:type="dxa"/>
          </w:tcPr>
          <w:p>
            <w:pPr>
              <w:pStyle w:val="13"/>
              <w:spacing w:before="74" w:line="245" w:lineRule="exact"/>
              <w:ind w:left="251" w:right="246"/>
              <w:rPr>
                <w:sz w:val="21"/>
              </w:rPr>
            </w:pPr>
            <w:r>
              <w:rPr>
                <w:sz w:val="21"/>
              </w:rPr>
              <w:t>丽阳</w:t>
            </w:r>
          </w:p>
        </w:tc>
        <w:tc>
          <w:tcPr>
            <w:tcW w:w="2052" w:type="dxa"/>
          </w:tcPr>
          <w:p>
            <w:pPr>
              <w:pStyle w:val="13"/>
              <w:spacing w:before="74" w:line="245" w:lineRule="exact"/>
              <w:ind w:left="472" w:right="466"/>
              <w:rPr>
                <w:sz w:val="21"/>
              </w:rPr>
            </w:pPr>
            <w:r>
              <w:rPr>
                <w:sz w:val="21"/>
              </w:rPr>
              <w:t>古田</w:t>
            </w:r>
          </w:p>
        </w:tc>
        <w:tc>
          <w:tcPr>
            <w:tcW w:w="850" w:type="dxa"/>
          </w:tcPr>
          <w:p>
            <w:pPr>
              <w:pStyle w:val="13"/>
              <w:spacing w:before="57"/>
              <w:ind w:left="186" w:right="179"/>
              <w:rPr>
                <w:rFonts w:ascii="Times New Roman"/>
                <w:sz w:val="21"/>
              </w:rPr>
            </w:pPr>
            <w:r>
              <w:rPr>
                <w:rFonts w:ascii="Times New Roman"/>
                <w:sz w:val="21"/>
              </w:rPr>
              <w:t>892</w:t>
            </w:r>
          </w:p>
        </w:tc>
        <w:tc>
          <w:tcPr>
            <w:tcW w:w="1275" w:type="dxa"/>
          </w:tcPr>
          <w:p>
            <w:pPr>
              <w:pStyle w:val="13"/>
              <w:spacing w:before="88" w:line="231" w:lineRule="exact"/>
              <w:ind w:left="193" w:right="184"/>
              <w:rPr>
                <w:rFonts w:ascii="Times New Roman"/>
                <w:sz w:val="21"/>
              </w:rPr>
            </w:pPr>
            <w:r>
              <w:rPr>
                <w:rFonts w:ascii="Times New Roman"/>
                <w:sz w:val="21"/>
              </w:rPr>
              <w:t>53.5</w:t>
            </w:r>
          </w:p>
        </w:tc>
        <w:tc>
          <w:tcPr>
            <w:tcW w:w="1275" w:type="dxa"/>
          </w:tcPr>
          <w:p>
            <w:pPr>
              <w:pStyle w:val="13"/>
              <w:spacing w:before="88" w:line="231" w:lineRule="exact"/>
              <w:ind w:left="194" w:right="184"/>
              <w:rPr>
                <w:rFonts w:ascii="Times New Roman"/>
                <w:sz w:val="21"/>
              </w:rPr>
            </w:pPr>
            <w:r>
              <w:rPr>
                <w:rFonts w:ascii="Times New Roman"/>
                <w:sz w:val="21"/>
              </w:rPr>
              <w:t>A3</w:t>
            </w:r>
          </w:p>
        </w:tc>
        <w:tc>
          <w:tcPr>
            <w:tcW w:w="1213" w:type="dxa"/>
            <w:tcBorders>
              <w:right w:val="nil"/>
            </w:tcBorders>
          </w:tcPr>
          <w:p>
            <w:pPr>
              <w:pStyle w:val="13"/>
              <w:spacing w:before="43"/>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5" w:line="245" w:lineRule="exact"/>
              <w:ind w:left="13"/>
              <w:rPr>
                <w:sz w:val="21"/>
              </w:rPr>
            </w:pPr>
            <w:r>
              <w:rPr>
                <w:w w:val="99"/>
                <w:sz w:val="21"/>
              </w:rPr>
              <w:t>5</w:t>
            </w:r>
          </w:p>
        </w:tc>
        <w:tc>
          <w:tcPr>
            <w:tcW w:w="2140" w:type="dxa"/>
          </w:tcPr>
          <w:p>
            <w:pPr>
              <w:pStyle w:val="13"/>
              <w:spacing w:before="75" w:line="245" w:lineRule="exact"/>
              <w:ind w:left="626" w:right="616"/>
              <w:rPr>
                <w:sz w:val="21"/>
              </w:rPr>
            </w:pPr>
            <w:r>
              <w:rPr>
                <w:sz w:val="21"/>
              </w:rPr>
              <w:t>丽阳镇</w:t>
            </w:r>
          </w:p>
        </w:tc>
        <w:tc>
          <w:tcPr>
            <w:tcW w:w="1177" w:type="dxa"/>
          </w:tcPr>
          <w:p>
            <w:pPr>
              <w:pStyle w:val="13"/>
              <w:spacing w:before="75" w:line="245" w:lineRule="exact"/>
              <w:ind w:left="251" w:right="246"/>
              <w:rPr>
                <w:sz w:val="21"/>
              </w:rPr>
            </w:pPr>
            <w:r>
              <w:rPr>
                <w:sz w:val="21"/>
              </w:rPr>
              <w:t>丰田</w:t>
            </w:r>
          </w:p>
        </w:tc>
        <w:tc>
          <w:tcPr>
            <w:tcW w:w="2052" w:type="dxa"/>
          </w:tcPr>
          <w:p>
            <w:pPr>
              <w:pStyle w:val="13"/>
              <w:spacing w:before="75" w:line="245" w:lineRule="exact"/>
              <w:ind w:left="472" w:right="466"/>
              <w:rPr>
                <w:sz w:val="21"/>
              </w:rPr>
            </w:pPr>
            <w:r>
              <w:rPr>
                <w:sz w:val="21"/>
              </w:rPr>
              <w:t>姜家</w:t>
            </w:r>
          </w:p>
        </w:tc>
        <w:tc>
          <w:tcPr>
            <w:tcW w:w="850" w:type="dxa"/>
          </w:tcPr>
          <w:p>
            <w:pPr>
              <w:pStyle w:val="13"/>
              <w:spacing w:before="57"/>
              <w:ind w:left="186" w:right="179"/>
              <w:rPr>
                <w:rFonts w:ascii="Times New Roman"/>
                <w:sz w:val="21"/>
              </w:rPr>
            </w:pPr>
            <w:r>
              <w:rPr>
                <w:rFonts w:ascii="Times New Roman"/>
                <w:sz w:val="21"/>
              </w:rPr>
              <w:t>439</w:t>
            </w:r>
          </w:p>
        </w:tc>
        <w:tc>
          <w:tcPr>
            <w:tcW w:w="1275" w:type="dxa"/>
          </w:tcPr>
          <w:p>
            <w:pPr>
              <w:pStyle w:val="13"/>
              <w:spacing w:before="89" w:line="231" w:lineRule="exact"/>
              <w:ind w:left="193" w:right="184"/>
              <w:rPr>
                <w:rFonts w:ascii="Times New Roman"/>
                <w:sz w:val="21"/>
              </w:rPr>
            </w:pPr>
            <w:r>
              <w:rPr>
                <w:rFonts w:ascii="Times New Roman"/>
                <w:sz w:val="21"/>
              </w:rPr>
              <w:t>26.3</w:t>
            </w:r>
          </w:p>
        </w:tc>
        <w:tc>
          <w:tcPr>
            <w:tcW w:w="1275" w:type="dxa"/>
          </w:tcPr>
          <w:p>
            <w:pPr>
              <w:pStyle w:val="13"/>
              <w:spacing w:before="89" w:line="231" w:lineRule="exact"/>
              <w:ind w:left="194" w:right="184"/>
              <w:rPr>
                <w:rFonts w:ascii="Times New Roman"/>
                <w:sz w:val="21"/>
              </w:rPr>
            </w:pPr>
            <w:r>
              <w:rPr>
                <w:rFonts w:ascii="Times New Roman"/>
                <w:sz w:val="21"/>
              </w:rPr>
              <w:t>A3</w:t>
            </w:r>
          </w:p>
        </w:tc>
        <w:tc>
          <w:tcPr>
            <w:tcW w:w="1213" w:type="dxa"/>
            <w:tcBorders>
              <w:right w:val="nil"/>
            </w:tcBorders>
          </w:tcPr>
          <w:p>
            <w:pPr>
              <w:pStyle w:val="13"/>
              <w:spacing w:before="44"/>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3" w:line="247" w:lineRule="exact"/>
              <w:ind w:left="13"/>
              <w:rPr>
                <w:sz w:val="21"/>
              </w:rPr>
            </w:pPr>
            <w:r>
              <w:rPr>
                <w:w w:val="99"/>
                <w:sz w:val="21"/>
              </w:rPr>
              <w:t>6</w:t>
            </w:r>
          </w:p>
        </w:tc>
        <w:tc>
          <w:tcPr>
            <w:tcW w:w="2140" w:type="dxa"/>
          </w:tcPr>
          <w:p>
            <w:pPr>
              <w:pStyle w:val="13"/>
              <w:spacing w:before="73" w:line="247" w:lineRule="exact"/>
              <w:ind w:left="626" w:right="616"/>
              <w:rPr>
                <w:sz w:val="21"/>
              </w:rPr>
            </w:pPr>
            <w:r>
              <w:rPr>
                <w:sz w:val="21"/>
              </w:rPr>
              <w:t>丽阳镇</w:t>
            </w:r>
          </w:p>
        </w:tc>
        <w:tc>
          <w:tcPr>
            <w:tcW w:w="1177" w:type="dxa"/>
          </w:tcPr>
          <w:p>
            <w:pPr>
              <w:pStyle w:val="13"/>
              <w:spacing w:before="73" w:line="247" w:lineRule="exact"/>
              <w:ind w:left="251" w:right="246"/>
              <w:rPr>
                <w:sz w:val="21"/>
              </w:rPr>
            </w:pPr>
            <w:r>
              <w:rPr>
                <w:sz w:val="21"/>
              </w:rPr>
              <w:t>丰田</w:t>
            </w:r>
          </w:p>
        </w:tc>
        <w:tc>
          <w:tcPr>
            <w:tcW w:w="2052" w:type="dxa"/>
          </w:tcPr>
          <w:p>
            <w:pPr>
              <w:pStyle w:val="13"/>
              <w:spacing w:before="73" w:line="247" w:lineRule="exact"/>
              <w:ind w:left="472" w:right="466"/>
              <w:rPr>
                <w:sz w:val="21"/>
              </w:rPr>
            </w:pPr>
            <w:r>
              <w:rPr>
                <w:sz w:val="21"/>
              </w:rPr>
              <w:t>福建</w:t>
            </w:r>
          </w:p>
        </w:tc>
        <w:tc>
          <w:tcPr>
            <w:tcW w:w="850" w:type="dxa"/>
          </w:tcPr>
          <w:p>
            <w:pPr>
              <w:pStyle w:val="13"/>
              <w:spacing w:before="58"/>
              <w:ind w:left="189" w:right="179"/>
              <w:rPr>
                <w:rFonts w:ascii="Times New Roman"/>
                <w:sz w:val="21"/>
              </w:rPr>
            </w:pPr>
            <w:r>
              <w:rPr>
                <w:rFonts w:ascii="Times New Roman"/>
                <w:sz w:val="21"/>
              </w:rPr>
              <w:t>1043</w:t>
            </w:r>
          </w:p>
        </w:tc>
        <w:tc>
          <w:tcPr>
            <w:tcW w:w="1275" w:type="dxa"/>
          </w:tcPr>
          <w:p>
            <w:pPr>
              <w:pStyle w:val="13"/>
              <w:spacing w:before="87" w:line="233" w:lineRule="exact"/>
              <w:ind w:left="193" w:right="184"/>
              <w:rPr>
                <w:rFonts w:ascii="Times New Roman"/>
                <w:sz w:val="21"/>
              </w:rPr>
            </w:pPr>
            <w:r>
              <w:rPr>
                <w:rFonts w:ascii="Times New Roman"/>
                <w:sz w:val="21"/>
              </w:rPr>
              <w:t>62.6</w:t>
            </w:r>
          </w:p>
        </w:tc>
        <w:tc>
          <w:tcPr>
            <w:tcW w:w="1275" w:type="dxa"/>
          </w:tcPr>
          <w:p>
            <w:pPr>
              <w:pStyle w:val="13"/>
              <w:spacing w:before="87" w:line="233" w:lineRule="exact"/>
              <w:ind w:left="194" w:right="184"/>
              <w:rPr>
                <w:rFonts w:ascii="Times New Roman"/>
                <w:sz w:val="21"/>
              </w:rPr>
            </w:pPr>
            <w:r>
              <w:rPr>
                <w:rFonts w:ascii="Times New Roman"/>
                <w:sz w:val="21"/>
              </w:rPr>
              <w:t>A3</w:t>
            </w:r>
          </w:p>
        </w:tc>
        <w:tc>
          <w:tcPr>
            <w:tcW w:w="1213" w:type="dxa"/>
            <w:tcBorders>
              <w:right w:val="nil"/>
            </w:tcBorders>
          </w:tcPr>
          <w:p>
            <w:pPr>
              <w:pStyle w:val="13"/>
              <w:spacing w:before="44"/>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3" w:line="247" w:lineRule="exact"/>
              <w:ind w:left="13"/>
              <w:rPr>
                <w:sz w:val="21"/>
              </w:rPr>
            </w:pPr>
            <w:r>
              <w:rPr>
                <w:w w:val="99"/>
                <w:sz w:val="21"/>
              </w:rPr>
              <w:t>7</w:t>
            </w:r>
          </w:p>
        </w:tc>
        <w:tc>
          <w:tcPr>
            <w:tcW w:w="2140" w:type="dxa"/>
          </w:tcPr>
          <w:p>
            <w:pPr>
              <w:pStyle w:val="13"/>
              <w:spacing w:before="73" w:line="247" w:lineRule="exact"/>
              <w:ind w:left="626" w:right="616"/>
              <w:rPr>
                <w:sz w:val="21"/>
              </w:rPr>
            </w:pPr>
            <w:r>
              <w:rPr>
                <w:sz w:val="21"/>
              </w:rPr>
              <w:t>丽阳镇</w:t>
            </w:r>
          </w:p>
        </w:tc>
        <w:tc>
          <w:tcPr>
            <w:tcW w:w="1177" w:type="dxa"/>
          </w:tcPr>
          <w:p>
            <w:pPr>
              <w:pStyle w:val="13"/>
              <w:spacing w:before="73" w:line="247" w:lineRule="exact"/>
              <w:ind w:left="251" w:right="246"/>
              <w:rPr>
                <w:sz w:val="21"/>
              </w:rPr>
            </w:pPr>
            <w:r>
              <w:rPr>
                <w:sz w:val="21"/>
              </w:rPr>
              <w:t>丰田</w:t>
            </w:r>
          </w:p>
        </w:tc>
        <w:tc>
          <w:tcPr>
            <w:tcW w:w="2052" w:type="dxa"/>
          </w:tcPr>
          <w:p>
            <w:pPr>
              <w:pStyle w:val="13"/>
              <w:spacing w:before="73" w:line="247" w:lineRule="exact"/>
              <w:ind w:left="472" w:right="466"/>
              <w:rPr>
                <w:sz w:val="21"/>
              </w:rPr>
            </w:pPr>
            <w:r>
              <w:rPr>
                <w:sz w:val="21"/>
              </w:rPr>
              <w:t>方家</w:t>
            </w:r>
          </w:p>
        </w:tc>
        <w:tc>
          <w:tcPr>
            <w:tcW w:w="850" w:type="dxa"/>
          </w:tcPr>
          <w:p>
            <w:pPr>
              <w:pStyle w:val="13"/>
              <w:spacing w:before="58"/>
              <w:ind w:left="189" w:right="179"/>
              <w:rPr>
                <w:rFonts w:ascii="Times New Roman"/>
                <w:sz w:val="21"/>
              </w:rPr>
            </w:pPr>
            <w:r>
              <w:rPr>
                <w:rFonts w:ascii="Times New Roman"/>
                <w:sz w:val="21"/>
              </w:rPr>
              <w:t>1002</w:t>
            </w:r>
          </w:p>
        </w:tc>
        <w:tc>
          <w:tcPr>
            <w:tcW w:w="1275" w:type="dxa"/>
          </w:tcPr>
          <w:p>
            <w:pPr>
              <w:pStyle w:val="13"/>
              <w:spacing w:before="87" w:line="233" w:lineRule="exact"/>
              <w:ind w:left="193" w:right="184"/>
              <w:rPr>
                <w:rFonts w:ascii="Times New Roman"/>
                <w:sz w:val="21"/>
              </w:rPr>
            </w:pPr>
            <w:r>
              <w:rPr>
                <w:rFonts w:ascii="Times New Roman"/>
                <w:sz w:val="21"/>
              </w:rPr>
              <w:t>60.1</w:t>
            </w:r>
          </w:p>
        </w:tc>
        <w:tc>
          <w:tcPr>
            <w:tcW w:w="1275" w:type="dxa"/>
          </w:tcPr>
          <w:p>
            <w:pPr>
              <w:pStyle w:val="13"/>
              <w:spacing w:before="87" w:line="233" w:lineRule="exact"/>
              <w:ind w:left="194" w:right="184"/>
              <w:rPr>
                <w:rFonts w:ascii="Times New Roman"/>
                <w:sz w:val="21"/>
              </w:rPr>
            </w:pPr>
            <w:r>
              <w:rPr>
                <w:rFonts w:ascii="Times New Roman"/>
                <w:sz w:val="21"/>
              </w:rPr>
              <w:t>A3</w:t>
            </w:r>
          </w:p>
        </w:tc>
        <w:tc>
          <w:tcPr>
            <w:tcW w:w="1213" w:type="dxa"/>
            <w:tcBorders>
              <w:right w:val="nil"/>
            </w:tcBorders>
          </w:tcPr>
          <w:p>
            <w:pPr>
              <w:pStyle w:val="13"/>
              <w:spacing w:before="44"/>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4" w:line="246" w:lineRule="exact"/>
              <w:ind w:left="13"/>
              <w:rPr>
                <w:sz w:val="21"/>
              </w:rPr>
            </w:pPr>
            <w:r>
              <w:rPr>
                <w:w w:val="99"/>
                <w:sz w:val="21"/>
              </w:rPr>
              <w:t>8</w:t>
            </w:r>
          </w:p>
        </w:tc>
        <w:tc>
          <w:tcPr>
            <w:tcW w:w="2140" w:type="dxa"/>
          </w:tcPr>
          <w:p>
            <w:pPr>
              <w:pStyle w:val="13"/>
              <w:spacing w:before="74" w:line="246" w:lineRule="exact"/>
              <w:ind w:left="626" w:right="616"/>
              <w:rPr>
                <w:sz w:val="21"/>
              </w:rPr>
            </w:pPr>
            <w:r>
              <w:rPr>
                <w:sz w:val="21"/>
              </w:rPr>
              <w:t>丽阳镇</w:t>
            </w:r>
          </w:p>
        </w:tc>
        <w:tc>
          <w:tcPr>
            <w:tcW w:w="1177" w:type="dxa"/>
          </w:tcPr>
          <w:p>
            <w:pPr>
              <w:pStyle w:val="13"/>
              <w:spacing w:before="74" w:line="246" w:lineRule="exact"/>
              <w:ind w:left="251" w:right="246"/>
              <w:rPr>
                <w:sz w:val="21"/>
              </w:rPr>
            </w:pPr>
            <w:r>
              <w:rPr>
                <w:sz w:val="21"/>
              </w:rPr>
              <w:t>洪家</w:t>
            </w:r>
          </w:p>
        </w:tc>
        <w:tc>
          <w:tcPr>
            <w:tcW w:w="2052" w:type="dxa"/>
          </w:tcPr>
          <w:p>
            <w:pPr>
              <w:pStyle w:val="13"/>
              <w:spacing w:before="74" w:line="246" w:lineRule="exact"/>
              <w:ind w:left="472" w:right="466"/>
              <w:rPr>
                <w:sz w:val="21"/>
              </w:rPr>
            </w:pPr>
            <w:r>
              <w:rPr>
                <w:sz w:val="21"/>
              </w:rPr>
              <w:t>彭家</w:t>
            </w:r>
          </w:p>
        </w:tc>
        <w:tc>
          <w:tcPr>
            <w:tcW w:w="850" w:type="dxa"/>
          </w:tcPr>
          <w:p>
            <w:pPr>
              <w:pStyle w:val="13"/>
              <w:spacing w:before="59"/>
              <w:ind w:left="186" w:right="179"/>
              <w:rPr>
                <w:rFonts w:ascii="Times New Roman"/>
                <w:sz w:val="21"/>
              </w:rPr>
            </w:pPr>
            <w:r>
              <w:rPr>
                <w:rFonts w:ascii="Times New Roman"/>
                <w:sz w:val="21"/>
              </w:rPr>
              <w:t>654</w:t>
            </w:r>
          </w:p>
        </w:tc>
        <w:tc>
          <w:tcPr>
            <w:tcW w:w="1275" w:type="dxa"/>
          </w:tcPr>
          <w:p>
            <w:pPr>
              <w:pStyle w:val="13"/>
              <w:spacing w:before="87" w:line="232" w:lineRule="exact"/>
              <w:ind w:left="193" w:right="184"/>
              <w:rPr>
                <w:rFonts w:ascii="Times New Roman"/>
                <w:sz w:val="21"/>
              </w:rPr>
            </w:pPr>
            <w:r>
              <w:rPr>
                <w:rFonts w:ascii="Times New Roman"/>
                <w:sz w:val="21"/>
              </w:rPr>
              <w:t>39.2</w:t>
            </w:r>
          </w:p>
        </w:tc>
        <w:tc>
          <w:tcPr>
            <w:tcW w:w="1275" w:type="dxa"/>
          </w:tcPr>
          <w:p>
            <w:pPr>
              <w:pStyle w:val="13"/>
              <w:spacing w:before="87" w:line="232" w:lineRule="exact"/>
              <w:ind w:left="194" w:right="184"/>
              <w:rPr>
                <w:rFonts w:ascii="Times New Roman"/>
                <w:sz w:val="21"/>
              </w:rPr>
            </w:pPr>
            <w:r>
              <w:rPr>
                <w:rFonts w:ascii="Times New Roman"/>
                <w:sz w:val="21"/>
              </w:rPr>
              <w:t>A3</w:t>
            </w:r>
          </w:p>
        </w:tc>
        <w:tc>
          <w:tcPr>
            <w:tcW w:w="1213" w:type="dxa"/>
            <w:tcBorders>
              <w:right w:val="nil"/>
            </w:tcBorders>
          </w:tcPr>
          <w:p>
            <w:pPr>
              <w:pStyle w:val="13"/>
              <w:spacing w:before="45"/>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4" w:line="246" w:lineRule="exact"/>
              <w:ind w:left="13"/>
              <w:rPr>
                <w:sz w:val="21"/>
              </w:rPr>
            </w:pPr>
            <w:r>
              <w:rPr>
                <w:w w:val="99"/>
                <w:sz w:val="21"/>
              </w:rPr>
              <w:t>9</w:t>
            </w:r>
          </w:p>
        </w:tc>
        <w:tc>
          <w:tcPr>
            <w:tcW w:w="2140" w:type="dxa"/>
          </w:tcPr>
          <w:p>
            <w:pPr>
              <w:pStyle w:val="13"/>
              <w:spacing w:before="74" w:line="246" w:lineRule="exact"/>
              <w:ind w:left="626" w:right="616"/>
              <w:rPr>
                <w:sz w:val="21"/>
              </w:rPr>
            </w:pPr>
            <w:r>
              <w:rPr>
                <w:sz w:val="21"/>
              </w:rPr>
              <w:t>丽阳镇</w:t>
            </w:r>
          </w:p>
        </w:tc>
        <w:tc>
          <w:tcPr>
            <w:tcW w:w="1177" w:type="dxa"/>
          </w:tcPr>
          <w:p>
            <w:pPr>
              <w:pStyle w:val="13"/>
              <w:spacing w:before="74" w:line="246" w:lineRule="exact"/>
              <w:ind w:left="251" w:right="246"/>
              <w:rPr>
                <w:sz w:val="21"/>
              </w:rPr>
            </w:pPr>
            <w:r>
              <w:rPr>
                <w:sz w:val="21"/>
              </w:rPr>
              <w:t>余家</w:t>
            </w:r>
          </w:p>
        </w:tc>
        <w:tc>
          <w:tcPr>
            <w:tcW w:w="2052" w:type="dxa"/>
          </w:tcPr>
          <w:p>
            <w:pPr>
              <w:pStyle w:val="13"/>
              <w:spacing w:before="74" w:line="246" w:lineRule="exact"/>
              <w:ind w:left="472" w:right="466"/>
              <w:rPr>
                <w:sz w:val="21"/>
              </w:rPr>
            </w:pPr>
            <w:r>
              <w:rPr>
                <w:sz w:val="21"/>
              </w:rPr>
              <w:t>黄牛山</w:t>
            </w:r>
          </w:p>
        </w:tc>
        <w:tc>
          <w:tcPr>
            <w:tcW w:w="850" w:type="dxa"/>
          </w:tcPr>
          <w:p>
            <w:pPr>
              <w:pStyle w:val="13"/>
              <w:spacing w:before="57"/>
              <w:ind w:left="189" w:right="179"/>
              <w:rPr>
                <w:rFonts w:ascii="Times New Roman"/>
                <w:sz w:val="21"/>
              </w:rPr>
            </w:pPr>
            <w:r>
              <w:rPr>
                <w:rFonts w:ascii="Times New Roman"/>
                <w:sz w:val="21"/>
              </w:rPr>
              <w:t>1154</w:t>
            </w:r>
          </w:p>
        </w:tc>
        <w:tc>
          <w:tcPr>
            <w:tcW w:w="1275" w:type="dxa"/>
          </w:tcPr>
          <w:p>
            <w:pPr>
              <w:pStyle w:val="13"/>
              <w:spacing w:before="88" w:line="232" w:lineRule="exact"/>
              <w:ind w:left="193" w:right="184"/>
              <w:rPr>
                <w:rFonts w:ascii="Times New Roman"/>
                <w:sz w:val="21"/>
              </w:rPr>
            </w:pPr>
            <w:r>
              <w:rPr>
                <w:rFonts w:ascii="Times New Roman"/>
                <w:sz w:val="21"/>
              </w:rPr>
              <w:t>69.2</w:t>
            </w:r>
          </w:p>
        </w:tc>
        <w:tc>
          <w:tcPr>
            <w:tcW w:w="1275" w:type="dxa"/>
          </w:tcPr>
          <w:p>
            <w:pPr>
              <w:pStyle w:val="13"/>
              <w:spacing w:before="88" w:line="232" w:lineRule="exact"/>
              <w:ind w:left="194" w:right="184"/>
              <w:rPr>
                <w:rFonts w:ascii="Times New Roman"/>
                <w:sz w:val="21"/>
              </w:rPr>
            </w:pPr>
            <w:r>
              <w:rPr>
                <w:rFonts w:ascii="Times New Roman"/>
                <w:sz w:val="21"/>
              </w:rPr>
              <w:t>A3</w:t>
            </w:r>
          </w:p>
        </w:tc>
        <w:tc>
          <w:tcPr>
            <w:tcW w:w="1213" w:type="dxa"/>
            <w:tcBorders>
              <w:right w:val="nil"/>
            </w:tcBorders>
          </w:tcPr>
          <w:p>
            <w:pPr>
              <w:pStyle w:val="13"/>
              <w:spacing w:before="43"/>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4" w:line="245" w:lineRule="exact"/>
              <w:ind w:left="120" w:right="107"/>
              <w:rPr>
                <w:sz w:val="21"/>
              </w:rPr>
            </w:pPr>
            <w:r>
              <w:rPr>
                <w:sz w:val="21"/>
              </w:rPr>
              <w:t>10</w:t>
            </w:r>
          </w:p>
        </w:tc>
        <w:tc>
          <w:tcPr>
            <w:tcW w:w="2140" w:type="dxa"/>
          </w:tcPr>
          <w:p>
            <w:pPr>
              <w:pStyle w:val="13"/>
              <w:spacing w:before="74" w:line="245" w:lineRule="exact"/>
              <w:ind w:left="624" w:right="616"/>
              <w:rPr>
                <w:sz w:val="21"/>
              </w:rPr>
            </w:pPr>
            <w:r>
              <w:rPr>
                <w:sz w:val="21"/>
              </w:rPr>
              <w:t>鲇鱼山镇</w:t>
            </w:r>
          </w:p>
        </w:tc>
        <w:tc>
          <w:tcPr>
            <w:tcW w:w="1177" w:type="dxa"/>
          </w:tcPr>
          <w:p>
            <w:pPr>
              <w:pStyle w:val="13"/>
              <w:spacing w:before="74" w:line="245" w:lineRule="exact"/>
              <w:ind w:left="251" w:right="246"/>
              <w:rPr>
                <w:sz w:val="21"/>
              </w:rPr>
            </w:pPr>
            <w:r>
              <w:rPr>
                <w:sz w:val="21"/>
              </w:rPr>
              <w:t>鱼山</w:t>
            </w:r>
          </w:p>
        </w:tc>
        <w:tc>
          <w:tcPr>
            <w:tcW w:w="2052" w:type="dxa"/>
          </w:tcPr>
          <w:p>
            <w:pPr>
              <w:pStyle w:val="13"/>
              <w:spacing w:before="74" w:line="245" w:lineRule="exact"/>
              <w:ind w:left="472" w:right="466"/>
              <w:rPr>
                <w:sz w:val="21"/>
              </w:rPr>
            </w:pPr>
            <w:r>
              <w:rPr>
                <w:sz w:val="21"/>
              </w:rPr>
              <w:t>义城</w:t>
            </w:r>
          </w:p>
        </w:tc>
        <w:tc>
          <w:tcPr>
            <w:tcW w:w="850" w:type="dxa"/>
          </w:tcPr>
          <w:p>
            <w:pPr>
              <w:pStyle w:val="13"/>
              <w:spacing w:before="57"/>
              <w:ind w:left="189" w:right="179"/>
              <w:rPr>
                <w:rFonts w:ascii="Times New Roman"/>
                <w:sz w:val="21"/>
              </w:rPr>
            </w:pPr>
            <w:r>
              <w:rPr>
                <w:rFonts w:ascii="Times New Roman"/>
                <w:sz w:val="21"/>
              </w:rPr>
              <w:t>1067</w:t>
            </w:r>
          </w:p>
        </w:tc>
        <w:tc>
          <w:tcPr>
            <w:tcW w:w="1275" w:type="dxa"/>
          </w:tcPr>
          <w:p>
            <w:pPr>
              <w:pStyle w:val="13"/>
              <w:spacing w:before="88" w:line="231" w:lineRule="exact"/>
              <w:ind w:left="193" w:right="184"/>
              <w:rPr>
                <w:rFonts w:ascii="Times New Roman"/>
                <w:sz w:val="21"/>
              </w:rPr>
            </w:pPr>
            <w:r>
              <w:rPr>
                <w:rFonts w:ascii="Times New Roman"/>
                <w:sz w:val="21"/>
              </w:rPr>
              <w:t>64.0</w:t>
            </w:r>
          </w:p>
        </w:tc>
        <w:tc>
          <w:tcPr>
            <w:tcW w:w="1275" w:type="dxa"/>
          </w:tcPr>
          <w:p>
            <w:pPr>
              <w:pStyle w:val="13"/>
              <w:spacing w:before="88" w:line="231" w:lineRule="exact"/>
              <w:ind w:left="194" w:right="184"/>
              <w:rPr>
                <w:rFonts w:ascii="Times New Roman"/>
                <w:sz w:val="21"/>
              </w:rPr>
            </w:pPr>
            <w:r>
              <w:rPr>
                <w:rFonts w:ascii="Times New Roman"/>
                <w:sz w:val="21"/>
              </w:rPr>
              <w:t>A3</w:t>
            </w:r>
          </w:p>
        </w:tc>
        <w:tc>
          <w:tcPr>
            <w:tcW w:w="1213" w:type="dxa"/>
            <w:tcBorders>
              <w:right w:val="nil"/>
            </w:tcBorders>
          </w:tcPr>
          <w:p>
            <w:pPr>
              <w:pStyle w:val="13"/>
              <w:spacing w:before="43"/>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5" w:line="245" w:lineRule="exact"/>
              <w:ind w:left="120" w:right="107"/>
              <w:rPr>
                <w:sz w:val="21"/>
              </w:rPr>
            </w:pPr>
            <w:r>
              <w:rPr>
                <w:sz w:val="21"/>
              </w:rPr>
              <w:t>11</w:t>
            </w:r>
          </w:p>
        </w:tc>
        <w:tc>
          <w:tcPr>
            <w:tcW w:w="2140" w:type="dxa"/>
          </w:tcPr>
          <w:p>
            <w:pPr>
              <w:pStyle w:val="13"/>
              <w:spacing w:before="75" w:line="245" w:lineRule="exact"/>
              <w:ind w:left="624" w:right="616"/>
              <w:rPr>
                <w:sz w:val="21"/>
              </w:rPr>
            </w:pPr>
            <w:r>
              <w:rPr>
                <w:sz w:val="21"/>
              </w:rPr>
              <w:t>鲇鱼山镇</w:t>
            </w:r>
          </w:p>
        </w:tc>
        <w:tc>
          <w:tcPr>
            <w:tcW w:w="1177" w:type="dxa"/>
          </w:tcPr>
          <w:p>
            <w:pPr>
              <w:pStyle w:val="13"/>
              <w:spacing w:before="75" w:line="245" w:lineRule="exact"/>
              <w:ind w:left="251" w:right="246"/>
              <w:rPr>
                <w:sz w:val="21"/>
              </w:rPr>
            </w:pPr>
            <w:r>
              <w:rPr>
                <w:sz w:val="21"/>
              </w:rPr>
              <w:t>关山</w:t>
            </w:r>
          </w:p>
        </w:tc>
        <w:tc>
          <w:tcPr>
            <w:tcW w:w="2052" w:type="dxa"/>
          </w:tcPr>
          <w:p>
            <w:pPr>
              <w:pStyle w:val="13"/>
              <w:spacing w:before="75" w:line="245" w:lineRule="exact"/>
              <w:ind w:left="472" w:right="466"/>
              <w:rPr>
                <w:sz w:val="21"/>
              </w:rPr>
            </w:pPr>
            <w:r>
              <w:rPr>
                <w:sz w:val="21"/>
              </w:rPr>
              <w:t>老村</w:t>
            </w:r>
          </w:p>
        </w:tc>
        <w:tc>
          <w:tcPr>
            <w:tcW w:w="850" w:type="dxa"/>
          </w:tcPr>
          <w:p>
            <w:pPr>
              <w:pStyle w:val="13"/>
              <w:spacing w:before="57"/>
              <w:ind w:left="189" w:right="179"/>
              <w:rPr>
                <w:rFonts w:ascii="Times New Roman"/>
                <w:sz w:val="21"/>
              </w:rPr>
            </w:pPr>
            <w:r>
              <w:rPr>
                <w:rFonts w:ascii="Times New Roman"/>
                <w:sz w:val="21"/>
              </w:rPr>
              <w:t>2580</w:t>
            </w:r>
          </w:p>
        </w:tc>
        <w:tc>
          <w:tcPr>
            <w:tcW w:w="1275" w:type="dxa"/>
          </w:tcPr>
          <w:p>
            <w:pPr>
              <w:pStyle w:val="13"/>
              <w:spacing w:before="89" w:line="231" w:lineRule="exact"/>
              <w:ind w:left="193" w:right="184"/>
              <w:rPr>
                <w:rFonts w:ascii="Times New Roman"/>
                <w:sz w:val="21"/>
              </w:rPr>
            </w:pPr>
            <w:r>
              <w:rPr>
                <w:rFonts w:ascii="Times New Roman"/>
                <w:sz w:val="21"/>
              </w:rPr>
              <w:t>154.8</w:t>
            </w:r>
          </w:p>
        </w:tc>
        <w:tc>
          <w:tcPr>
            <w:tcW w:w="1275" w:type="dxa"/>
          </w:tcPr>
          <w:p>
            <w:pPr>
              <w:pStyle w:val="13"/>
              <w:spacing w:before="89" w:line="231" w:lineRule="exact"/>
              <w:ind w:left="194" w:right="184"/>
              <w:rPr>
                <w:rFonts w:ascii="Times New Roman"/>
                <w:sz w:val="21"/>
              </w:rPr>
            </w:pPr>
            <w:r>
              <w:rPr>
                <w:rFonts w:ascii="Times New Roman"/>
                <w:sz w:val="21"/>
              </w:rPr>
              <w:t>A3</w:t>
            </w:r>
          </w:p>
        </w:tc>
        <w:tc>
          <w:tcPr>
            <w:tcW w:w="1213" w:type="dxa"/>
            <w:tcBorders>
              <w:right w:val="nil"/>
            </w:tcBorders>
          </w:tcPr>
          <w:p>
            <w:pPr>
              <w:pStyle w:val="13"/>
              <w:spacing w:before="44"/>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6" w:type="dxa"/>
            <w:tcBorders>
              <w:left w:val="nil"/>
            </w:tcBorders>
          </w:tcPr>
          <w:p>
            <w:pPr>
              <w:pStyle w:val="13"/>
              <w:spacing w:before="73" w:line="247" w:lineRule="exact"/>
              <w:ind w:left="120" w:right="107"/>
              <w:rPr>
                <w:sz w:val="21"/>
              </w:rPr>
            </w:pPr>
            <w:r>
              <w:rPr>
                <w:sz w:val="21"/>
              </w:rPr>
              <w:t>12</w:t>
            </w:r>
          </w:p>
        </w:tc>
        <w:tc>
          <w:tcPr>
            <w:tcW w:w="2140" w:type="dxa"/>
          </w:tcPr>
          <w:p>
            <w:pPr>
              <w:pStyle w:val="13"/>
              <w:spacing w:before="73" w:line="247" w:lineRule="exact"/>
              <w:ind w:left="624" w:right="616"/>
              <w:rPr>
                <w:sz w:val="21"/>
              </w:rPr>
            </w:pPr>
            <w:r>
              <w:rPr>
                <w:sz w:val="21"/>
              </w:rPr>
              <w:t>鲇鱼山镇</w:t>
            </w:r>
          </w:p>
        </w:tc>
        <w:tc>
          <w:tcPr>
            <w:tcW w:w="1177" w:type="dxa"/>
          </w:tcPr>
          <w:p>
            <w:pPr>
              <w:pStyle w:val="13"/>
              <w:spacing w:before="73" w:line="247" w:lineRule="exact"/>
              <w:ind w:left="251" w:right="246"/>
              <w:rPr>
                <w:sz w:val="21"/>
              </w:rPr>
            </w:pPr>
            <w:r>
              <w:rPr>
                <w:sz w:val="21"/>
              </w:rPr>
              <w:t>良港</w:t>
            </w:r>
          </w:p>
        </w:tc>
        <w:tc>
          <w:tcPr>
            <w:tcW w:w="2052" w:type="dxa"/>
          </w:tcPr>
          <w:p>
            <w:pPr>
              <w:pStyle w:val="13"/>
              <w:spacing w:before="73" w:line="247" w:lineRule="exact"/>
              <w:ind w:left="475" w:right="466"/>
              <w:rPr>
                <w:sz w:val="21"/>
              </w:rPr>
            </w:pPr>
            <w:r>
              <w:rPr>
                <w:sz w:val="21"/>
              </w:rPr>
              <w:t>沙嘴头小组</w:t>
            </w:r>
          </w:p>
        </w:tc>
        <w:tc>
          <w:tcPr>
            <w:tcW w:w="850" w:type="dxa"/>
          </w:tcPr>
          <w:p>
            <w:pPr>
              <w:pStyle w:val="13"/>
              <w:spacing w:before="58"/>
              <w:ind w:left="189" w:right="179"/>
              <w:rPr>
                <w:rFonts w:ascii="Times New Roman"/>
                <w:sz w:val="21"/>
              </w:rPr>
            </w:pPr>
            <w:r>
              <w:rPr>
                <w:rFonts w:ascii="Times New Roman"/>
                <w:sz w:val="21"/>
              </w:rPr>
              <w:t>1175</w:t>
            </w:r>
          </w:p>
        </w:tc>
        <w:tc>
          <w:tcPr>
            <w:tcW w:w="1275" w:type="dxa"/>
          </w:tcPr>
          <w:p>
            <w:pPr>
              <w:pStyle w:val="13"/>
              <w:spacing w:before="87" w:line="233" w:lineRule="exact"/>
              <w:ind w:left="193" w:right="184"/>
              <w:rPr>
                <w:rFonts w:ascii="Times New Roman"/>
                <w:sz w:val="21"/>
              </w:rPr>
            </w:pPr>
            <w:r>
              <w:rPr>
                <w:rFonts w:ascii="Times New Roman"/>
                <w:sz w:val="21"/>
              </w:rPr>
              <w:t>70.5</w:t>
            </w:r>
          </w:p>
        </w:tc>
        <w:tc>
          <w:tcPr>
            <w:tcW w:w="1275" w:type="dxa"/>
          </w:tcPr>
          <w:p>
            <w:pPr>
              <w:pStyle w:val="13"/>
              <w:spacing w:before="87" w:line="233" w:lineRule="exact"/>
              <w:ind w:left="194" w:right="184"/>
              <w:rPr>
                <w:rFonts w:ascii="Times New Roman"/>
                <w:sz w:val="21"/>
              </w:rPr>
            </w:pPr>
            <w:r>
              <w:rPr>
                <w:rFonts w:ascii="Times New Roman"/>
                <w:sz w:val="21"/>
              </w:rPr>
              <w:t>A3</w:t>
            </w:r>
          </w:p>
        </w:tc>
        <w:tc>
          <w:tcPr>
            <w:tcW w:w="1213" w:type="dxa"/>
            <w:tcBorders>
              <w:right w:val="nil"/>
            </w:tcBorders>
          </w:tcPr>
          <w:p>
            <w:pPr>
              <w:pStyle w:val="13"/>
              <w:spacing w:before="44"/>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3" w:line="247" w:lineRule="exact"/>
              <w:ind w:left="120" w:right="107"/>
              <w:rPr>
                <w:sz w:val="21"/>
              </w:rPr>
            </w:pPr>
            <w:r>
              <w:rPr>
                <w:sz w:val="21"/>
              </w:rPr>
              <w:t>13</w:t>
            </w:r>
          </w:p>
        </w:tc>
        <w:tc>
          <w:tcPr>
            <w:tcW w:w="2140" w:type="dxa"/>
          </w:tcPr>
          <w:p>
            <w:pPr>
              <w:pStyle w:val="13"/>
              <w:spacing w:before="73" w:line="247" w:lineRule="exact"/>
              <w:ind w:left="624" w:right="616"/>
              <w:rPr>
                <w:sz w:val="21"/>
              </w:rPr>
            </w:pPr>
            <w:r>
              <w:rPr>
                <w:sz w:val="21"/>
              </w:rPr>
              <w:t>鲇鱼山镇</w:t>
            </w:r>
          </w:p>
        </w:tc>
        <w:tc>
          <w:tcPr>
            <w:tcW w:w="1177" w:type="dxa"/>
          </w:tcPr>
          <w:p>
            <w:pPr>
              <w:pStyle w:val="13"/>
              <w:spacing w:before="73" w:line="247" w:lineRule="exact"/>
              <w:ind w:left="251" w:right="246"/>
              <w:rPr>
                <w:sz w:val="21"/>
              </w:rPr>
            </w:pPr>
            <w:r>
              <w:rPr>
                <w:sz w:val="21"/>
              </w:rPr>
              <w:t>良港</w:t>
            </w:r>
          </w:p>
        </w:tc>
        <w:tc>
          <w:tcPr>
            <w:tcW w:w="2052" w:type="dxa"/>
          </w:tcPr>
          <w:p>
            <w:pPr>
              <w:pStyle w:val="13"/>
              <w:spacing w:before="73" w:line="247" w:lineRule="exact"/>
              <w:ind w:left="475" w:right="466"/>
              <w:rPr>
                <w:sz w:val="21"/>
              </w:rPr>
            </w:pPr>
            <w:r>
              <w:rPr>
                <w:sz w:val="21"/>
              </w:rPr>
              <w:t>张家小组</w:t>
            </w:r>
          </w:p>
        </w:tc>
        <w:tc>
          <w:tcPr>
            <w:tcW w:w="850" w:type="dxa"/>
          </w:tcPr>
          <w:p>
            <w:pPr>
              <w:pStyle w:val="13"/>
              <w:spacing w:before="58"/>
              <w:ind w:left="189" w:right="179"/>
              <w:rPr>
                <w:rFonts w:ascii="Times New Roman"/>
                <w:sz w:val="21"/>
              </w:rPr>
            </w:pPr>
            <w:r>
              <w:rPr>
                <w:rFonts w:ascii="Times New Roman"/>
                <w:sz w:val="21"/>
              </w:rPr>
              <w:t>1321</w:t>
            </w:r>
          </w:p>
        </w:tc>
        <w:tc>
          <w:tcPr>
            <w:tcW w:w="1275" w:type="dxa"/>
          </w:tcPr>
          <w:p>
            <w:pPr>
              <w:pStyle w:val="13"/>
              <w:spacing w:before="87" w:line="233" w:lineRule="exact"/>
              <w:ind w:left="193" w:right="184"/>
              <w:rPr>
                <w:rFonts w:ascii="Times New Roman"/>
                <w:sz w:val="21"/>
              </w:rPr>
            </w:pPr>
            <w:r>
              <w:rPr>
                <w:rFonts w:ascii="Times New Roman"/>
                <w:sz w:val="21"/>
              </w:rPr>
              <w:t>79.3</w:t>
            </w:r>
          </w:p>
        </w:tc>
        <w:tc>
          <w:tcPr>
            <w:tcW w:w="1275" w:type="dxa"/>
          </w:tcPr>
          <w:p>
            <w:pPr>
              <w:pStyle w:val="13"/>
              <w:spacing w:before="87" w:line="233" w:lineRule="exact"/>
              <w:ind w:left="194" w:right="184"/>
              <w:rPr>
                <w:rFonts w:ascii="Times New Roman"/>
                <w:sz w:val="21"/>
              </w:rPr>
            </w:pPr>
            <w:r>
              <w:rPr>
                <w:rFonts w:ascii="Times New Roman"/>
                <w:sz w:val="21"/>
              </w:rPr>
              <w:t>A3</w:t>
            </w:r>
          </w:p>
        </w:tc>
        <w:tc>
          <w:tcPr>
            <w:tcW w:w="1213" w:type="dxa"/>
            <w:tcBorders>
              <w:right w:val="nil"/>
            </w:tcBorders>
          </w:tcPr>
          <w:p>
            <w:pPr>
              <w:pStyle w:val="13"/>
              <w:spacing w:before="44"/>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4" w:line="246" w:lineRule="exact"/>
              <w:ind w:left="120" w:right="107"/>
              <w:rPr>
                <w:sz w:val="21"/>
              </w:rPr>
            </w:pPr>
            <w:r>
              <w:rPr>
                <w:sz w:val="21"/>
              </w:rPr>
              <w:t>14</w:t>
            </w:r>
          </w:p>
        </w:tc>
        <w:tc>
          <w:tcPr>
            <w:tcW w:w="2140" w:type="dxa"/>
          </w:tcPr>
          <w:p>
            <w:pPr>
              <w:pStyle w:val="13"/>
              <w:spacing w:before="74" w:line="246" w:lineRule="exact"/>
              <w:ind w:left="624" w:right="616"/>
              <w:rPr>
                <w:sz w:val="21"/>
              </w:rPr>
            </w:pPr>
            <w:r>
              <w:rPr>
                <w:sz w:val="21"/>
              </w:rPr>
              <w:t>鲇鱼山镇</w:t>
            </w:r>
          </w:p>
        </w:tc>
        <w:tc>
          <w:tcPr>
            <w:tcW w:w="1177" w:type="dxa"/>
          </w:tcPr>
          <w:p>
            <w:pPr>
              <w:pStyle w:val="13"/>
              <w:spacing w:before="74" w:line="246" w:lineRule="exact"/>
              <w:ind w:left="251" w:right="246"/>
              <w:rPr>
                <w:sz w:val="21"/>
              </w:rPr>
            </w:pPr>
            <w:r>
              <w:rPr>
                <w:sz w:val="21"/>
              </w:rPr>
              <w:t>留阳</w:t>
            </w:r>
          </w:p>
        </w:tc>
        <w:tc>
          <w:tcPr>
            <w:tcW w:w="2052" w:type="dxa"/>
          </w:tcPr>
          <w:p>
            <w:pPr>
              <w:pStyle w:val="13"/>
              <w:spacing w:before="74" w:line="246" w:lineRule="exact"/>
              <w:ind w:left="472" w:right="466"/>
              <w:rPr>
                <w:sz w:val="21"/>
              </w:rPr>
            </w:pPr>
            <w:r>
              <w:rPr>
                <w:sz w:val="21"/>
              </w:rPr>
              <w:t>刘家</w:t>
            </w:r>
          </w:p>
        </w:tc>
        <w:tc>
          <w:tcPr>
            <w:tcW w:w="850" w:type="dxa"/>
          </w:tcPr>
          <w:p>
            <w:pPr>
              <w:pStyle w:val="13"/>
              <w:spacing w:before="59"/>
              <w:ind w:left="186" w:right="179"/>
              <w:rPr>
                <w:rFonts w:ascii="Times New Roman"/>
                <w:sz w:val="21"/>
              </w:rPr>
            </w:pPr>
            <w:r>
              <w:rPr>
                <w:rFonts w:ascii="Times New Roman"/>
                <w:sz w:val="21"/>
              </w:rPr>
              <w:t>612</w:t>
            </w:r>
          </w:p>
        </w:tc>
        <w:tc>
          <w:tcPr>
            <w:tcW w:w="1275" w:type="dxa"/>
          </w:tcPr>
          <w:p>
            <w:pPr>
              <w:pStyle w:val="13"/>
              <w:spacing w:before="87" w:line="232" w:lineRule="exact"/>
              <w:ind w:left="193" w:right="184"/>
              <w:rPr>
                <w:rFonts w:ascii="Times New Roman"/>
                <w:sz w:val="21"/>
              </w:rPr>
            </w:pPr>
            <w:r>
              <w:rPr>
                <w:rFonts w:ascii="Times New Roman"/>
                <w:sz w:val="21"/>
              </w:rPr>
              <w:t>36.7</w:t>
            </w:r>
          </w:p>
        </w:tc>
        <w:tc>
          <w:tcPr>
            <w:tcW w:w="1275" w:type="dxa"/>
          </w:tcPr>
          <w:p>
            <w:pPr>
              <w:pStyle w:val="13"/>
              <w:spacing w:before="87" w:line="232" w:lineRule="exact"/>
              <w:ind w:left="194" w:right="184"/>
              <w:rPr>
                <w:rFonts w:ascii="Times New Roman"/>
                <w:sz w:val="21"/>
              </w:rPr>
            </w:pPr>
            <w:r>
              <w:rPr>
                <w:rFonts w:ascii="Times New Roman"/>
                <w:sz w:val="21"/>
              </w:rPr>
              <w:t>A3</w:t>
            </w:r>
          </w:p>
        </w:tc>
        <w:tc>
          <w:tcPr>
            <w:tcW w:w="1213" w:type="dxa"/>
            <w:tcBorders>
              <w:right w:val="nil"/>
            </w:tcBorders>
          </w:tcPr>
          <w:p>
            <w:pPr>
              <w:pStyle w:val="13"/>
              <w:spacing w:before="45"/>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4" w:line="246" w:lineRule="exact"/>
              <w:ind w:left="120" w:right="107"/>
              <w:rPr>
                <w:sz w:val="21"/>
              </w:rPr>
            </w:pPr>
            <w:r>
              <w:rPr>
                <w:sz w:val="21"/>
              </w:rPr>
              <w:t>15</w:t>
            </w:r>
          </w:p>
        </w:tc>
        <w:tc>
          <w:tcPr>
            <w:tcW w:w="2140" w:type="dxa"/>
          </w:tcPr>
          <w:p>
            <w:pPr>
              <w:pStyle w:val="13"/>
              <w:spacing w:before="74" w:line="246" w:lineRule="exact"/>
              <w:ind w:left="624" w:right="616"/>
              <w:rPr>
                <w:sz w:val="21"/>
              </w:rPr>
            </w:pPr>
            <w:r>
              <w:rPr>
                <w:sz w:val="21"/>
              </w:rPr>
              <w:t>鲇鱼山镇</w:t>
            </w:r>
          </w:p>
        </w:tc>
        <w:tc>
          <w:tcPr>
            <w:tcW w:w="1177" w:type="dxa"/>
          </w:tcPr>
          <w:p>
            <w:pPr>
              <w:pStyle w:val="13"/>
              <w:spacing w:before="74" w:line="246" w:lineRule="exact"/>
              <w:ind w:left="251" w:right="246"/>
              <w:rPr>
                <w:sz w:val="21"/>
              </w:rPr>
            </w:pPr>
            <w:r>
              <w:rPr>
                <w:sz w:val="21"/>
              </w:rPr>
              <w:t>留阳</w:t>
            </w:r>
          </w:p>
        </w:tc>
        <w:tc>
          <w:tcPr>
            <w:tcW w:w="2052" w:type="dxa"/>
          </w:tcPr>
          <w:p>
            <w:pPr>
              <w:pStyle w:val="13"/>
              <w:spacing w:before="74" w:line="246" w:lineRule="exact"/>
              <w:ind w:left="472" w:right="466"/>
              <w:rPr>
                <w:sz w:val="21"/>
              </w:rPr>
            </w:pPr>
            <w:r>
              <w:rPr>
                <w:sz w:val="21"/>
              </w:rPr>
              <w:t>杨家</w:t>
            </w:r>
          </w:p>
        </w:tc>
        <w:tc>
          <w:tcPr>
            <w:tcW w:w="850" w:type="dxa"/>
          </w:tcPr>
          <w:p>
            <w:pPr>
              <w:pStyle w:val="13"/>
              <w:spacing w:before="57"/>
              <w:ind w:left="186" w:right="179"/>
              <w:rPr>
                <w:rFonts w:ascii="Times New Roman"/>
                <w:sz w:val="21"/>
              </w:rPr>
            </w:pPr>
            <w:r>
              <w:rPr>
                <w:rFonts w:ascii="Times New Roman"/>
                <w:sz w:val="21"/>
              </w:rPr>
              <w:t>518</w:t>
            </w:r>
          </w:p>
        </w:tc>
        <w:tc>
          <w:tcPr>
            <w:tcW w:w="1275" w:type="dxa"/>
          </w:tcPr>
          <w:p>
            <w:pPr>
              <w:pStyle w:val="13"/>
              <w:spacing w:before="88" w:line="232" w:lineRule="exact"/>
              <w:ind w:left="193" w:right="184"/>
              <w:rPr>
                <w:rFonts w:ascii="Times New Roman"/>
                <w:sz w:val="21"/>
              </w:rPr>
            </w:pPr>
            <w:r>
              <w:rPr>
                <w:rFonts w:ascii="Times New Roman"/>
                <w:sz w:val="21"/>
              </w:rPr>
              <w:t>31.1</w:t>
            </w:r>
          </w:p>
        </w:tc>
        <w:tc>
          <w:tcPr>
            <w:tcW w:w="1275" w:type="dxa"/>
          </w:tcPr>
          <w:p>
            <w:pPr>
              <w:pStyle w:val="13"/>
              <w:spacing w:before="88" w:line="232" w:lineRule="exact"/>
              <w:ind w:left="194" w:right="184"/>
              <w:rPr>
                <w:rFonts w:ascii="Times New Roman"/>
                <w:sz w:val="21"/>
              </w:rPr>
            </w:pPr>
            <w:r>
              <w:rPr>
                <w:rFonts w:ascii="Times New Roman"/>
                <w:sz w:val="21"/>
              </w:rPr>
              <w:t>A3</w:t>
            </w:r>
          </w:p>
        </w:tc>
        <w:tc>
          <w:tcPr>
            <w:tcW w:w="1213" w:type="dxa"/>
            <w:tcBorders>
              <w:right w:val="nil"/>
            </w:tcBorders>
          </w:tcPr>
          <w:p>
            <w:pPr>
              <w:pStyle w:val="13"/>
              <w:spacing w:before="43"/>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4" w:line="245" w:lineRule="exact"/>
              <w:ind w:left="120" w:right="107"/>
              <w:rPr>
                <w:sz w:val="21"/>
              </w:rPr>
            </w:pPr>
            <w:r>
              <w:rPr>
                <w:sz w:val="21"/>
              </w:rPr>
              <w:t>16</w:t>
            </w:r>
          </w:p>
        </w:tc>
        <w:tc>
          <w:tcPr>
            <w:tcW w:w="2140" w:type="dxa"/>
          </w:tcPr>
          <w:p>
            <w:pPr>
              <w:pStyle w:val="13"/>
              <w:spacing w:before="74" w:line="245" w:lineRule="exact"/>
              <w:ind w:left="626" w:right="616"/>
              <w:rPr>
                <w:sz w:val="21"/>
              </w:rPr>
            </w:pPr>
            <w:r>
              <w:rPr>
                <w:sz w:val="21"/>
              </w:rPr>
              <w:t>丽阳镇</w:t>
            </w:r>
          </w:p>
        </w:tc>
        <w:tc>
          <w:tcPr>
            <w:tcW w:w="1177" w:type="dxa"/>
          </w:tcPr>
          <w:p>
            <w:pPr>
              <w:pStyle w:val="13"/>
              <w:spacing w:before="74" w:line="245" w:lineRule="exact"/>
              <w:ind w:left="251" w:right="246"/>
              <w:rPr>
                <w:sz w:val="21"/>
              </w:rPr>
            </w:pPr>
            <w:r>
              <w:rPr>
                <w:sz w:val="21"/>
              </w:rPr>
              <w:t>余家</w:t>
            </w:r>
          </w:p>
        </w:tc>
        <w:tc>
          <w:tcPr>
            <w:tcW w:w="2052" w:type="dxa"/>
          </w:tcPr>
          <w:p>
            <w:pPr>
              <w:pStyle w:val="13"/>
              <w:spacing w:before="74" w:line="245" w:lineRule="exact"/>
              <w:ind w:left="472" w:right="466"/>
              <w:rPr>
                <w:sz w:val="21"/>
              </w:rPr>
            </w:pPr>
            <w:r>
              <w:rPr>
                <w:sz w:val="21"/>
              </w:rPr>
              <w:t>吴家</w:t>
            </w:r>
          </w:p>
        </w:tc>
        <w:tc>
          <w:tcPr>
            <w:tcW w:w="850" w:type="dxa"/>
          </w:tcPr>
          <w:p>
            <w:pPr>
              <w:pStyle w:val="13"/>
              <w:spacing w:before="57"/>
              <w:ind w:left="186" w:right="179"/>
              <w:rPr>
                <w:rFonts w:ascii="Times New Roman"/>
                <w:sz w:val="21"/>
              </w:rPr>
            </w:pPr>
            <w:r>
              <w:rPr>
                <w:rFonts w:ascii="Times New Roman"/>
                <w:sz w:val="21"/>
              </w:rPr>
              <w:t>147</w:t>
            </w:r>
          </w:p>
        </w:tc>
        <w:tc>
          <w:tcPr>
            <w:tcW w:w="1275" w:type="dxa"/>
          </w:tcPr>
          <w:p>
            <w:pPr>
              <w:pStyle w:val="13"/>
              <w:spacing w:before="88" w:line="231" w:lineRule="exact"/>
              <w:ind w:left="193" w:right="184"/>
              <w:rPr>
                <w:rFonts w:ascii="Times New Roman"/>
                <w:sz w:val="21"/>
              </w:rPr>
            </w:pPr>
            <w:r>
              <w:rPr>
                <w:rFonts w:ascii="Times New Roman"/>
                <w:sz w:val="21"/>
              </w:rPr>
              <w:t>8.8</w:t>
            </w:r>
          </w:p>
        </w:tc>
        <w:tc>
          <w:tcPr>
            <w:tcW w:w="1275" w:type="dxa"/>
          </w:tcPr>
          <w:p>
            <w:pPr>
              <w:pStyle w:val="13"/>
              <w:spacing w:before="88" w:line="231" w:lineRule="exact"/>
              <w:ind w:left="194" w:right="184"/>
              <w:rPr>
                <w:rFonts w:ascii="Times New Roman"/>
                <w:sz w:val="21"/>
              </w:rPr>
            </w:pPr>
            <w:r>
              <w:rPr>
                <w:rFonts w:ascii="Times New Roman"/>
                <w:sz w:val="21"/>
              </w:rPr>
              <w:t>A2</w:t>
            </w:r>
          </w:p>
        </w:tc>
        <w:tc>
          <w:tcPr>
            <w:tcW w:w="1213" w:type="dxa"/>
            <w:tcBorders>
              <w:right w:val="nil"/>
            </w:tcBorders>
          </w:tcPr>
          <w:p>
            <w:pPr>
              <w:pStyle w:val="13"/>
              <w:spacing w:before="43"/>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5" w:line="245" w:lineRule="exact"/>
              <w:ind w:left="120" w:right="107"/>
              <w:rPr>
                <w:sz w:val="21"/>
              </w:rPr>
            </w:pPr>
            <w:r>
              <w:rPr>
                <w:sz w:val="21"/>
              </w:rPr>
              <w:t>17</w:t>
            </w:r>
          </w:p>
        </w:tc>
        <w:tc>
          <w:tcPr>
            <w:tcW w:w="2140" w:type="dxa"/>
          </w:tcPr>
          <w:p>
            <w:pPr>
              <w:pStyle w:val="13"/>
              <w:spacing w:before="75" w:line="245" w:lineRule="exact"/>
              <w:ind w:left="626" w:right="616"/>
              <w:rPr>
                <w:sz w:val="21"/>
              </w:rPr>
            </w:pPr>
            <w:r>
              <w:rPr>
                <w:sz w:val="21"/>
              </w:rPr>
              <w:t>丽阳镇</w:t>
            </w:r>
          </w:p>
        </w:tc>
        <w:tc>
          <w:tcPr>
            <w:tcW w:w="1177" w:type="dxa"/>
          </w:tcPr>
          <w:p>
            <w:pPr>
              <w:pStyle w:val="13"/>
              <w:spacing w:before="75" w:line="245" w:lineRule="exact"/>
              <w:ind w:left="251" w:right="246"/>
              <w:rPr>
                <w:sz w:val="21"/>
              </w:rPr>
            </w:pPr>
            <w:r>
              <w:rPr>
                <w:sz w:val="21"/>
              </w:rPr>
              <w:t>余家</w:t>
            </w:r>
          </w:p>
        </w:tc>
        <w:tc>
          <w:tcPr>
            <w:tcW w:w="2052" w:type="dxa"/>
          </w:tcPr>
          <w:p>
            <w:pPr>
              <w:pStyle w:val="13"/>
              <w:spacing w:before="75" w:line="245" w:lineRule="exact"/>
              <w:ind w:left="472" w:right="466"/>
              <w:rPr>
                <w:sz w:val="21"/>
              </w:rPr>
            </w:pPr>
            <w:r>
              <w:rPr>
                <w:sz w:val="21"/>
              </w:rPr>
              <w:t>大坂上</w:t>
            </w:r>
          </w:p>
        </w:tc>
        <w:tc>
          <w:tcPr>
            <w:tcW w:w="850" w:type="dxa"/>
          </w:tcPr>
          <w:p>
            <w:pPr>
              <w:pStyle w:val="13"/>
              <w:spacing w:before="57"/>
              <w:ind w:left="186" w:right="179"/>
              <w:rPr>
                <w:rFonts w:ascii="Times New Roman"/>
                <w:sz w:val="21"/>
              </w:rPr>
            </w:pPr>
            <w:r>
              <w:rPr>
                <w:rFonts w:ascii="Times New Roman"/>
                <w:sz w:val="21"/>
              </w:rPr>
              <w:t>350</w:t>
            </w:r>
          </w:p>
        </w:tc>
        <w:tc>
          <w:tcPr>
            <w:tcW w:w="1275" w:type="dxa"/>
          </w:tcPr>
          <w:p>
            <w:pPr>
              <w:pStyle w:val="13"/>
              <w:spacing w:before="89" w:line="231" w:lineRule="exact"/>
              <w:ind w:left="193" w:right="184"/>
              <w:rPr>
                <w:rFonts w:ascii="Times New Roman"/>
                <w:sz w:val="21"/>
              </w:rPr>
            </w:pPr>
            <w:r>
              <w:rPr>
                <w:rFonts w:ascii="Times New Roman"/>
                <w:sz w:val="21"/>
              </w:rPr>
              <w:t>21.0</w:t>
            </w:r>
          </w:p>
        </w:tc>
        <w:tc>
          <w:tcPr>
            <w:tcW w:w="1275" w:type="dxa"/>
          </w:tcPr>
          <w:p>
            <w:pPr>
              <w:pStyle w:val="13"/>
              <w:spacing w:before="89" w:line="231" w:lineRule="exact"/>
              <w:ind w:left="194" w:right="184"/>
              <w:rPr>
                <w:rFonts w:ascii="Times New Roman"/>
                <w:sz w:val="21"/>
              </w:rPr>
            </w:pPr>
            <w:r>
              <w:rPr>
                <w:rFonts w:ascii="Times New Roman"/>
                <w:sz w:val="21"/>
              </w:rPr>
              <w:t>A2</w:t>
            </w:r>
          </w:p>
        </w:tc>
        <w:tc>
          <w:tcPr>
            <w:tcW w:w="1213" w:type="dxa"/>
            <w:tcBorders>
              <w:right w:val="nil"/>
            </w:tcBorders>
          </w:tcPr>
          <w:p>
            <w:pPr>
              <w:pStyle w:val="13"/>
              <w:spacing w:before="44"/>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3" w:line="247" w:lineRule="exact"/>
              <w:ind w:left="120" w:right="107"/>
              <w:rPr>
                <w:sz w:val="21"/>
              </w:rPr>
            </w:pPr>
            <w:r>
              <w:rPr>
                <w:sz w:val="21"/>
              </w:rPr>
              <w:t>18</w:t>
            </w:r>
          </w:p>
        </w:tc>
        <w:tc>
          <w:tcPr>
            <w:tcW w:w="2140" w:type="dxa"/>
          </w:tcPr>
          <w:p>
            <w:pPr>
              <w:pStyle w:val="13"/>
              <w:spacing w:before="73" w:line="247" w:lineRule="exact"/>
              <w:ind w:left="626" w:right="616"/>
              <w:rPr>
                <w:sz w:val="21"/>
              </w:rPr>
            </w:pPr>
            <w:r>
              <w:rPr>
                <w:sz w:val="21"/>
              </w:rPr>
              <w:t>丽阳镇</w:t>
            </w:r>
          </w:p>
        </w:tc>
        <w:tc>
          <w:tcPr>
            <w:tcW w:w="1177" w:type="dxa"/>
          </w:tcPr>
          <w:p>
            <w:pPr>
              <w:pStyle w:val="13"/>
              <w:spacing w:before="73" w:line="247" w:lineRule="exact"/>
              <w:ind w:left="251" w:right="246"/>
              <w:rPr>
                <w:sz w:val="21"/>
              </w:rPr>
            </w:pPr>
            <w:r>
              <w:rPr>
                <w:sz w:val="21"/>
              </w:rPr>
              <w:t>丽阳</w:t>
            </w:r>
          </w:p>
        </w:tc>
        <w:tc>
          <w:tcPr>
            <w:tcW w:w="2052" w:type="dxa"/>
          </w:tcPr>
          <w:p>
            <w:pPr>
              <w:pStyle w:val="13"/>
              <w:spacing w:before="73" w:line="247" w:lineRule="exact"/>
              <w:ind w:left="472" w:right="466"/>
              <w:rPr>
                <w:sz w:val="21"/>
              </w:rPr>
            </w:pPr>
            <w:r>
              <w:rPr>
                <w:sz w:val="21"/>
              </w:rPr>
              <w:t>街下</w:t>
            </w:r>
          </w:p>
        </w:tc>
        <w:tc>
          <w:tcPr>
            <w:tcW w:w="850" w:type="dxa"/>
          </w:tcPr>
          <w:p>
            <w:pPr>
              <w:pStyle w:val="13"/>
              <w:spacing w:before="58"/>
              <w:ind w:left="186" w:right="179"/>
              <w:rPr>
                <w:rFonts w:ascii="Times New Roman"/>
                <w:sz w:val="21"/>
              </w:rPr>
            </w:pPr>
            <w:r>
              <w:rPr>
                <w:rFonts w:ascii="Times New Roman"/>
                <w:sz w:val="21"/>
              </w:rPr>
              <w:t>356</w:t>
            </w:r>
          </w:p>
        </w:tc>
        <w:tc>
          <w:tcPr>
            <w:tcW w:w="1275" w:type="dxa"/>
          </w:tcPr>
          <w:p>
            <w:pPr>
              <w:pStyle w:val="13"/>
              <w:spacing w:before="87" w:line="233" w:lineRule="exact"/>
              <w:ind w:left="193" w:right="184"/>
              <w:rPr>
                <w:rFonts w:ascii="Times New Roman"/>
                <w:sz w:val="21"/>
              </w:rPr>
            </w:pPr>
            <w:r>
              <w:rPr>
                <w:rFonts w:ascii="Times New Roman"/>
                <w:sz w:val="21"/>
              </w:rPr>
              <w:t>21.4</w:t>
            </w:r>
          </w:p>
        </w:tc>
        <w:tc>
          <w:tcPr>
            <w:tcW w:w="1275" w:type="dxa"/>
          </w:tcPr>
          <w:p>
            <w:pPr>
              <w:pStyle w:val="13"/>
              <w:spacing w:before="87" w:line="233" w:lineRule="exact"/>
              <w:ind w:left="194" w:right="184"/>
              <w:rPr>
                <w:rFonts w:ascii="Times New Roman"/>
                <w:sz w:val="21"/>
              </w:rPr>
            </w:pPr>
            <w:r>
              <w:rPr>
                <w:rFonts w:ascii="Times New Roman"/>
                <w:sz w:val="21"/>
              </w:rPr>
              <w:t>A2</w:t>
            </w:r>
          </w:p>
        </w:tc>
        <w:tc>
          <w:tcPr>
            <w:tcW w:w="1213" w:type="dxa"/>
            <w:tcBorders>
              <w:right w:val="nil"/>
            </w:tcBorders>
          </w:tcPr>
          <w:p>
            <w:pPr>
              <w:pStyle w:val="13"/>
              <w:spacing w:before="44"/>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3" w:line="247" w:lineRule="exact"/>
              <w:ind w:left="120" w:right="107"/>
              <w:rPr>
                <w:sz w:val="21"/>
              </w:rPr>
            </w:pPr>
            <w:r>
              <w:rPr>
                <w:sz w:val="21"/>
              </w:rPr>
              <w:t>19</w:t>
            </w:r>
          </w:p>
        </w:tc>
        <w:tc>
          <w:tcPr>
            <w:tcW w:w="2140" w:type="dxa"/>
          </w:tcPr>
          <w:p>
            <w:pPr>
              <w:pStyle w:val="13"/>
              <w:spacing w:before="73" w:line="247" w:lineRule="exact"/>
              <w:ind w:left="626" w:right="616"/>
              <w:rPr>
                <w:sz w:val="21"/>
              </w:rPr>
            </w:pPr>
            <w:r>
              <w:rPr>
                <w:sz w:val="21"/>
              </w:rPr>
              <w:t>丽阳镇</w:t>
            </w:r>
          </w:p>
        </w:tc>
        <w:tc>
          <w:tcPr>
            <w:tcW w:w="1177" w:type="dxa"/>
          </w:tcPr>
          <w:p>
            <w:pPr>
              <w:pStyle w:val="13"/>
              <w:spacing w:before="73" w:line="247" w:lineRule="exact"/>
              <w:ind w:left="251" w:right="246"/>
              <w:rPr>
                <w:sz w:val="21"/>
              </w:rPr>
            </w:pPr>
            <w:r>
              <w:rPr>
                <w:sz w:val="21"/>
              </w:rPr>
              <w:t>丰田</w:t>
            </w:r>
          </w:p>
        </w:tc>
        <w:tc>
          <w:tcPr>
            <w:tcW w:w="2052" w:type="dxa"/>
          </w:tcPr>
          <w:p>
            <w:pPr>
              <w:pStyle w:val="13"/>
              <w:spacing w:before="73" w:line="247" w:lineRule="exact"/>
              <w:ind w:left="472" w:right="466"/>
              <w:rPr>
                <w:sz w:val="21"/>
              </w:rPr>
            </w:pPr>
            <w:r>
              <w:rPr>
                <w:sz w:val="21"/>
              </w:rPr>
              <w:t>新建</w:t>
            </w:r>
          </w:p>
        </w:tc>
        <w:tc>
          <w:tcPr>
            <w:tcW w:w="850" w:type="dxa"/>
          </w:tcPr>
          <w:p>
            <w:pPr>
              <w:pStyle w:val="13"/>
              <w:spacing w:before="58"/>
              <w:ind w:left="186" w:right="179"/>
              <w:rPr>
                <w:rFonts w:ascii="Times New Roman"/>
                <w:sz w:val="21"/>
              </w:rPr>
            </w:pPr>
            <w:r>
              <w:rPr>
                <w:rFonts w:ascii="Times New Roman"/>
                <w:sz w:val="21"/>
              </w:rPr>
              <w:t>169</w:t>
            </w:r>
          </w:p>
        </w:tc>
        <w:tc>
          <w:tcPr>
            <w:tcW w:w="1275" w:type="dxa"/>
          </w:tcPr>
          <w:p>
            <w:pPr>
              <w:pStyle w:val="13"/>
              <w:spacing w:before="87" w:line="233" w:lineRule="exact"/>
              <w:ind w:left="193" w:right="184"/>
              <w:rPr>
                <w:rFonts w:ascii="Times New Roman"/>
                <w:sz w:val="21"/>
              </w:rPr>
            </w:pPr>
            <w:r>
              <w:rPr>
                <w:rFonts w:ascii="Times New Roman"/>
                <w:sz w:val="21"/>
              </w:rPr>
              <w:t>10.1</w:t>
            </w:r>
          </w:p>
        </w:tc>
        <w:tc>
          <w:tcPr>
            <w:tcW w:w="1275" w:type="dxa"/>
          </w:tcPr>
          <w:p>
            <w:pPr>
              <w:pStyle w:val="13"/>
              <w:spacing w:before="87" w:line="233" w:lineRule="exact"/>
              <w:ind w:left="194" w:right="184"/>
              <w:rPr>
                <w:rFonts w:ascii="Times New Roman"/>
                <w:sz w:val="21"/>
              </w:rPr>
            </w:pPr>
            <w:r>
              <w:rPr>
                <w:rFonts w:ascii="Times New Roman"/>
                <w:sz w:val="21"/>
              </w:rPr>
              <w:t>A2</w:t>
            </w:r>
          </w:p>
        </w:tc>
        <w:tc>
          <w:tcPr>
            <w:tcW w:w="1213" w:type="dxa"/>
            <w:tcBorders>
              <w:right w:val="nil"/>
            </w:tcBorders>
          </w:tcPr>
          <w:p>
            <w:pPr>
              <w:pStyle w:val="13"/>
              <w:spacing w:before="44"/>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4" w:line="246" w:lineRule="exact"/>
              <w:ind w:left="120" w:right="107"/>
              <w:rPr>
                <w:sz w:val="21"/>
              </w:rPr>
            </w:pPr>
            <w:r>
              <w:rPr>
                <w:sz w:val="21"/>
              </w:rPr>
              <w:t>20</w:t>
            </w:r>
          </w:p>
        </w:tc>
        <w:tc>
          <w:tcPr>
            <w:tcW w:w="2140" w:type="dxa"/>
          </w:tcPr>
          <w:p>
            <w:pPr>
              <w:pStyle w:val="13"/>
              <w:spacing w:before="74" w:line="246" w:lineRule="exact"/>
              <w:ind w:left="626" w:right="616"/>
              <w:rPr>
                <w:sz w:val="21"/>
              </w:rPr>
            </w:pPr>
            <w:r>
              <w:rPr>
                <w:sz w:val="21"/>
              </w:rPr>
              <w:t>丽阳镇</w:t>
            </w:r>
          </w:p>
        </w:tc>
        <w:tc>
          <w:tcPr>
            <w:tcW w:w="1177" w:type="dxa"/>
          </w:tcPr>
          <w:p>
            <w:pPr>
              <w:pStyle w:val="13"/>
              <w:spacing w:before="74" w:line="246" w:lineRule="exact"/>
              <w:ind w:left="251" w:right="246"/>
              <w:rPr>
                <w:sz w:val="21"/>
              </w:rPr>
            </w:pPr>
            <w:r>
              <w:rPr>
                <w:sz w:val="21"/>
              </w:rPr>
              <w:t>丰田</w:t>
            </w:r>
          </w:p>
        </w:tc>
        <w:tc>
          <w:tcPr>
            <w:tcW w:w="2052" w:type="dxa"/>
          </w:tcPr>
          <w:p>
            <w:pPr>
              <w:pStyle w:val="13"/>
              <w:spacing w:before="74" w:line="246" w:lineRule="exact"/>
              <w:ind w:left="472" w:right="466"/>
              <w:rPr>
                <w:sz w:val="21"/>
              </w:rPr>
            </w:pPr>
            <w:r>
              <w:rPr>
                <w:sz w:val="21"/>
              </w:rPr>
              <w:t>凤凰</w:t>
            </w:r>
          </w:p>
        </w:tc>
        <w:tc>
          <w:tcPr>
            <w:tcW w:w="850" w:type="dxa"/>
          </w:tcPr>
          <w:p>
            <w:pPr>
              <w:pStyle w:val="13"/>
              <w:spacing w:before="59"/>
              <w:ind w:left="186" w:right="179"/>
              <w:rPr>
                <w:rFonts w:ascii="Times New Roman"/>
                <w:sz w:val="21"/>
              </w:rPr>
            </w:pPr>
            <w:r>
              <w:rPr>
                <w:rFonts w:ascii="Times New Roman"/>
                <w:sz w:val="21"/>
              </w:rPr>
              <w:t>172</w:t>
            </w:r>
          </w:p>
        </w:tc>
        <w:tc>
          <w:tcPr>
            <w:tcW w:w="1275" w:type="dxa"/>
          </w:tcPr>
          <w:p>
            <w:pPr>
              <w:pStyle w:val="13"/>
              <w:spacing w:before="87" w:line="232" w:lineRule="exact"/>
              <w:ind w:left="193" w:right="184"/>
              <w:rPr>
                <w:rFonts w:ascii="Times New Roman"/>
                <w:sz w:val="21"/>
              </w:rPr>
            </w:pPr>
            <w:r>
              <w:rPr>
                <w:rFonts w:ascii="Times New Roman"/>
                <w:sz w:val="21"/>
              </w:rPr>
              <w:t>10.3</w:t>
            </w:r>
          </w:p>
        </w:tc>
        <w:tc>
          <w:tcPr>
            <w:tcW w:w="1275" w:type="dxa"/>
          </w:tcPr>
          <w:p>
            <w:pPr>
              <w:pStyle w:val="13"/>
              <w:spacing w:before="87" w:line="232" w:lineRule="exact"/>
              <w:ind w:left="194" w:right="184"/>
              <w:rPr>
                <w:rFonts w:ascii="Times New Roman"/>
                <w:sz w:val="21"/>
              </w:rPr>
            </w:pPr>
            <w:r>
              <w:rPr>
                <w:rFonts w:ascii="Times New Roman"/>
                <w:sz w:val="21"/>
              </w:rPr>
              <w:t>A2</w:t>
            </w:r>
          </w:p>
        </w:tc>
        <w:tc>
          <w:tcPr>
            <w:tcW w:w="1213" w:type="dxa"/>
            <w:tcBorders>
              <w:right w:val="nil"/>
            </w:tcBorders>
          </w:tcPr>
          <w:p>
            <w:pPr>
              <w:pStyle w:val="13"/>
              <w:spacing w:before="45"/>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4" w:line="246" w:lineRule="exact"/>
              <w:ind w:left="120" w:right="107"/>
              <w:rPr>
                <w:sz w:val="21"/>
              </w:rPr>
            </w:pPr>
            <w:r>
              <w:rPr>
                <w:sz w:val="21"/>
              </w:rPr>
              <w:t>21</w:t>
            </w:r>
          </w:p>
        </w:tc>
        <w:tc>
          <w:tcPr>
            <w:tcW w:w="2140" w:type="dxa"/>
          </w:tcPr>
          <w:p>
            <w:pPr>
              <w:pStyle w:val="13"/>
              <w:spacing w:before="74" w:line="246" w:lineRule="exact"/>
              <w:ind w:left="626" w:right="616"/>
              <w:rPr>
                <w:sz w:val="21"/>
              </w:rPr>
            </w:pPr>
            <w:r>
              <w:rPr>
                <w:sz w:val="21"/>
              </w:rPr>
              <w:t>丽阳镇</w:t>
            </w:r>
          </w:p>
        </w:tc>
        <w:tc>
          <w:tcPr>
            <w:tcW w:w="1177" w:type="dxa"/>
          </w:tcPr>
          <w:p>
            <w:pPr>
              <w:pStyle w:val="13"/>
              <w:spacing w:before="74" w:line="246" w:lineRule="exact"/>
              <w:ind w:left="251" w:right="246"/>
              <w:rPr>
                <w:sz w:val="21"/>
              </w:rPr>
            </w:pPr>
            <w:r>
              <w:rPr>
                <w:sz w:val="21"/>
              </w:rPr>
              <w:t>港南</w:t>
            </w:r>
          </w:p>
        </w:tc>
        <w:tc>
          <w:tcPr>
            <w:tcW w:w="2052" w:type="dxa"/>
          </w:tcPr>
          <w:p>
            <w:pPr>
              <w:pStyle w:val="13"/>
              <w:spacing w:before="74" w:line="246" w:lineRule="exact"/>
              <w:ind w:left="472" w:right="466"/>
              <w:rPr>
                <w:sz w:val="21"/>
              </w:rPr>
            </w:pPr>
            <w:r>
              <w:rPr>
                <w:sz w:val="21"/>
              </w:rPr>
              <w:t>亭子下</w:t>
            </w:r>
          </w:p>
        </w:tc>
        <w:tc>
          <w:tcPr>
            <w:tcW w:w="850" w:type="dxa"/>
          </w:tcPr>
          <w:p>
            <w:pPr>
              <w:pStyle w:val="13"/>
              <w:spacing w:before="57"/>
              <w:ind w:left="186" w:right="179"/>
              <w:rPr>
                <w:rFonts w:ascii="Times New Roman"/>
                <w:sz w:val="21"/>
              </w:rPr>
            </w:pPr>
            <w:r>
              <w:rPr>
                <w:rFonts w:ascii="Times New Roman"/>
                <w:sz w:val="21"/>
              </w:rPr>
              <w:t>122</w:t>
            </w:r>
          </w:p>
        </w:tc>
        <w:tc>
          <w:tcPr>
            <w:tcW w:w="1275" w:type="dxa"/>
          </w:tcPr>
          <w:p>
            <w:pPr>
              <w:pStyle w:val="13"/>
              <w:spacing w:before="88" w:line="232" w:lineRule="exact"/>
              <w:ind w:left="193" w:right="184"/>
              <w:rPr>
                <w:rFonts w:ascii="Times New Roman"/>
                <w:sz w:val="21"/>
              </w:rPr>
            </w:pPr>
            <w:r>
              <w:rPr>
                <w:rFonts w:ascii="Times New Roman"/>
                <w:sz w:val="21"/>
              </w:rPr>
              <w:t>7.3</w:t>
            </w:r>
          </w:p>
        </w:tc>
        <w:tc>
          <w:tcPr>
            <w:tcW w:w="1275" w:type="dxa"/>
          </w:tcPr>
          <w:p>
            <w:pPr>
              <w:pStyle w:val="13"/>
              <w:spacing w:before="88" w:line="232" w:lineRule="exact"/>
              <w:ind w:left="194" w:right="184"/>
              <w:rPr>
                <w:rFonts w:ascii="Times New Roman"/>
                <w:sz w:val="21"/>
              </w:rPr>
            </w:pPr>
            <w:r>
              <w:rPr>
                <w:rFonts w:ascii="Times New Roman"/>
                <w:sz w:val="21"/>
              </w:rPr>
              <w:t>A2</w:t>
            </w:r>
          </w:p>
        </w:tc>
        <w:tc>
          <w:tcPr>
            <w:tcW w:w="1213" w:type="dxa"/>
            <w:tcBorders>
              <w:right w:val="nil"/>
            </w:tcBorders>
          </w:tcPr>
          <w:p>
            <w:pPr>
              <w:pStyle w:val="13"/>
              <w:spacing w:before="43"/>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4" w:line="245" w:lineRule="exact"/>
              <w:ind w:left="120" w:right="107"/>
              <w:rPr>
                <w:sz w:val="21"/>
              </w:rPr>
            </w:pPr>
            <w:r>
              <w:rPr>
                <w:sz w:val="21"/>
              </w:rPr>
              <w:t>22</w:t>
            </w:r>
          </w:p>
        </w:tc>
        <w:tc>
          <w:tcPr>
            <w:tcW w:w="2140" w:type="dxa"/>
          </w:tcPr>
          <w:p>
            <w:pPr>
              <w:pStyle w:val="13"/>
              <w:spacing w:before="74" w:line="245" w:lineRule="exact"/>
              <w:ind w:left="624" w:right="616"/>
              <w:rPr>
                <w:sz w:val="21"/>
              </w:rPr>
            </w:pPr>
            <w:r>
              <w:rPr>
                <w:sz w:val="21"/>
              </w:rPr>
              <w:t>鲇鱼山镇</w:t>
            </w:r>
          </w:p>
        </w:tc>
        <w:tc>
          <w:tcPr>
            <w:tcW w:w="1177" w:type="dxa"/>
          </w:tcPr>
          <w:p>
            <w:pPr>
              <w:pStyle w:val="13"/>
              <w:spacing w:before="74" w:line="245" w:lineRule="exact"/>
              <w:ind w:left="251" w:right="246"/>
              <w:rPr>
                <w:sz w:val="21"/>
              </w:rPr>
            </w:pPr>
            <w:r>
              <w:rPr>
                <w:sz w:val="21"/>
              </w:rPr>
              <w:t>新桥</w:t>
            </w:r>
          </w:p>
        </w:tc>
        <w:tc>
          <w:tcPr>
            <w:tcW w:w="2052" w:type="dxa"/>
          </w:tcPr>
          <w:p>
            <w:pPr>
              <w:pStyle w:val="13"/>
              <w:spacing w:before="74" w:line="245" w:lineRule="exact"/>
              <w:ind w:left="472" w:right="466"/>
              <w:rPr>
                <w:sz w:val="21"/>
              </w:rPr>
            </w:pPr>
            <w:r>
              <w:rPr>
                <w:sz w:val="21"/>
              </w:rPr>
              <w:t>中团村</w:t>
            </w:r>
          </w:p>
        </w:tc>
        <w:tc>
          <w:tcPr>
            <w:tcW w:w="850" w:type="dxa"/>
          </w:tcPr>
          <w:p>
            <w:pPr>
              <w:pStyle w:val="13"/>
              <w:spacing w:before="57"/>
              <w:ind w:left="186" w:right="179"/>
              <w:rPr>
                <w:rFonts w:ascii="Times New Roman"/>
                <w:sz w:val="21"/>
              </w:rPr>
            </w:pPr>
            <w:r>
              <w:rPr>
                <w:rFonts w:ascii="Times New Roman"/>
                <w:sz w:val="21"/>
              </w:rPr>
              <w:t>330</w:t>
            </w:r>
          </w:p>
        </w:tc>
        <w:tc>
          <w:tcPr>
            <w:tcW w:w="1275" w:type="dxa"/>
          </w:tcPr>
          <w:p>
            <w:pPr>
              <w:pStyle w:val="13"/>
              <w:spacing w:before="88" w:line="231" w:lineRule="exact"/>
              <w:ind w:left="193" w:right="184"/>
              <w:rPr>
                <w:rFonts w:ascii="Times New Roman"/>
                <w:sz w:val="21"/>
              </w:rPr>
            </w:pPr>
            <w:r>
              <w:rPr>
                <w:rFonts w:ascii="Times New Roman"/>
                <w:sz w:val="21"/>
              </w:rPr>
              <w:t>19.8</w:t>
            </w:r>
          </w:p>
        </w:tc>
        <w:tc>
          <w:tcPr>
            <w:tcW w:w="1275" w:type="dxa"/>
          </w:tcPr>
          <w:p>
            <w:pPr>
              <w:pStyle w:val="13"/>
              <w:spacing w:before="88" w:line="231" w:lineRule="exact"/>
              <w:ind w:left="194" w:right="184"/>
              <w:rPr>
                <w:rFonts w:ascii="Times New Roman"/>
                <w:sz w:val="21"/>
              </w:rPr>
            </w:pPr>
            <w:r>
              <w:rPr>
                <w:rFonts w:ascii="Times New Roman"/>
                <w:sz w:val="21"/>
              </w:rPr>
              <w:t>A2</w:t>
            </w:r>
          </w:p>
        </w:tc>
        <w:tc>
          <w:tcPr>
            <w:tcW w:w="1213" w:type="dxa"/>
            <w:tcBorders>
              <w:right w:val="nil"/>
            </w:tcBorders>
          </w:tcPr>
          <w:p>
            <w:pPr>
              <w:pStyle w:val="13"/>
              <w:spacing w:before="43"/>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5" w:line="245" w:lineRule="exact"/>
              <w:ind w:left="120" w:right="107"/>
              <w:rPr>
                <w:sz w:val="21"/>
              </w:rPr>
            </w:pPr>
            <w:r>
              <w:rPr>
                <w:sz w:val="21"/>
              </w:rPr>
              <w:t>23</w:t>
            </w:r>
          </w:p>
        </w:tc>
        <w:tc>
          <w:tcPr>
            <w:tcW w:w="2140" w:type="dxa"/>
          </w:tcPr>
          <w:p>
            <w:pPr>
              <w:pStyle w:val="13"/>
              <w:spacing w:before="75" w:line="245" w:lineRule="exact"/>
              <w:ind w:left="624" w:right="616"/>
              <w:rPr>
                <w:sz w:val="21"/>
              </w:rPr>
            </w:pPr>
            <w:r>
              <w:rPr>
                <w:sz w:val="21"/>
              </w:rPr>
              <w:t>鲇鱼山镇</w:t>
            </w:r>
          </w:p>
        </w:tc>
        <w:tc>
          <w:tcPr>
            <w:tcW w:w="1177" w:type="dxa"/>
          </w:tcPr>
          <w:p>
            <w:pPr>
              <w:pStyle w:val="13"/>
              <w:spacing w:before="75" w:line="245" w:lineRule="exact"/>
              <w:ind w:left="251" w:right="246"/>
              <w:rPr>
                <w:sz w:val="21"/>
              </w:rPr>
            </w:pPr>
            <w:r>
              <w:rPr>
                <w:sz w:val="21"/>
              </w:rPr>
              <w:t>鱼山</w:t>
            </w:r>
          </w:p>
        </w:tc>
        <w:tc>
          <w:tcPr>
            <w:tcW w:w="2052" w:type="dxa"/>
          </w:tcPr>
          <w:p>
            <w:pPr>
              <w:pStyle w:val="13"/>
              <w:spacing w:before="75" w:line="245" w:lineRule="exact"/>
              <w:ind w:left="472" w:right="466"/>
              <w:rPr>
                <w:sz w:val="21"/>
              </w:rPr>
            </w:pPr>
            <w:r>
              <w:rPr>
                <w:sz w:val="21"/>
              </w:rPr>
              <w:t>石排</w:t>
            </w:r>
          </w:p>
        </w:tc>
        <w:tc>
          <w:tcPr>
            <w:tcW w:w="850" w:type="dxa"/>
          </w:tcPr>
          <w:p>
            <w:pPr>
              <w:pStyle w:val="13"/>
              <w:spacing w:before="57"/>
              <w:ind w:left="186" w:right="179"/>
              <w:rPr>
                <w:rFonts w:ascii="Times New Roman"/>
                <w:sz w:val="21"/>
              </w:rPr>
            </w:pPr>
            <w:r>
              <w:rPr>
                <w:rFonts w:ascii="Times New Roman"/>
                <w:sz w:val="21"/>
              </w:rPr>
              <w:t>285</w:t>
            </w:r>
          </w:p>
        </w:tc>
        <w:tc>
          <w:tcPr>
            <w:tcW w:w="1275" w:type="dxa"/>
          </w:tcPr>
          <w:p>
            <w:pPr>
              <w:pStyle w:val="13"/>
              <w:spacing w:before="89" w:line="231" w:lineRule="exact"/>
              <w:ind w:left="193" w:right="184"/>
              <w:rPr>
                <w:rFonts w:ascii="Times New Roman"/>
                <w:sz w:val="21"/>
              </w:rPr>
            </w:pPr>
            <w:r>
              <w:rPr>
                <w:rFonts w:ascii="Times New Roman"/>
                <w:sz w:val="21"/>
              </w:rPr>
              <w:t>17.1</w:t>
            </w:r>
          </w:p>
        </w:tc>
        <w:tc>
          <w:tcPr>
            <w:tcW w:w="1275" w:type="dxa"/>
          </w:tcPr>
          <w:p>
            <w:pPr>
              <w:pStyle w:val="13"/>
              <w:spacing w:before="89" w:line="231" w:lineRule="exact"/>
              <w:ind w:left="194" w:right="184"/>
              <w:rPr>
                <w:rFonts w:ascii="Times New Roman"/>
                <w:sz w:val="21"/>
              </w:rPr>
            </w:pPr>
            <w:r>
              <w:rPr>
                <w:rFonts w:ascii="Times New Roman"/>
                <w:sz w:val="21"/>
              </w:rPr>
              <w:t>A2</w:t>
            </w:r>
          </w:p>
        </w:tc>
        <w:tc>
          <w:tcPr>
            <w:tcW w:w="1213" w:type="dxa"/>
            <w:tcBorders>
              <w:right w:val="nil"/>
            </w:tcBorders>
          </w:tcPr>
          <w:p>
            <w:pPr>
              <w:pStyle w:val="13"/>
              <w:spacing w:before="44"/>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3" w:line="247" w:lineRule="exact"/>
              <w:ind w:left="120" w:right="107"/>
              <w:rPr>
                <w:sz w:val="21"/>
              </w:rPr>
            </w:pPr>
            <w:r>
              <w:rPr>
                <w:sz w:val="21"/>
              </w:rPr>
              <w:t>24</w:t>
            </w:r>
          </w:p>
        </w:tc>
        <w:tc>
          <w:tcPr>
            <w:tcW w:w="2140" w:type="dxa"/>
          </w:tcPr>
          <w:p>
            <w:pPr>
              <w:pStyle w:val="13"/>
              <w:spacing w:before="73" w:line="247" w:lineRule="exact"/>
              <w:ind w:left="624" w:right="616"/>
              <w:rPr>
                <w:sz w:val="21"/>
              </w:rPr>
            </w:pPr>
            <w:r>
              <w:rPr>
                <w:sz w:val="21"/>
              </w:rPr>
              <w:t>鲇鱼山镇</w:t>
            </w:r>
          </w:p>
        </w:tc>
        <w:tc>
          <w:tcPr>
            <w:tcW w:w="1177" w:type="dxa"/>
          </w:tcPr>
          <w:p>
            <w:pPr>
              <w:pStyle w:val="13"/>
              <w:spacing w:before="73" w:line="247" w:lineRule="exact"/>
              <w:ind w:left="251" w:right="246"/>
              <w:rPr>
                <w:sz w:val="21"/>
              </w:rPr>
            </w:pPr>
            <w:r>
              <w:rPr>
                <w:sz w:val="21"/>
              </w:rPr>
              <w:t>鱼山</w:t>
            </w:r>
          </w:p>
        </w:tc>
        <w:tc>
          <w:tcPr>
            <w:tcW w:w="2052" w:type="dxa"/>
          </w:tcPr>
          <w:p>
            <w:pPr>
              <w:pStyle w:val="13"/>
              <w:spacing w:before="73" w:line="247" w:lineRule="exact"/>
              <w:ind w:left="472" w:right="466"/>
              <w:rPr>
                <w:sz w:val="21"/>
              </w:rPr>
            </w:pPr>
            <w:r>
              <w:rPr>
                <w:sz w:val="21"/>
              </w:rPr>
              <w:t>陈家</w:t>
            </w:r>
          </w:p>
        </w:tc>
        <w:tc>
          <w:tcPr>
            <w:tcW w:w="850" w:type="dxa"/>
          </w:tcPr>
          <w:p>
            <w:pPr>
              <w:pStyle w:val="13"/>
              <w:spacing w:before="58"/>
              <w:ind w:left="186" w:right="179"/>
              <w:rPr>
                <w:rFonts w:ascii="Times New Roman"/>
                <w:sz w:val="21"/>
              </w:rPr>
            </w:pPr>
            <w:r>
              <w:rPr>
                <w:rFonts w:ascii="Times New Roman"/>
                <w:sz w:val="21"/>
              </w:rPr>
              <w:t>200</w:t>
            </w:r>
          </w:p>
        </w:tc>
        <w:tc>
          <w:tcPr>
            <w:tcW w:w="1275" w:type="dxa"/>
          </w:tcPr>
          <w:p>
            <w:pPr>
              <w:pStyle w:val="13"/>
              <w:spacing w:before="87" w:line="233" w:lineRule="exact"/>
              <w:ind w:left="193" w:right="184"/>
              <w:rPr>
                <w:rFonts w:ascii="Times New Roman"/>
                <w:sz w:val="21"/>
              </w:rPr>
            </w:pPr>
            <w:r>
              <w:rPr>
                <w:rFonts w:ascii="Times New Roman"/>
                <w:sz w:val="21"/>
              </w:rPr>
              <w:t>12.0</w:t>
            </w:r>
          </w:p>
        </w:tc>
        <w:tc>
          <w:tcPr>
            <w:tcW w:w="1275" w:type="dxa"/>
          </w:tcPr>
          <w:p>
            <w:pPr>
              <w:pStyle w:val="13"/>
              <w:spacing w:before="87" w:line="233" w:lineRule="exact"/>
              <w:ind w:left="194" w:right="184"/>
              <w:rPr>
                <w:rFonts w:ascii="Times New Roman"/>
                <w:sz w:val="21"/>
              </w:rPr>
            </w:pPr>
            <w:r>
              <w:rPr>
                <w:rFonts w:ascii="Times New Roman"/>
                <w:sz w:val="21"/>
              </w:rPr>
              <w:t>A2</w:t>
            </w:r>
          </w:p>
        </w:tc>
        <w:tc>
          <w:tcPr>
            <w:tcW w:w="1213" w:type="dxa"/>
            <w:tcBorders>
              <w:right w:val="nil"/>
            </w:tcBorders>
          </w:tcPr>
          <w:p>
            <w:pPr>
              <w:pStyle w:val="13"/>
              <w:spacing w:before="44"/>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3" w:line="247" w:lineRule="exact"/>
              <w:ind w:left="120" w:right="107"/>
              <w:rPr>
                <w:sz w:val="21"/>
              </w:rPr>
            </w:pPr>
            <w:r>
              <w:rPr>
                <w:sz w:val="21"/>
              </w:rPr>
              <w:t>25</w:t>
            </w:r>
          </w:p>
        </w:tc>
        <w:tc>
          <w:tcPr>
            <w:tcW w:w="2140" w:type="dxa"/>
          </w:tcPr>
          <w:p>
            <w:pPr>
              <w:pStyle w:val="13"/>
              <w:spacing w:before="73" w:line="247" w:lineRule="exact"/>
              <w:ind w:left="624" w:right="616"/>
              <w:rPr>
                <w:sz w:val="21"/>
              </w:rPr>
            </w:pPr>
            <w:r>
              <w:rPr>
                <w:sz w:val="21"/>
              </w:rPr>
              <w:t>鲇鱼山镇</w:t>
            </w:r>
          </w:p>
        </w:tc>
        <w:tc>
          <w:tcPr>
            <w:tcW w:w="1177" w:type="dxa"/>
          </w:tcPr>
          <w:p>
            <w:pPr>
              <w:pStyle w:val="13"/>
              <w:spacing w:before="73" w:line="247" w:lineRule="exact"/>
              <w:ind w:left="251" w:right="246"/>
              <w:rPr>
                <w:sz w:val="21"/>
              </w:rPr>
            </w:pPr>
            <w:r>
              <w:rPr>
                <w:sz w:val="21"/>
              </w:rPr>
              <w:t>鱼山</w:t>
            </w:r>
          </w:p>
        </w:tc>
        <w:tc>
          <w:tcPr>
            <w:tcW w:w="2052" w:type="dxa"/>
          </w:tcPr>
          <w:p>
            <w:pPr>
              <w:pStyle w:val="13"/>
              <w:spacing w:before="73" w:line="247" w:lineRule="exact"/>
              <w:ind w:left="472" w:right="466"/>
              <w:rPr>
                <w:sz w:val="21"/>
              </w:rPr>
            </w:pPr>
            <w:r>
              <w:rPr>
                <w:sz w:val="21"/>
              </w:rPr>
              <w:t>桥上</w:t>
            </w:r>
          </w:p>
        </w:tc>
        <w:tc>
          <w:tcPr>
            <w:tcW w:w="850" w:type="dxa"/>
          </w:tcPr>
          <w:p>
            <w:pPr>
              <w:pStyle w:val="13"/>
              <w:spacing w:before="58"/>
              <w:ind w:left="186" w:right="179"/>
              <w:rPr>
                <w:rFonts w:ascii="Times New Roman"/>
                <w:sz w:val="21"/>
              </w:rPr>
            </w:pPr>
            <w:r>
              <w:rPr>
                <w:rFonts w:ascii="Times New Roman"/>
                <w:sz w:val="21"/>
              </w:rPr>
              <w:t>258</w:t>
            </w:r>
          </w:p>
        </w:tc>
        <w:tc>
          <w:tcPr>
            <w:tcW w:w="1275" w:type="dxa"/>
          </w:tcPr>
          <w:p>
            <w:pPr>
              <w:pStyle w:val="13"/>
              <w:spacing w:before="87" w:line="233" w:lineRule="exact"/>
              <w:ind w:left="193" w:right="184"/>
              <w:rPr>
                <w:rFonts w:ascii="Times New Roman"/>
                <w:sz w:val="21"/>
              </w:rPr>
            </w:pPr>
            <w:r>
              <w:rPr>
                <w:rFonts w:ascii="Times New Roman"/>
                <w:sz w:val="21"/>
              </w:rPr>
              <w:t>15.5</w:t>
            </w:r>
          </w:p>
        </w:tc>
        <w:tc>
          <w:tcPr>
            <w:tcW w:w="1275" w:type="dxa"/>
          </w:tcPr>
          <w:p>
            <w:pPr>
              <w:pStyle w:val="13"/>
              <w:spacing w:before="87" w:line="233" w:lineRule="exact"/>
              <w:ind w:left="194" w:right="184"/>
              <w:rPr>
                <w:rFonts w:ascii="Times New Roman"/>
                <w:sz w:val="21"/>
              </w:rPr>
            </w:pPr>
            <w:r>
              <w:rPr>
                <w:rFonts w:ascii="Times New Roman"/>
                <w:sz w:val="21"/>
              </w:rPr>
              <w:t>A2</w:t>
            </w:r>
          </w:p>
        </w:tc>
        <w:tc>
          <w:tcPr>
            <w:tcW w:w="1213" w:type="dxa"/>
            <w:tcBorders>
              <w:right w:val="nil"/>
            </w:tcBorders>
          </w:tcPr>
          <w:p>
            <w:pPr>
              <w:pStyle w:val="13"/>
              <w:spacing w:before="44"/>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4" w:line="246" w:lineRule="exact"/>
              <w:ind w:left="120" w:right="107"/>
              <w:rPr>
                <w:sz w:val="21"/>
              </w:rPr>
            </w:pPr>
            <w:r>
              <w:rPr>
                <w:sz w:val="21"/>
              </w:rPr>
              <w:t>26</w:t>
            </w:r>
          </w:p>
        </w:tc>
        <w:tc>
          <w:tcPr>
            <w:tcW w:w="2140" w:type="dxa"/>
          </w:tcPr>
          <w:p>
            <w:pPr>
              <w:pStyle w:val="13"/>
              <w:spacing w:before="74" w:line="246" w:lineRule="exact"/>
              <w:ind w:left="624" w:right="616"/>
              <w:rPr>
                <w:sz w:val="21"/>
              </w:rPr>
            </w:pPr>
            <w:r>
              <w:rPr>
                <w:sz w:val="21"/>
              </w:rPr>
              <w:t>鲇鱼山镇</w:t>
            </w:r>
          </w:p>
        </w:tc>
        <w:tc>
          <w:tcPr>
            <w:tcW w:w="1177" w:type="dxa"/>
          </w:tcPr>
          <w:p>
            <w:pPr>
              <w:pStyle w:val="13"/>
              <w:spacing w:before="74" w:line="246" w:lineRule="exact"/>
              <w:ind w:left="251" w:right="246"/>
              <w:rPr>
                <w:sz w:val="21"/>
              </w:rPr>
            </w:pPr>
            <w:r>
              <w:rPr>
                <w:sz w:val="21"/>
              </w:rPr>
              <w:t>鱼山</w:t>
            </w:r>
          </w:p>
        </w:tc>
        <w:tc>
          <w:tcPr>
            <w:tcW w:w="2052" w:type="dxa"/>
          </w:tcPr>
          <w:p>
            <w:pPr>
              <w:pStyle w:val="13"/>
              <w:spacing w:before="74" w:line="246" w:lineRule="exact"/>
              <w:ind w:left="472" w:right="466"/>
              <w:rPr>
                <w:sz w:val="21"/>
              </w:rPr>
            </w:pPr>
            <w:r>
              <w:rPr>
                <w:sz w:val="21"/>
              </w:rPr>
              <w:t>鱼山</w:t>
            </w:r>
          </w:p>
        </w:tc>
        <w:tc>
          <w:tcPr>
            <w:tcW w:w="850" w:type="dxa"/>
          </w:tcPr>
          <w:p>
            <w:pPr>
              <w:pStyle w:val="13"/>
              <w:spacing w:before="59"/>
              <w:ind w:left="186" w:right="179"/>
              <w:rPr>
                <w:rFonts w:ascii="Times New Roman"/>
                <w:sz w:val="21"/>
              </w:rPr>
            </w:pPr>
            <w:r>
              <w:rPr>
                <w:rFonts w:ascii="Times New Roman"/>
                <w:sz w:val="21"/>
              </w:rPr>
              <w:t>254</w:t>
            </w:r>
          </w:p>
        </w:tc>
        <w:tc>
          <w:tcPr>
            <w:tcW w:w="1275" w:type="dxa"/>
          </w:tcPr>
          <w:p>
            <w:pPr>
              <w:pStyle w:val="13"/>
              <w:spacing w:before="87" w:line="232" w:lineRule="exact"/>
              <w:ind w:left="193" w:right="184"/>
              <w:rPr>
                <w:rFonts w:ascii="Times New Roman"/>
                <w:sz w:val="21"/>
              </w:rPr>
            </w:pPr>
            <w:r>
              <w:rPr>
                <w:rFonts w:ascii="Times New Roman"/>
                <w:sz w:val="21"/>
              </w:rPr>
              <w:t>15.2</w:t>
            </w:r>
          </w:p>
        </w:tc>
        <w:tc>
          <w:tcPr>
            <w:tcW w:w="1275" w:type="dxa"/>
          </w:tcPr>
          <w:p>
            <w:pPr>
              <w:pStyle w:val="13"/>
              <w:spacing w:before="87" w:line="232" w:lineRule="exact"/>
              <w:ind w:left="194" w:right="184"/>
              <w:rPr>
                <w:rFonts w:ascii="Times New Roman"/>
                <w:sz w:val="21"/>
              </w:rPr>
            </w:pPr>
            <w:r>
              <w:rPr>
                <w:rFonts w:ascii="Times New Roman"/>
                <w:sz w:val="21"/>
              </w:rPr>
              <w:t>A2</w:t>
            </w:r>
          </w:p>
        </w:tc>
        <w:tc>
          <w:tcPr>
            <w:tcW w:w="1213" w:type="dxa"/>
            <w:tcBorders>
              <w:right w:val="nil"/>
            </w:tcBorders>
          </w:tcPr>
          <w:p>
            <w:pPr>
              <w:pStyle w:val="13"/>
              <w:spacing w:before="45"/>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4" w:line="246" w:lineRule="exact"/>
              <w:ind w:left="120" w:right="107"/>
              <w:rPr>
                <w:sz w:val="21"/>
              </w:rPr>
            </w:pPr>
            <w:r>
              <w:rPr>
                <w:sz w:val="21"/>
              </w:rPr>
              <w:t>27</w:t>
            </w:r>
          </w:p>
        </w:tc>
        <w:tc>
          <w:tcPr>
            <w:tcW w:w="2140" w:type="dxa"/>
          </w:tcPr>
          <w:p>
            <w:pPr>
              <w:pStyle w:val="13"/>
              <w:spacing w:before="74" w:line="246" w:lineRule="exact"/>
              <w:ind w:left="624" w:right="616"/>
              <w:rPr>
                <w:sz w:val="21"/>
              </w:rPr>
            </w:pPr>
            <w:r>
              <w:rPr>
                <w:sz w:val="21"/>
              </w:rPr>
              <w:t>鲇鱼山镇</w:t>
            </w:r>
          </w:p>
        </w:tc>
        <w:tc>
          <w:tcPr>
            <w:tcW w:w="1177" w:type="dxa"/>
          </w:tcPr>
          <w:p>
            <w:pPr>
              <w:pStyle w:val="13"/>
              <w:spacing w:before="74" w:line="246" w:lineRule="exact"/>
              <w:ind w:left="251" w:right="246"/>
              <w:rPr>
                <w:sz w:val="21"/>
              </w:rPr>
            </w:pPr>
            <w:r>
              <w:rPr>
                <w:sz w:val="21"/>
              </w:rPr>
              <w:t>鱼山</w:t>
            </w:r>
          </w:p>
        </w:tc>
        <w:tc>
          <w:tcPr>
            <w:tcW w:w="2052" w:type="dxa"/>
          </w:tcPr>
          <w:p>
            <w:pPr>
              <w:pStyle w:val="13"/>
              <w:spacing w:before="74" w:line="246" w:lineRule="exact"/>
              <w:ind w:left="472" w:right="466"/>
              <w:rPr>
                <w:sz w:val="21"/>
              </w:rPr>
            </w:pPr>
            <w:r>
              <w:rPr>
                <w:sz w:val="21"/>
              </w:rPr>
              <w:t>桥下</w:t>
            </w:r>
          </w:p>
        </w:tc>
        <w:tc>
          <w:tcPr>
            <w:tcW w:w="850" w:type="dxa"/>
          </w:tcPr>
          <w:p>
            <w:pPr>
              <w:pStyle w:val="13"/>
              <w:spacing w:before="57"/>
              <w:ind w:left="186" w:right="179"/>
              <w:rPr>
                <w:rFonts w:ascii="Times New Roman"/>
                <w:sz w:val="21"/>
              </w:rPr>
            </w:pPr>
            <w:r>
              <w:rPr>
                <w:rFonts w:ascii="Times New Roman"/>
                <w:sz w:val="21"/>
              </w:rPr>
              <w:t>263</w:t>
            </w:r>
          </w:p>
        </w:tc>
        <w:tc>
          <w:tcPr>
            <w:tcW w:w="1275" w:type="dxa"/>
          </w:tcPr>
          <w:p>
            <w:pPr>
              <w:pStyle w:val="13"/>
              <w:spacing w:before="88" w:line="232" w:lineRule="exact"/>
              <w:ind w:left="193" w:right="184"/>
              <w:rPr>
                <w:rFonts w:ascii="Times New Roman"/>
                <w:sz w:val="21"/>
              </w:rPr>
            </w:pPr>
            <w:r>
              <w:rPr>
                <w:rFonts w:ascii="Times New Roman"/>
                <w:sz w:val="21"/>
              </w:rPr>
              <w:t>15.8</w:t>
            </w:r>
          </w:p>
        </w:tc>
        <w:tc>
          <w:tcPr>
            <w:tcW w:w="1275" w:type="dxa"/>
          </w:tcPr>
          <w:p>
            <w:pPr>
              <w:pStyle w:val="13"/>
              <w:spacing w:before="88" w:line="232" w:lineRule="exact"/>
              <w:ind w:left="194" w:right="184"/>
              <w:rPr>
                <w:rFonts w:ascii="Times New Roman"/>
                <w:sz w:val="21"/>
              </w:rPr>
            </w:pPr>
            <w:r>
              <w:rPr>
                <w:rFonts w:ascii="Times New Roman"/>
                <w:sz w:val="21"/>
              </w:rPr>
              <w:t>A2</w:t>
            </w:r>
          </w:p>
        </w:tc>
        <w:tc>
          <w:tcPr>
            <w:tcW w:w="1213" w:type="dxa"/>
            <w:tcBorders>
              <w:right w:val="nil"/>
            </w:tcBorders>
          </w:tcPr>
          <w:p>
            <w:pPr>
              <w:pStyle w:val="13"/>
              <w:spacing w:before="43"/>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4" w:line="245" w:lineRule="exact"/>
              <w:ind w:left="120" w:right="107"/>
              <w:rPr>
                <w:sz w:val="21"/>
              </w:rPr>
            </w:pPr>
            <w:r>
              <w:rPr>
                <w:sz w:val="21"/>
              </w:rPr>
              <w:t>28</w:t>
            </w:r>
          </w:p>
        </w:tc>
        <w:tc>
          <w:tcPr>
            <w:tcW w:w="2140" w:type="dxa"/>
          </w:tcPr>
          <w:p>
            <w:pPr>
              <w:pStyle w:val="13"/>
              <w:spacing w:before="74" w:line="245" w:lineRule="exact"/>
              <w:ind w:left="624" w:right="616"/>
              <w:rPr>
                <w:sz w:val="21"/>
              </w:rPr>
            </w:pPr>
            <w:r>
              <w:rPr>
                <w:sz w:val="21"/>
              </w:rPr>
              <w:t>鲇鱼山镇</w:t>
            </w:r>
          </w:p>
        </w:tc>
        <w:tc>
          <w:tcPr>
            <w:tcW w:w="1177" w:type="dxa"/>
          </w:tcPr>
          <w:p>
            <w:pPr>
              <w:pStyle w:val="13"/>
              <w:spacing w:before="74" w:line="245" w:lineRule="exact"/>
              <w:ind w:left="251" w:right="246"/>
              <w:rPr>
                <w:sz w:val="21"/>
              </w:rPr>
            </w:pPr>
            <w:r>
              <w:rPr>
                <w:sz w:val="21"/>
              </w:rPr>
              <w:t>鱼山</w:t>
            </w:r>
          </w:p>
        </w:tc>
        <w:tc>
          <w:tcPr>
            <w:tcW w:w="2052" w:type="dxa"/>
          </w:tcPr>
          <w:p>
            <w:pPr>
              <w:pStyle w:val="13"/>
              <w:spacing w:before="74" w:line="245" w:lineRule="exact"/>
              <w:ind w:left="472" w:right="466"/>
              <w:rPr>
                <w:sz w:val="21"/>
              </w:rPr>
            </w:pPr>
            <w:r>
              <w:rPr>
                <w:sz w:val="21"/>
              </w:rPr>
              <w:t>鲁塘</w:t>
            </w:r>
          </w:p>
        </w:tc>
        <w:tc>
          <w:tcPr>
            <w:tcW w:w="850" w:type="dxa"/>
          </w:tcPr>
          <w:p>
            <w:pPr>
              <w:pStyle w:val="13"/>
              <w:spacing w:before="57"/>
              <w:ind w:left="186" w:right="179"/>
              <w:rPr>
                <w:rFonts w:ascii="Times New Roman"/>
                <w:sz w:val="21"/>
              </w:rPr>
            </w:pPr>
            <w:r>
              <w:rPr>
                <w:rFonts w:ascii="Times New Roman"/>
                <w:sz w:val="21"/>
              </w:rPr>
              <w:t>349</w:t>
            </w:r>
          </w:p>
        </w:tc>
        <w:tc>
          <w:tcPr>
            <w:tcW w:w="1275" w:type="dxa"/>
          </w:tcPr>
          <w:p>
            <w:pPr>
              <w:pStyle w:val="13"/>
              <w:spacing w:before="88" w:line="231" w:lineRule="exact"/>
              <w:ind w:left="193" w:right="184"/>
              <w:rPr>
                <w:rFonts w:ascii="Times New Roman"/>
                <w:sz w:val="21"/>
              </w:rPr>
            </w:pPr>
            <w:r>
              <w:rPr>
                <w:rFonts w:ascii="Times New Roman"/>
                <w:sz w:val="21"/>
              </w:rPr>
              <w:t>20.9</w:t>
            </w:r>
          </w:p>
        </w:tc>
        <w:tc>
          <w:tcPr>
            <w:tcW w:w="1275" w:type="dxa"/>
          </w:tcPr>
          <w:p>
            <w:pPr>
              <w:pStyle w:val="13"/>
              <w:spacing w:before="88" w:line="231" w:lineRule="exact"/>
              <w:ind w:left="194" w:right="184"/>
              <w:rPr>
                <w:rFonts w:ascii="Times New Roman"/>
                <w:sz w:val="21"/>
              </w:rPr>
            </w:pPr>
            <w:r>
              <w:rPr>
                <w:rFonts w:ascii="Times New Roman"/>
                <w:sz w:val="21"/>
              </w:rPr>
              <w:t>A2</w:t>
            </w:r>
          </w:p>
        </w:tc>
        <w:tc>
          <w:tcPr>
            <w:tcW w:w="1213" w:type="dxa"/>
            <w:tcBorders>
              <w:right w:val="nil"/>
            </w:tcBorders>
          </w:tcPr>
          <w:p>
            <w:pPr>
              <w:pStyle w:val="13"/>
              <w:spacing w:before="43"/>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5" w:line="245" w:lineRule="exact"/>
              <w:ind w:left="120" w:right="107"/>
              <w:rPr>
                <w:sz w:val="21"/>
              </w:rPr>
            </w:pPr>
            <w:r>
              <w:rPr>
                <w:sz w:val="21"/>
              </w:rPr>
              <w:t>29</w:t>
            </w:r>
          </w:p>
        </w:tc>
        <w:tc>
          <w:tcPr>
            <w:tcW w:w="2140" w:type="dxa"/>
          </w:tcPr>
          <w:p>
            <w:pPr>
              <w:pStyle w:val="13"/>
              <w:spacing w:before="75" w:line="245" w:lineRule="exact"/>
              <w:ind w:left="624" w:right="616"/>
              <w:rPr>
                <w:sz w:val="21"/>
              </w:rPr>
            </w:pPr>
            <w:r>
              <w:rPr>
                <w:sz w:val="21"/>
              </w:rPr>
              <w:t>鲇鱼山镇</w:t>
            </w:r>
          </w:p>
        </w:tc>
        <w:tc>
          <w:tcPr>
            <w:tcW w:w="1177" w:type="dxa"/>
          </w:tcPr>
          <w:p>
            <w:pPr>
              <w:pStyle w:val="13"/>
              <w:spacing w:before="75" w:line="245" w:lineRule="exact"/>
              <w:ind w:left="251" w:right="246"/>
              <w:rPr>
                <w:sz w:val="21"/>
              </w:rPr>
            </w:pPr>
            <w:r>
              <w:rPr>
                <w:sz w:val="21"/>
              </w:rPr>
              <w:t>新柳</w:t>
            </w:r>
          </w:p>
        </w:tc>
        <w:tc>
          <w:tcPr>
            <w:tcW w:w="2052" w:type="dxa"/>
          </w:tcPr>
          <w:p>
            <w:pPr>
              <w:pStyle w:val="13"/>
              <w:spacing w:before="75" w:line="245" w:lineRule="exact"/>
              <w:ind w:left="472" w:right="466"/>
              <w:rPr>
                <w:sz w:val="21"/>
              </w:rPr>
            </w:pPr>
            <w:r>
              <w:rPr>
                <w:sz w:val="21"/>
              </w:rPr>
              <w:t>马家村</w:t>
            </w:r>
          </w:p>
        </w:tc>
        <w:tc>
          <w:tcPr>
            <w:tcW w:w="850" w:type="dxa"/>
          </w:tcPr>
          <w:p>
            <w:pPr>
              <w:pStyle w:val="13"/>
              <w:spacing w:before="57"/>
              <w:ind w:left="186" w:right="179"/>
              <w:rPr>
                <w:rFonts w:ascii="Times New Roman"/>
                <w:sz w:val="21"/>
              </w:rPr>
            </w:pPr>
            <w:r>
              <w:rPr>
                <w:rFonts w:ascii="Times New Roman"/>
                <w:sz w:val="21"/>
              </w:rPr>
              <w:t>330</w:t>
            </w:r>
          </w:p>
        </w:tc>
        <w:tc>
          <w:tcPr>
            <w:tcW w:w="1275" w:type="dxa"/>
          </w:tcPr>
          <w:p>
            <w:pPr>
              <w:pStyle w:val="13"/>
              <w:spacing w:before="89" w:line="231" w:lineRule="exact"/>
              <w:ind w:left="193" w:right="184"/>
              <w:rPr>
                <w:rFonts w:ascii="Times New Roman"/>
                <w:sz w:val="21"/>
              </w:rPr>
            </w:pPr>
            <w:r>
              <w:rPr>
                <w:rFonts w:ascii="Times New Roman"/>
                <w:sz w:val="21"/>
              </w:rPr>
              <w:t>19.8</w:t>
            </w:r>
          </w:p>
        </w:tc>
        <w:tc>
          <w:tcPr>
            <w:tcW w:w="1275" w:type="dxa"/>
          </w:tcPr>
          <w:p>
            <w:pPr>
              <w:pStyle w:val="13"/>
              <w:spacing w:before="89" w:line="231" w:lineRule="exact"/>
              <w:ind w:left="194" w:right="184"/>
              <w:rPr>
                <w:rFonts w:ascii="Times New Roman"/>
                <w:sz w:val="21"/>
              </w:rPr>
            </w:pPr>
            <w:r>
              <w:rPr>
                <w:rFonts w:ascii="Times New Roman"/>
                <w:sz w:val="21"/>
              </w:rPr>
              <w:t>A2</w:t>
            </w:r>
          </w:p>
        </w:tc>
        <w:tc>
          <w:tcPr>
            <w:tcW w:w="1213" w:type="dxa"/>
            <w:tcBorders>
              <w:right w:val="nil"/>
            </w:tcBorders>
          </w:tcPr>
          <w:p>
            <w:pPr>
              <w:pStyle w:val="13"/>
              <w:spacing w:before="44"/>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3" w:line="247" w:lineRule="exact"/>
              <w:ind w:left="120" w:right="107"/>
              <w:rPr>
                <w:sz w:val="21"/>
              </w:rPr>
            </w:pPr>
            <w:r>
              <w:rPr>
                <w:sz w:val="21"/>
              </w:rPr>
              <w:t>30</w:t>
            </w:r>
          </w:p>
        </w:tc>
        <w:tc>
          <w:tcPr>
            <w:tcW w:w="2140" w:type="dxa"/>
          </w:tcPr>
          <w:p>
            <w:pPr>
              <w:pStyle w:val="13"/>
              <w:spacing w:before="73" w:line="247" w:lineRule="exact"/>
              <w:ind w:left="624" w:right="616"/>
              <w:rPr>
                <w:sz w:val="21"/>
              </w:rPr>
            </w:pPr>
            <w:r>
              <w:rPr>
                <w:sz w:val="21"/>
              </w:rPr>
              <w:t>鲇鱼山镇</w:t>
            </w:r>
          </w:p>
        </w:tc>
        <w:tc>
          <w:tcPr>
            <w:tcW w:w="1177" w:type="dxa"/>
          </w:tcPr>
          <w:p>
            <w:pPr>
              <w:pStyle w:val="13"/>
              <w:spacing w:before="73" w:line="247" w:lineRule="exact"/>
              <w:ind w:left="251" w:right="246"/>
              <w:rPr>
                <w:sz w:val="21"/>
              </w:rPr>
            </w:pPr>
            <w:r>
              <w:rPr>
                <w:sz w:val="21"/>
              </w:rPr>
              <w:t>关山</w:t>
            </w:r>
          </w:p>
        </w:tc>
        <w:tc>
          <w:tcPr>
            <w:tcW w:w="2052" w:type="dxa"/>
          </w:tcPr>
          <w:p>
            <w:pPr>
              <w:pStyle w:val="13"/>
              <w:spacing w:before="73" w:line="247" w:lineRule="exact"/>
              <w:ind w:left="472" w:right="466"/>
              <w:rPr>
                <w:sz w:val="21"/>
              </w:rPr>
            </w:pPr>
            <w:r>
              <w:rPr>
                <w:sz w:val="21"/>
              </w:rPr>
              <w:t>新村</w:t>
            </w:r>
          </w:p>
        </w:tc>
        <w:tc>
          <w:tcPr>
            <w:tcW w:w="850" w:type="dxa"/>
          </w:tcPr>
          <w:p>
            <w:pPr>
              <w:pStyle w:val="13"/>
              <w:spacing w:before="58"/>
              <w:ind w:left="186" w:right="179"/>
              <w:rPr>
                <w:rFonts w:ascii="Times New Roman"/>
                <w:sz w:val="21"/>
              </w:rPr>
            </w:pPr>
            <w:r>
              <w:rPr>
                <w:rFonts w:ascii="Times New Roman"/>
                <w:sz w:val="21"/>
              </w:rPr>
              <w:t>481</w:t>
            </w:r>
          </w:p>
        </w:tc>
        <w:tc>
          <w:tcPr>
            <w:tcW w:w="1275" w:type="dxa"/>
          </w:tcPr>
          <w:p>
            <w:pPr>
              <w:pStyle w:val="13"/>
              <w:spacing w:before="87" w:line="233" w:lineRule="exact"/>
              <w:ind w:left="193" w:right="184"/>
              <w:rPr>
                <w:rFonts w:ascii="Times New Roman"/>
                <w:sz w:val="21"/>
              </w:rPr>
            </w:pPr>
            <w:r>
              <w:rPr>
                <w:rFonts w:ascii="Times New Roman"/>
                <w:sz w:val="21"/>
              </w:rPr>
              <w:t>28.8</w:t>
            </w:r>
          </w:p>
        </w:tc>
        <w:tc>
          <w:tcPr>
            <w:tcW w:w="1275" w:type="dxa"/>
          </w:tcPr>
          <w:p>
            <w:pPr>
              <w:pStyle w:val="13"/>
              <w:spacing w:before="87" w:line="233" w:lineRule="exact"/>
              <w:ind w:left="194" w:right="184"/>
              <w:rPr>
                <w:rFonts w:ascii="Times New Roman"/>
                <w:sz w:val="21"/>
              </w:rPr>
            </w:pPr>
            <w:r>
              <w:rPr>
                <w:rFonts w:ascii="Times New Roman"/>
                <w:sz w:val="21"/>
              </w:rPr>
              <w:t>A2</w:t>
            </w:r>
          </w:p>
        </w:tc>
        <w:tc>
          <w:tcPr>
            <w:tcW w:w="1213" w:type="dxa"/>
            <w:tcBorders>
              <w:right w:val="nil"/>
            </w:tcBorders>
          </w:tcPr>
          <w:p>
            <w:pPr>
              <w:pStyle w:val="13"/>
              <w:spacing w:before="44"/>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3" w:line="247" w:lineRule="exact"/>
              <w:ind w:left="120" w:right="107"/>
              <w:rPr>
                <w:sz w:val="21"/>
              </w:rPr>
            </w:pPr>
            <w:r>
              <w:rPr>
                <w:sz w:val="21"/>
              </w:rPr>
              <w:t>31</w:t>
            </w:r>
          </w:p>
        </w:tc>
        <w:tc>
          <w:tcPr>
            <w:tcW w:w="2140" w:type="dxa"/>
          </w:tcPr>
          <w:p>
            <w:pPr>
              <w:pStyle w:val="13"/>
              <w:spacing w:before="73" w:line="247" w:lineRule="exact"/>
              <w:ind w:left="624" w:right="616"/>
              <w:rPr>
                <w:sz w:val="21"/>
              </w:rPr>
            </w:pPr>
            <w:r>
              <w:rPr>
                <w:sz w:val="21"/>
              </w:rPr>
              <w:t>鲇鱼山镇</w:t>
            </w:r>
          </w:p>
        </w:tc>
        <w:tc>
          <w:tcPr>
            <w:tcW w:w="1177" w:type="dxa"/>
          </w:tcPr>
          <w:p>
            <w:pPr>
              <w:pStyle w:val="13"/>
              <w:spacing w:before="73" w:line="247" w:lineRule="exact"/>
              <w:ind w:left="251" w:right="246"/>
              <w:rPr>
                <w:sz w:val="21"/>
              </w:rPr>
            </w:pPr>
            <w:r>
              <w:rPr>
                <w:sz w:val="21"/>
              </w:rPr>
              <w:t>关山</w:t>
            </w:r>
          </w:p>
        </w:tc>
        <w:tc>
          <w:tcPr>
            <w:tcW w:w="2052" w:type="dxa"/>
          </w:tcPr>
          <w:p>
            <w:pPr>
              <w:pStyle w:val="13"/>
              <w:spacing w:before="73" w:line="247" w:lineRule="exact"/>
              <w:ind w:left="472" w:right="466"/>
              <w:rPr>
                <w:sz w:val="21"/>
              </w:rPr>
            </w:pPr>
            <w:r>
              <w:rPr>
                <w:sz w:val="21"/>
              </w:rPr>
              <w:t>刘家</w:t>
            </w:r>
          </w:p>
        </w:tc>
        <w:tc>
          <w:tcPr>
            <w:tcW w:w="850" w:type="dxa"/>
          </w:tcPr>
          <w:p>
            <w:pPr>
              <w:pStyle w:val="13"/>
              <w:spacing w:before="58"/>
              <w:ind w:left="186" w:right="179"/>
              <w:rPr>
                <w:rFonts w:ascii="Times New Roman"/>
                <w:sz w:val="21"/>
              </w:rPr>
            </w:pPr>
            <w:r>
              <w:rPr>
                <w:rFonts w:ascii="Times New Roman"/>
                <w:sz w:val="21"/>
              </w:rPr>
              <w:t>187</w:t>
            </w:r>
          </w:p>
        </w:tc>
        <w:tc>
          <w:tcPr>
            <w:tcW w:w="1275" w:type="dxa"/>
          </w:tcPr>
          <w:p>
            <w:pPr>
              <w:pStyle w:val="13"/>
              <w:spacing w:before="87" w:line="233" w:lineRule="exact"/>
              <w:ind w:left="195" w:right="184"/>
              <w:rPr>
                <w:rFonts w:ascii="Times New Roman"/>
                <w:sz w:val="21"/>
              </w:rPr>
            </w:pPr>
            <w:r>
              <w:rPr>
                <w:rFonts w:ascii="Times New Roman"/>
                <w:sz w:val="21"/>
              </w:rPr>
              <w:t>11.2</w:t>
            </w:r>
          </w:p>
        </w:tc>
        <w:tc>
          <w:tcPr>
            <w:tcW w:w="1275" w:type="dxa"/>
          </w:tcPr>
          <w:p>
            <w:pPr>
              <w:pStyle w:val="13"/>
              <w:spacing w:before="87" w:line="233" w:lineRule="exact"/>
              <w:ind w:left="194" w:right="184"/>
              <w:rPr>
                <w:rFonts w:ascii="Times New Roman"/>
                <w:sz w:val="21"/>
              </w:rPr>
            </w:pPr>
            <w:r>
              <w:rPr>
                <w:rFonts w:ascii="Times New Roman"/>
                <w:sz w:val="21"/>
              </w:rPr>
              <w:t>A2</w:t>
            </w:r>
          </w:p>
        </w:tc>
        <w:tc>
          <w:tcPr>
            <w:tcW w:w="1213" w:type="dxa"/>
            <w:tcBorders>
              <w:right w:val="nil"/>
            </w:tcBorders>
          </w:tcPr>
          <w:p>
            <w:pPr>
              <w:pStyle w:val="13"/>
              <w:spacing w:before="44"/>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4" w:line="246" w:lineRule="exact"/>
              <w:ind w:left="120" w:right="107"/>
              <w:rPr>
                <w:sz w:val="21"/>
              </w:rPr>
            </w:pPr>
            <w:r>
              <w:rPr>
                <w:sz w:val="21"/>
              </w:rPr>
              <w:t>32</w:t>
            </w:r>
          </w:p>
        </w:tc>
        <w:tc>
          <w:tcPr>
            <w:tcW w:w="2140" w:type="dxa"/>
          </w:tcPr>
          <w:p>
            <w:pPr>
              <w:pStyle w:val="13"/>
              <w:spacing w:before="74" w:line="246" w:lineRule="exact"/>
              <w:ind w:left="624" w:right="616"/>
              <w:rPr>
                <w:sz w:val="21"/>
              </w:rPr>
            </w:pPr>
            <w:r>
              <w:rPr>
                <w:sz w:val="21"/>
              </w:rPr>
              <w:t>鲇鱼山镇</w:t>
            </w:r>
          </w:p>
        </w:tc>
        <w:tc>
          <w:tcPr>
            <w:tcW w:w="1177" w:type="dxa"/>
          </w:tcPr>
          <w:p>
            <w:pPr>
              <w:pStyle w:val="13"/>
              <w:spacing w:before="74" w:line="246" w:lineRule="exact"/>
              <w:ind w:left="251" w:right="246"/>
              <w:rPr>
                <w:sz w:val="21"/>
              </w:rPr>
            </w:pPr>
            <w:r>
              <w:rPr>
                <w:sz w:val="21"/>
              </w:rPr>
              <w:t>关山</w:t>
            </w:r>
          </w:p>
        </w:tc>
        <w:tc>
          <w:tcPr>
            <w:tcW w:w="2052" w:type="dxa"/>
          </w:tcPr>
          <w:p>
            <w:pPr>
              <w:pStyle w:val="13"/>
              <w:spacing w:before="74" w:line="246" w:lineRule="exact"/>
              <w:ind w:left="472" w:right="466"/>
              <w:rPr>
                <w:sz w:val="21"/>
              </w:rPr>
            </w:pPr>
            <w:r>
              <w:rPr>
                <w:sz w:val="21"/>
              </w:rPr>
              <w:t>洪门楼</w:t>
            </w:r>
          </w:p>
        </w:tc>
        <w:tc>
          <w:tcPr>
            <w:tcW w:w="850" w:type="dxa"/>
          </w:tcPr>
          <w:p>
            <w:pPr>
              <w:pStyle w:val="13"/>
              <w:spacing w:before="59"/>
              <w:ind w:left="186" w:right="179"/>
              <w:rPr>
                <w:rFonts w:ascii="Times New Roman"/>
                <w:sz w:val="21"/>
              </w:rPr>
            </w:pPr>
            <w:r>
              <w:rPr>
                <w:rFonts w:ascii="Times New Roman"/>
                <w:sz w:val="21"/>
              </w:rPr>
              <w:t>134</w:t>
            </w:r>
          </w:p>
        </w:tc>
        <w:tc>
          <w:tcPr>
            <w:tcW w:w="1275" w:type="dxa"/>
          </w:tcPr>
          <w:p>
            <w:pPr>
              <w:pStyle w:val="13"/>
              <w:spacing w:before="87" w:line="232" w:lineRule="exact"/>
              <w:ind w:left="193" w:right="184"/>
              <w:rPr>
                <w:rFonts w:ascii="Times New Roman"/>
                <w:sz w:val="21"/>
              </w:rPr>
            </w:pPr>
            <w:r>
              <w:rPr>
                <w:rFonts w:ascii="Times New Roman"/>
                <w:sz w:val="21"/>
              </w:rPr>
              <w:t>8.1</w:t>
            </w:r>
          </w:p>
        </w:tc>
        <w:tc>
          <w:tcPr>
            <w:tcW w:w="1275" w:type="dxa"/>
          </w:tcPr>
          <w:p>
            <w:pPr>
              <w:pStyle w:val="13"/>
              <w:spacing w:before="87" w:line="232" w:lineRule="exact"/>
              <w:ind w:left="194" w:right="184"/>
              <w:rPr>
                <w:rFonts w:ascii="Times New Roman"/>
                <w:sz w:val="21"/>
              </w:rPr>
            </w:pPr>
            <w:r>
              <w:rPr>
                <w:rFonts w:ascii="Times New Roman"/>
                <w:sz w:val="21"/>
              </w:rPr>
              <w:t>A2</w:t>
            </w:r>
          </w:p>
        </w:tc>
        <w:tc>
          <w:tcPr>
            <w:tcW w:w="1213" w:type="dxa"/>
            <w:tcBorders>
              <w:right w:val="nil"/>
            </w:tcBorders>
          </w:tcPr>
          <w:p>
            <w:pPr>
              <w:pStyle w:val="13"/>
              <w:spacing w:before="45"/>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4" w:line="246" w:lineRule="exact"/>
              <w:ind w:left="120" w:right="107"/>
              <w:rPr>
                <w:sz w:val="21"/>
              </w:rPr>
            </w:pPr>
            <w:r>
              <w:rPr>
                <w:sz w:val="21"/>
              </w:rPr>
              <w:t>33</w:t>
            </w:r>
          </w:p>
        </w:tc>
        <w:tc>
          <w:tcPr>
            <w:tcW w:w="2140" w:type="dxa"/>
          </w:tcPr>
          <w:p>
            <w:pPr>
              <w:pStyle w:val="13"/>
              <w:spacing w:before="74" w:line="246" w:lineRule="exact"/>
              <w:ind w:left="624" w:right="616"/>
              <w:rPr>
                <w:sz w:val="21"/>
              </w:rPr>
            </w:pPr>
            <w:r>
              <w:rPr>
                <w:sz w:val="21"/>
              </w:rPr>
              <w:t>鲇鱼山镇</w:t>
            </w:r>
          </w:p>
        </w:tc>
        <w:tc>
          <w:tcPr>
            <w:tcW w:w="1177" w:type="dxa"/>
          </w:tcPr>
          <w:p>
            <w:pPr>
              <w:pStyle w:val="13"/>
              <w:spacing w:before="74" w:line="246" w:lineRule="exact"/>
              <w:ind w:left="251" w:right="246"/>
              <w:rPr>
                <w:sz w:val="21"/>
              </w:rPr>
            </w:pPr>
            <w:r>
              <w:rPr>
                <w:sz w:val="21"/>
              </w:rPr>
              <w:t>关山</w:t>
            </w:r>
          </w:p>
        </w:tc>
        <w:tc>
          <w:tcPr>
            <w:tcW w:w="2052" w:type="dxa"/>
          </w:tcPr>
          <w:p>
            <w:pPr>
              <w:pStyle w:val="13"/>
              <w:spacing w:before="74" w:line="246" w:lineRule="exact"/>
              <w:ind w:left="472" w:right="466"/>
              <w:rPr>
                <w:sz w:val="21"/>
              </w:rPr>
            </w:pPr>
            <w:r>
              <w:rPr>
                <w:sz w:val="21"/>
              </w:rPr>
              <w:t>柴埠</w:t>
            </w:r>
          </w:p>
        </w:tc>
        <w:tc>
          <w:tcPr>
            <w:tcW w:w="850" w:type="dxa"/>
          </w:tcPr>
          <w:p>
            <w:pPr>
              <w:pStyle w:val="13"/>
              <w:spacing w:before="57"/>
              <w:ind w:left="186" w:right="179"/>
              <w:rPr>
                <w:rFonts w:ascii="Times New Roman"/>
                <w:sz w:val="21"/>
              </w:rPr>
            </w:pPr>
            <w:r>
              <w:rPr>
                <w:rFonts w:ascii="Times New Roman"/>
                <w:sz w:val="21"/>
              </w:rPr>
              <w:t>178</w:t>
            </w:r>
          </w:p>
        </w:tc>
        <w:tc>
          <w:tcPr>
            <w:tcW w:w="1275" w:type="dxa"/>
          </w:tcPr>
          <w:p>
            <w:pPr>
              <w:pStyle w:val="13"/>
              <w:spacing w:before="88" w:line="232" w:lineRule="exact"/>
              <w:ind w:left="193" w:right="184"/>
              <w:rPr>
                <w:rFonts w:ascii="Times New Roman"/>
                <w:sz w:val="21"/>
              </w:rPr>
            </w:pPr>
            <w:r>
              <w:rPr>
                <w:rFonts w:ascii="Times New Roman"/>
                <w:sz w:val="21"/>
              </w:rPr>
              <w:t>10.7</w:t>
            </w:r>
          </w:p>
        </w:tc>
        <w:tc>
          <w:tcPr>
            <w:tcW w:w="1275" w:type="dxa"/>
          </w:tcPr>
          <w:p>
            <w:pPr>
              <w:pStyle w:val="13"/>
              <w:spacing w:before="88" w:line="232" w:lineRule="exact"/>
              <w:ind w:left="194" w:right="184"/>
              <w:rPr>
                <w:rFonts w:ascii="Times New Roman"/>
                <w:sz w:val="21"/>
              </w:rPr>
            </w:pPr>
            <w:r>
              <w:rPr>
                <w:rFonts w:ascii="Times New Roman"/>
                <w:sz w:val="21"/>
              </w:rPr>
              <w:t>A2</w:t>
            </w:r>
          </w:p>
        </w:tc>
        <w:tc>
          <w:tcPr>
            <w:tcW w:w="1213" w:type="dxa"/>
            <w:tcBorders>
              <w:right w:val="nil"/>
            </w:tcBorders>
          </w:tcPr>
          <w:p>
            <w:pPr>
              <w:pStyle w:val="13"/>
              <w:spacing w:before="43"/>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4" w:line="245" w:lineRule="exact"/>
              <w:ind w:left="120" w:right="107"/>
              <w:rPr>
                <w:sz w:val="21"/>
              </w:rPr>
            </w:pPr>
            <w:r>
              <w:rPr>
                <w:sz w:val="21"/>
              </w:rPr>
              <w:t>34</w:t>
            </w:r>
          </w:p>
        </w:tc>
        <w:tc>
          <w:tcPr>
            <w:tcW w:w="2140" w:type="dxa"/>
          </w:tcPr>
          <w:p>
            <w:pPr>
              <w:pStyle w:val="13"/>
              <w:spacing w:before="74" w:line="245" w:lineRule="exact"/>
              <w:ind w:left="624" w:right="616"/>
              <w:rPr>
                <w:sz w:val="21"/>
              </w:rPr>
            </w:pPr>
            <w:r>
              <w:rPr>
                <w:sz w:val="21"/>
              </w:rPr>
              <w:t>鲇鱼山镇</w:t>
            </w:r>
          </w:p>
        </w:tc>
        <w:tc>
          <w:tcPr>
            <w:tcW w:w="1177" w:type="dxa"/>
          </w:tcPr>
          <w:p>
            <w:pPr>
              <w:pStyle w:val="13"/>
              <w:spacing w:before="74" w:line="245" w:lineRule="exact"/>
              <w:ind w:left="251" w:right="246"/>
              <w:rPr>
                <w:sz w:val="21"/>
              </w:rPr>
            </w:pPr>
            <w:r>
              <w:rPr>
                <w:sz w:val="21"/>
              </w:rPr>
              <w:t>关山</w:t>
            </w:r>
          </w:p>
        </w:tc>
        <w:tc>
          <w:tcPr>
            <w:tcW w:w="2052" w:type="dxa"/>
          </w:tcPr>
          <w:p>
            <w:pPr>
              <w:pStyle w:val="13"/>
              <w:spacing w:before="74" w:line="245" w:lineRule="exact"/>
              <w:ind w:left="472" w:right="466"/>
              <w:rPr>
                <w:sz w:val="21"/>
              </w:rPr>
            </w:pPr>
            <w:r>
              <w:rPr>
                <w:sz w:val="21"/>
              </w:rPr>
              <w:t>港下</w:t>
            </w:r>
          </w:p>
        </w:tc>
        <w:tc>
          <w:tcPr>
            <w:tcW w:w="850" w:type="dxa"/>
          </w:tcPr>
          <w:p>
            <w:pPr>
              <w:pStyle w:val="13"/>
              <w:spacing w:before="57"/>
              <w:ind w:left="186" w:right="179"/>
              <w:rPr>
                <w:rFonts w:ascii="Times New Roman"/>
                <w:sz w:val="21"/>
              </w:rPr>
            </w:pPr>
            <w:r>
              <w:rPr>
                <w:rFonts w:ascii="Times New Roman"/>
                <w:sz w:val="21"/>
              </w:rPr>
              <w:t>461</w:t>
            </w:r>
          </w:p>
        </w:tc>
        <w:tc>
          <w:tcPr>
            <w:tcW w:w="1275" w:type="dxa"/>
          </w:tcPr>
          <w:p>
            <w:pPr>
              <w:pStyle w:val="13"/>
              <w:spacing w:before="88" w:line="231" w:lineRule="exact"/>
              <w:ind w:left="193" w:right="184"/>
              <w:rPr>
                <w:rFonts w:ascii="Times New Roman"/>
                <w:sz w:val="21"/>
              </w:rPr>
            </w:pPr>
            <w:r>
              <w:rPr>
                <w:rFonts w:ascii="Times New Roman"/>
                <w:sz w:val="21"/>
              </w:rPr>
              <w:t>27.6</w:t>
            </w:r>
          </w:p>
        </w:tc>
        <w:tc>
          <w:tcPr>
            <w:tcW w:w="1275" w:type="dxa"/>
          </w:tcPr>
          <w:p>
            <w:pPr>
              <w:pStyle w:val="13"/>
              <w:spacing w:before="88" w:line="231" w:lineRule="exact"/>
              <w:ind w:left="194" w:right="184"/>
              <w:rPr>
                <w:rFonts w:ascii="Times New Roman"/>
                <w:sz w:val="21"/>
              </w:rPr>
            </w:pPr>
            <w:r>
              <w:rPr>
                <w:rFonts w:ascii="Times New Roman"/>
                <w:sz w:val="21"/>
              </w:rPr>
              <w:t>A2</w:t>
            </w:r>
          </w:p>
        </w:tc>
        <w:tc>
          <w:tcPr>
            <w:tcW w:w="1213" w:type="dxa"/>
            <w:tcBorders>
              <w:right w:val="nil"/>
            </w:tcBorders>
          </w:tcPr>
          <w:p>
            <w:pPr>
              <w:pStyle w:val="13"/>
              <w:spacing w:before="43"/>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75" w:line="245" w:lineRule="exact"/>
              <w:ind w:left="120" w:right="107"/>
              <w:rPr>
                <w:sz w:val="21"/>
              </w:rPr>
            </w:pPr>
            <w:r>
              <w:rPr>
                <w:sz w:val="21"/>
              </w:rPr>
              <w:t>35</w:t>
            </w:r>
          </w:p>
        </w:tc>
        <w:tc>
          <w:tcPr>
            <w:tcW w:w="2140" w:type="dxa"/>
          </w:tcPr>
          <w:p>
            <w:pPr>
              <w:pStyle w:val="13"/>
              <w:spacing w:before="75" w:line="245" w:lineRule="exact"/>
              <w:ind w:left="624" w:right="616"/>
              <w:rPr>
                <w:sz w:val="21"/>
              </w:rPr>
            </w:pPr>
            <w:r>
              <w:rPr>
                <w:sz w:val="21"/>
              </w:rPr>
              <w:t>鲇鱼山镇</w:t>
            </w:r>
          </w:p>
        </w:tc>
        <w:tc>
          <w:tcPr>
            <w:tcW w:w="1177" w:type="dxa"/>
          </w:tcPr>
          <w:p>
            <w:pPr>
              <w:pStyle w:val="13"/>
              <w:spacing w:before="75" w:line="245" w:lineRule="exact"/>
              <w:ind w:left="251" w:right="246"/>
              <w:rPr>
                <w:sz w:val="21"/>
              </w:rPr>
            </w:pPr>
            <w:r>
              <w:rPr>
                <w:sz w:val="21"/>
              </w:rPr>
              <w:t>留阳</w:t>
            </w:r>
          </w:p>
        </w:tc>
        <w:tc>
          <w:tcPr>
            <w:tcW w:w="2052" w:type="dxa"/>
          </w:tcPr>
          <w:p>
            <w:pPr>
              <w:pStyle w:val="13"/>
              <w:spacing w:before="75" w:line="245" w:lineRule="exact"/>
              <w:ind w:left="472" w:right="466"/>
              <w:rPr>
                <w:sz w:val="21"/>
              </w:rPr>
            </w:pPr>
            <w:r>
              <w:rPr>
                <w:sz w:val="21"/>
              </w:rPr>
              <w:t>彭家滩</w:t>
            </w:r>
          </w:p>
        </w:tc>
        <w:tc>
          <w:tcPr>
            <w:tcW w:w="850" w:type="dxa"/>
          </w:tcPr>
          <w:p>
            <w:pPr>
              <w:pStyle w:val="13"/>
              <w:spacing w:before="57"/>
              <w:ind w:left="186" w:right="179"/>
              <w:rPr>
                <w:rFonts w:ascii="Times New Roman"/>
                <w:sz w:val="21"/>
              </w:rPr>
            </w:pPr>
            <w:r>
              <w:rPr>
                <w:rFonts w:ascii="Times New Roman"/>
                <w:sz w:val="21"/>
              </w:rPr>
              <w:t>434</w:t>
            </w:r>
          </w:p>
        </w:tc>
        <w:tc>
          <w:tcPr>
            <w:tcW w:w="1275" w:type="dxa"/>
          </w:tcPr>
          <w:p>
            <w:pPr>
              <w:pStyle w:val="13"/>
              <w:spacing w:before="89" w:line="231" w:lineRule="exact"/>
              <w:ind w:left="193" w:right="184"/>
              <w:rPr>
                <w:rFonts w:ascii="Times New Roman"/>
                <w:sz w:val="21"/>
              </w:rPr>
            </w:pPr>
            <w:r>
              <w:rPr>
                <w:rFonts w:ascii="Times New Roman"/>
                <w:sz w:val="21"/>
              </w:rPr>
              <w:t>26.1</w:t>
            </w:r>
          </w:p>
        </w:tc>
        <w:tc>
          <w:tcPr>
            <w:tcW w:w="1275" w:type="dxa"/>
          </w:tcPr>
          <w:p>
            <w:pPr>
              <w:pStyle w:val="13"/>
              <w:spacing w:before="89" w:line="231" w:lineRule="exact"/>
              <w:ind w:left="194" w:right="184"/>
              <w:rPr>
                <w:rFonts w:ascii="Times New Roman"/>
                <w:sz w:val="21"/>
              </w:rPr>
            </w:pPr>
            <w:r>
              <w:rPr>
                <w:rFonts w:ascii="Times New Roman"/>
                <w:sz w:val="21"/>
              </w:rPr>
              <w:t>A2</w:t>
            </w:r>
          </w:p>
        </w:tc>
        <w:tc>
          <w:tcPr>
            <w:tcW w:w="1213" w:type="dxa"/>
            <w:tcBorders>
              <w:right w:val="nil"/>
            </w:tcBorders>
          </w:tcPr>
          <w:p>
            <w:pPr>
              <w:pStyle w:val="13"/>
              <w:spacing w:before="43"/>
              <w:ind w:left="164" w:right="162"/>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696" w:type="dxa"/>
            <w:tcBorders>
              <w:left w:val="nil"/>
            </w:tcBorders>
          </w:tcPr>
          <w:p>
            <w:pPr>
              <w:pStyle w:val="13"/>
              <w:spacing w:before="73" w:line="245" w:lineRule="exact"/>
              <w:ind w:left="120" w:right="107"/>
              <w:rPr>
                <w:sz w:val="21"/>
              </w:rPr>
            </w:pPr>
            <w:r>
              <w:rPr>
                <w:sz w:val="21"/>
              </w:rPr>
              <w:t>36</w:t>
            </w:r>
          </w:p>
        </w:tc>
        <w:tc>
          <w:tcPr>
            <w:tcW w:w="2140" w:type="dxa"/>
          </w:tcPr>
          <w:p>
            <w:pPr>
              <w:pStyle w:val="13"/>
              <w:spacing w:before="73" w:line="245" w:lineRule="exact"/>
              <w:ind w:left="624" w:right="616"/>
              <w:rPr>
                <w:sz w:val="21"/>
              </w:rPr>
            </w:pPr>
            <w:r>
              <w:rPr>
                <w:sz w:val="21"/>
              </w:rPr>
              <w:t>鲇鱼山镇</w:t>
            </w:r>
          </w:p>
        </w:tc>
        <w:tc>
          <w:tcPr>
            <w:tcW w:w="1177" w:type="dxa"/>
          </w:tcPr>
          <w:p>
            <w:pPr>
              <w:pStyle w:val="13"/>
              <w:spacing w:before="73" w:line="245" w:lineRule="exact"/>
              <w:ind w:left="251" w:right="246"/>
              <w:rPr>
                <w:sz w:val="21"/>
              </w:rPr>
            </w:pPr>
            <w:r>
              <w:rPr>
                <w:sz w:val="21"/>
              </w:rPr>
              <w:t>留阳</w:t>
            </w:r>
          </w:p>
        </w:tc>
        <w:tc>
          <w:tcPr>
            <w:tcW w:w="2052" w:type="dxa"/>
          </w:tcPr>
          <w:p>
            <w:pPr>
              <w:pStyle w:val="13"/>
              <w:spacing w:before="73" w:line="245" w:lineRule="exact"/>
              <w:ind w:left="472" w:right="466"/>
              <w:rPr>
                <w:sz w:val="21"/>
              </w:rPr>
            </w:pPr>
            <w:r>
              <w:rPr>
                <w:sz w:val="21"/>
              </w:rPr>
              <w:t>沈家园</w:t>
            </w:r>
          </w:p>
        </w:tc>
        <w:tc>
          <w:tcPr>
            <w:tcW w:w="850" w:type="dxa"/>
          </w:tcPr>
          <w:p>
            <w:pPr>
              <w:pStyle w:val="13"/>
              <w:spacing w:before="58"/>
              <w:ind w:left="186" w:right="179"/>
              <w:rPr>
                <w:rFonts w:ascii="Times New Roman"/>
                <w:sz w:val="21"/>
              </w:rPr>
            </w:pPr>
            <w:r>
              <w:rPr>
                <w:rFonts w:ascii="Times New Roman"/>
                <w:sz w:val="21"/>
              </w:rPr>
              <w:t>298</w:t>
            </w:r>
          </w:p>
        </w:tc>
        <w:tc>
          <w:tcPr>
            <w:tcW w:w="1275" w:type="dxa"/>
          </w:tcPr>
          <w:p>
            <w:pPr>
              <w:pStyle w:val="13"/>
              <w:spacing w:before="87" w:line="231" w:lineRule="exact"/>
              <w:ind w:left="193" w:right="184"/>
              <w:rPr>
                <w:rFonts w:ascii="Times New Roman"/>
                <w:sz w:val="21"/>
              </w:rPr>
            </w:pPr>
            <w:r>
              <w:rPr>
                <w:rFonts w:ascii="Times New Roman"/>
                <w:sz w:val="21"/>
              </w:rPr>
              <w:t>17.9</w:t>
            </w:r>
          </w:p>
        </w:tc>
        <w:tc>
          <w:tcPr>
            <w:tcW w:w="1275" w:type="dxa"/>
          </w:tcPr>
          <w:p>
            <w:pPr>
              <w:pStyle w:val="13"/>
              <w:spacing w:before="87" w:line="231" w:lineRule="exact"/>
              <w:ind w:left="194" w:right="184"/>
              <w:rPr>
                <w:rFonts w:ascii="Times New Roman"/>
                <w:sz w:val="21"/>
              </w:rPr>
            </w:pPr>
            <w:r>
              <w:rPr>
                <w:rFonts w:ascii="Times New Roman"/>
                <w:sz w:val="21"/>
              </w:rPr>
              <w:t>A2</w:t>
            </w:r>
          </w:p>
        </w:tc>
        <w:tc>
          <w:tcPr>
            <w:tcW w:w="1213" w:type="dxa"/>
            <w:tcBorders>
              <w:right w:val="nil"/>
            </w:tcBorders>
          </w:tcPr>
          <w:p>
            <w:pPr>
              <w:pStyle w:val="13"/>
              <w:spacing w:before="44"/>
              <w:ind w:left="164" w:right="162"/>
              <w:rPr>
                <w:sz w:val="21"/>
              </w:rPr>
            </w:pPr>
            <w:r>
              <w:rPr>
                <w:sz w:val="21"/>
              </w:rPr>
              <w:t>近期</w:t>
            </w:r>
          </w:p>
        </w:tc>
      </w:tr>
    </w:tbl>
    <w:p>
      <w:pPr>
        <w:spacing w:after="0"/>
        <w:rPr>
          <w:sz w:val="21"/>
        </w:rPr>
        <w:sectPr>
          <w:pgSz w:w="11910" w:h="16840"/>
          <w:pgMar w:top="1160" w:right="440" w:bottom="1360" w:left="440" w:header="874" w:footer="1176" w:gutter="0"/>
          <w:cols w:space="720" w:num="1"/>
        </w:sectPr>
      </w:pPr>
    </w:p>
    <w:p>
      <w:pPr>
        <w:pStyle w:val="5"/>
        <w:spacing w:before="2"/>
        <w:rPr>
          <w:rFonts w:ascii="Times New Roman"/>
          <w:sz w:val="3"/>
        </w:rPr>
      </w:pPr>
    </w:p>
    <w:tbl>
      <w:tblPr>
        <w:tblStyle w:val="9"/>
        <w:tblW w:w="0" w:type="auto"/>
        <w:tblInd w:w="16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6"/>
        <w:gridCol w:w="2140"/>
        <w:gridCol w:w="1177"/>
        <w:gridCol w:w="2052"/>
        <w:gridCol w:w="850"/>
        <w:gridCol w:w="1275"/>
        <w:gridCol w:w="1275"/>
        <w:gridCol w:w="121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left w:val="nil"/>
              <w:bottom w:val="single" w:color="000000" w:sz="4" w:space="0"/>
              <w:right w:val="single" w:color="000000" w:sz="4" w:space="0"/>
            </w:tcBorders>
          </w:tcPr>
          <w:p>
            <w:pPr>
              <w:pStyle w:val="13"/>
              <w:spacing w:before="74" w:line="246" w:lineRule="exact"/>
              <w:ind w:left="120" w:right="97"/>
              <w:rPr>
                <w:sz w:val="21"/>
              </w:rPr>
            </w:pPr>
            <w:r>
              <w:rPr>
                <w:sz w:val="21"/>
              </w:rPr>
              <w:t>37</w:t>
            </w:r>
          </w:p>
        </w:tc>
        <w:tc>
          <w:tcPr>
            <w:tcW w:w="2140" w:type="dxa"/>
            <w:tcBorders>
              <w:left w:val="single" w:color="000000" w:sz="4" w:space="0"/>
              <w:bottom w:val="single" w:color="000000" w:sz="4" w:space="0"/>
              <w:right w:val="single" w:color="000000" w:sz="4" w:space="0"/>
            </w:tcBorders>
          </w:tcPr>
          <w:p>
            <w:pPr>
              <w:pStyle w:val="13"/>
              <w:spacing w:before="74" w:line="246" w:lineRule="exact"/>
              <w:ind w:left="629" w:right="611"/>
              <w:rPr>
                <w:sz w:val="21"/>
              </w:rPr>
            </w:pPr>
            <w:r>
              <w:rPr>
                <w:sz w:val="21"/>
              </w:rPr>
              <w:t>鲇鱼山镇</w:t>
            </w:r>
          </w:p>
        </w:tc>
        <w:tc>
          <w:tcPr>
            <w:tcW w:w="1177" w:type="dxa"/>
            <w:tcBorders>
              <w:left w:val="single" w:color="000000" w:sz="4" w:space="0"/>
              <w:bottom w:val="single" w:color="000000" w:sz="4" w:space="0"/>
              <w:right w:val="single" w:color="000000" w:sz="4" w:space="0"/>
            </w:tcBorders>
          </w:tcPr>
          <w:p>
            <w:pPr>
              <w:pStyle w:val="13"/>
              <w:spacing w:before="74" w:line="246" w:lineRule="exact"/>
              <w:ind w:left="251" w:right="236"/>
              <w:rPr>
                <w:sz w:val="21"/>
              </w:rPr>
            </w:pPr>
            <w:r>
              <w:rPr>
                <w:sz w:val="21"/>
              </w:rPr>
              <w:t>吕蒙</w:t>
            </w:r>
          </w:p>
        </w:tc>
        <w:tc>
          <w:tcPr>
            <w:tcW w:w="2052" w:type="dxa"/>
            <w:tcBorders>
              <w:left w:val="single" w:color="000000" w:sz="4" w:space="0"/>
              <w:bottom w:val="single" w:color="000000" w:sz="4" w:space="0"/>
              <w:right w:val="single" w:color="000000" w:sz="4" w:space="0"/>
            </w:tcBorders>
          </w:tcPr>
          <w:p>
            <w:pPr>
              <w:pStyle w:val="13"/>
              <w:spacing w:before="74" w:line="246" w:lineRule="exact"/>
              <w:ind w:left="480" w:right="461"/>
              <w:rPr>
                <w:sz w:val="21"/>
              </w:rPr>
            </w:pPr>
            <w:r>
              <w:rPr>
                <w:sz w:val="21"/>
              </w:rPr>
              <w:t>许家小组</w:t>
            </w:r>
          </w:p>
        </w:tc>
        <w:tc>
          <w:tcPr>
            <w:tcW w:w="850" w:type="dxa"/>
            <w:tcBorders>
              <w:left w:val="single" w:color="000000" w:sz="4" w:space="0"/>
              <w:bottom w:val="single" w:color="000000" w:sz="4" w:space="0"/>
              <w:right w:val="single" w:color="000000" w:sz="4" w:space="0"/>
            </w:tcBorders>
          </w:tcPr>
          <w:p>
            <w:pPr>
              <w:pStyle w:val="13"/>
              <w:spacing w:before="57"/>
              <w:ind w:left="195" w:right="178"/>
              <w:rPr>
                <w:rFonts w:ascii="Times New Roman"/>
                <w:sz w:val="21"/>
              </w:rPr>
            </w:pPr>
            <w:r>
              <w:rPr>
                <w:rFonts w:ascii="Times New Roman"/>
                <w:sz w:val="21"/>
              </w:rPr>
              <w:t>227</w:t>
            </w:r>
          </w:p>
        </w:tc>
        <w:tc>
          <w:tcPr>
            <w:tcW w:w="1275" w:type="dxa"/>
            <w:tcBorders>
              <w:left w:val="single" w:color="000000" w:sz="4" w:space="0"/>
              <w:bottom w:val="single" w:color="000000" w:sz="4" w:space="0"/>
              <w:right w:val="single" w:color="000000" w:sz="4" w:space="0"/>
            </w:tcBorders>
          </w:tcPr>
          <w:p>
            <w:pPr>
              <w:pStyle w:val="13"/>
              <w:spacing w:before="88" w:line="232" w:lineRule="exact"/>
              <w:ind w:left="195" w:right="176"/>
              <w:rPr>
                <w:rFonts w:ascii="Times New Roman"/>
                <w:sz w:val="21"/>
              </w:rPr>
            </w:pPr>
            <w:r>
              <w:rPr>
                <w:rFonts w:ascii="Times New Roman"/>
                <w:sz w:val="21"/>
              </w:rPr>
              <w:t>13.6</w:t>
            </w:r>
          </w:p>
        </w:tc>
        <w:tc>
          <w:tcPr>
            <w:tcW w:w="1275" w:type="dxa"/>
            <w:tcBorders>
              <w:left w:val="single" w:color="000000" w:sz="4" w:space="0"/>
              <w:bottom w:val="single" w:color="000000" w:sz="4" w:space="0"/>
              <w:right w:val="single" w:color="000000" w:sz="4" w:space="0"/>
            </w:tcBorders>
          </w:tcPr>
          <w:p>
            <w:pPr>
              <w:pStyle w:val="13"/>
              <w:spacing w:before="88" w:line="232" w:lineRule="exact"/>
              <w:ind w:left="195" w:right="178"/>
              <w:rPr>
                <w:rFonts w:ascii="Times New Roman"/>
                <w:sz w:val="21"/>
              </w:rPr>
            </w:pPr>
            <w:r>
              <w:rPr>
                <w:rFonts w:ascii="Times New Roman"/>
                <w:sz w:val="21"/>
              </w:rPr>
              <w:t>B2</w:t>
            </w:r>
          </w:p>
        </w:tc>
        <w:tc>
          <w:tcPr>
            <w:tcW w:w="1213" w:type="dxa"/>
            <w:tcBorders>
              <w:left w:val="single" w:color="000000" w:sz="4" w:space="0"/>
              <w:bottom w:val="single" w:color="000000" w:sz="4" w:space="0"/>
              <w:right w:val="nil"/>
            </w:tcBorders>
          </w:tcPr>
          <w:p>
            <w:pPr>
              <w:pStyle w:val="13"/>
              <w:spacing w:before="43"/>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5" w:line="245" w:lineRule="exact"/>
              <w:ind w:left="120" w:right="97"/>
              <w:rPr>
                <w:sz w:val="21"/>
              </w:rPr>
            </w:pPr>
            <w:r>
              <w:rPr>
                <w:sz w:val="21"/>
              </w:rPr>
              <w:t>38</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629" w:right="611"/>
              <w:rPr>
                <w:sz w:val="21"/>
              </w:rPr>
            </w:pPr>
            <w:r>
              <w:rPr>
                <w:sz w:val="21"/>
              </w:rPr>
              <w:t>鲇鱼山镇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251" w:right="236"/>
              <w:rPr>
                <w:sz w:val="21"/>
              </w:rPr>
            </w:pPr>
            <w:r>
              <w:rPr>
                <w:sz w:val="21"/>
              </w:rPr>
              <w:t>吕蒙</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480" w:right="461"/>
              <w:rPr>
                <w:sz w:val="21"/>
              </w:rPr>
            </w:pPr>
            <w:r>
              <w:rPr>
                <w:sz w:val="21"/>
              </w:rPr>
              <w:t>沟下小组</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7"/>
              <w:ind w:left="195" w:right="178"/>
              <w:rPr>
                <w:rFonts w:ascii="Times New Roman"/>
                <w:sz w:val="21"/>
              </w:rPr>
            </w:pPr>
            <w:r>
              <w:rPr>
                <w:rFonts w:ascii="Times New Roman"/>
                <w:sz w:val="21"/>
              </w:rPr>
              <w:t>637</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left="195" w:right="176"/>
              <w:rPr>
                <w:rFonts w:ascii="Times New Roman"/>
                <w:sz w:val="21"/>
              </w:rPr>
            </w:pPr>
            <w:r>
              <w:rPr>
                <w:rFonts w:ascii="Times New Roman"/>
                <w:sz w:val="21"/>
              </w:rPr>
              <w:t>38.2</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left="195" w:right="178"/>
              <w:rPr>
                <w:rFonts w:ascii="Times New Roman"/>
                <w:sz w:val="21"/>
              </w:rPr>
            </w:pPr>
            <w:r>
              <w:rPr>
                <w:rFonts w:ascii="Times New Roman"/>
                <w:sz w:val="21"/>
              </w:rPr>
              <w:t>B2</w:t>
            </w:r>
          </w:p>
        </w:tc>
        <w:tc>
          <w:tcPr>
            <w:tcW w:w="1213" w:type="dxa"/>
            <w:tcBorders>
              <w:top w:val="single" w:color="000000" w:sz="4" w:space="0"/>
              <w:left w:val="single" w:color="000000" w:sz="4" w:space="0"/>
              <w:bottom w:val="single" w:color="000000" w:sz="4" w:space="0"/>
              <w:right w:val="nil"/>
            </w:tcBorders>
          </w:tcPr>
          <w:p>
            <w:pPr>
              <w:pStyle w:val="13"/>
              <w:spacing w:before="43"/>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5" w:line="245" w:lineRule="exact"/>
              <w:ind w:left="120" w:right="97"/>
              <w:rPr>
                <w:sz w:val="21"/>
              </w:rPr>
            </w:pPr>
            <w:r>
              <w:rPr>
                <w:sz w:val="21"/>
              </w:rPr>
              <w:t>39</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629" w:right="611"/>
              <w:rPr>
                <w:sz w:val="21"/>
              </w:rPr>
            </w:pPr>
            <w:r>
              <w:rPr>
                <w:sz w:val="21"/>
              </w:rPr>
              <w:t>鲇鱼山镇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251" w:right="236"/>
              <w:rPr>
                <w:sz w:val="21"/>
              </w:rPr>
            </w:pPr>
            <w:r>
              <w:rPr>
                <w:sz w:val="21"/>
              </w:rPr>
              <w:t>吕蒙</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480" w:right="461"/>
              <w:rPr>
                <w:sz w:val="21"/>
              </w:rPr>
            </w:pPr>
            <w:r>
              <w:rPr>
                <w:sz w:val="21"/>
              </w:rPr>
              <w:t>沟上小组</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8"/>
              <w:ind w:left="195" w:right="178"/>
              <w:rPr>
                <w:rFonts w:ascii="Times New Roman"/>
                <w:sz w:val="21"/>
              </w:rPr>
            </w:pPr>
            <w:r>
              <w:rPr>
                <w:rFonts w:ascii="Times New Roman"/>
                <w:sz w:val="21"/>
              </w:rPr>
              <w:t>240</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left="195" w:right="176"/>
              <w:rPr>
                <w:rFonts w:ascii="Times New Roman"/>
                <w:sz w:val="21"/>
              </w:rPr>
            </w:pPr>
            <w:r>
              <w:rPr>
                <w:rFonts w:ascii="Times New Roman"/>
                <w:sz w:val="21"/>
              </w:rPr>
              <w:t>14.4</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left="195" w:right="178"/>
              <w:rPr>
                <w:rFonts w:ascii="Times New Roman"/>
                <w:sz w:val="21"/>
              </w:rPr>
            </w:pPr>
            <w:r>
              <w:rPr>
                <w:rFonts w:ascii="Times New Roman"/>
                <w:sz w:val="21"/>
              </w:rPr>
              <w:t>B2</w:t>
            </w:r>
          </w:p>
        </w:tc>
        <w:tc>
          <w:tcPr>
            <w:tcW w:w="1213" w:type="dxa"/>
            <w:tcBorders>
              <w:top w:val="single" w:color="000000" w:sz="4" w:space="0"/>
              <w:left w:val="single" w:color="000000" w:sz="4" w:space="0"/>
              <w:bottom w:val="single" w:color="000000" w:sz="4" w:space="0"/>
              <w:right w:val="nil"/>
            </w:tcBorders>
          </w:tcPr>
          <w:p>
            <w:pPr>
              <w:pStyle w:val="13"/>
              <w:spacing w:before="44"/>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3" w:line="247" w:lineRule="exact"/>
              <w:ind w:left="120" w:right="97"/>
              <w:rPr>
                <w:sz w:val="21"/>
              </w:rPr>
            </w:pPr>
            <w:r>
              <w:rPr>
                <w:sz w:val="21"/>
              </w:rPr>
              <w:t>40</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629" w:right="611"/>
              <w:rPr>
                <w:sz w:val="21"/>
              </w:rPr>
            </w:pPr>
            <w:r>
              <w:rPr>
                <w:sz w:val="21"/>
              </w:rPr>
              <w:t>鲇鱼山镇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251" w:right="236"/>
              <w:rPr>
                <w:sz w:val="21"/>
              </w:rPr>
            </w:pPr>
            <w:r>
              <w:rPr>
                <w:sz w:val="21"/>
              </w:rPr>
              <w:t>凤岗</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480" w:right="464"/>
              <w:rPr>
                <w:sz w:val="21"/>
              </w:rPr>
            </w:pPr>
            <w:r>
              <w:rPr>
                <w:sz w:val="21"/>
              </w:rPr>
              <w:t>兰田</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8"/>
              <w:ind w:left="195" w:right="178"/>
              <w:rPr>
                <w:rFonts w:ascii="Times New Roman"/>
                <w:sz w:val="21"/>
              </w:rPr>
            </w:pPr>
            <w:r>
              <w:rPr>
                <w:rFonts w:ascii="Times New Roman"/>
                <w:sz w:val="21"/>
              </w:rPr>
              <w:t>636</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3" w:lineRule="exact"/>
              <w:ind w:left="195" w:right="176"/>
              <w:rPr>
                <w:rFonts w:ascii="Times New Roman"/>
                <w:sz w:val="21"/>
              </w:rPr>
            </w:pPr>
            <w:r>
              <w:rPr>
                <w:rFonts w:ascii="Times New Roman"/>
                <w:sz w:val="21"/>
              </w:rPr>
              <w:t>38.2</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3" w:lineRule="exact"/>
              <w:ind w:left="195" w:right="178"/>
              <w:rPr>
                <w:rFonts w:ascii="Times New Roman"/>
                <w:sz w:val="21"/>
              </w:rPr>
            </w:pPr>
            <w:r>
              <w:rPr>
                <w:rFonts w:ascii="Times New Roman"/>
                <w:sz w:val="21"/>
              </w:rPr>
              <w:t>B2</w:t>
            </w:r>
          </w:p>
        </w:tc>
        <w:tc>
          <w:tcPr>
            <w:tcW w:w="1213" w:type="dxa"/>
            <w:tcBorders>
              <w:top w:val="single" w:color="000000" w:sz="4" w:space="0"/>
              <w:left w:val="single" w:color="000000" w:sz="4" w:space="0"/>
              <w:bottom w:val="single" w:color="000000" w:sz="4" w:space="0"/>
              <w:right w:val="nil"/>
            </w:tcBorders>
          </w:tcPr>
          <w:p>
            <w:pPr>
              <w:pStyle w:val="13"/>
              <w:spacing w:before="44"/>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3" w:line="246" w:lineRule="exact"/>
              <w:ind w:left="120" w:right="97"/>
              <w:rPr>
                <w:sz w:val="21"/>
              </w:rPr>
            </w:pPr>
            <w:r>
              <w:rPr>
                <w:sz w:val="21"/>
              </w:rPr>
              <w:t>41</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629" w:right="609"/>
              <w:rPr>
                <w:sz w:val="21"/>
              </w:rPr>
            </w:pPr>
            <w:r>
              <w:rPr>
                <w:sz w:val="21"/>
              </w:rPr>
              <w:t>荷塘乡</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251" w:right="236"/>
              <w:rPr>
                <w:sz w:val="21"/>
              </w:rPr>
            </w:pPr>
            <w:r>
              <w:rPr>
                <w:sz w:val="21"/>
              </w:rPr>
              <w:t>山门</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480" w:right="464"/>
              <w:rPr>
                <w:sz w:val="21"/>
              </w:rPr>
            </w:pPr>
            <w:r>
              <w:rPr>
                <w:sz w:val="21"/>
              </w:rPr>
              <w:t>荷塘坞</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8"/>
              <w:ind w:left="195" w:right="178"/>
              <w:rPr>
                <w:rFonts w:ascii="Times New Roman"/>
                <w:sz w:val="21"/>
              </w:rPr>
            </w:pPr>
            <w:r>
              <w:rPr>
                <w:rFonts w:ascii="Times New Roman"/>
                <w:sz w:val="21"/>
              </w:rPr>
              <w:t>146</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2" w:lineRule="exact"/>
              <w:ind w:left="195" w:right="176"/>
              <w:rPr>
                <w:rFonts w:ascii="Times New Roman"/>
                <w:sz w:val="21"/>
              </w:rPr>
            </w:pPr>
            <w:r>
              <w:rPr>
                <w:rFonts w:ascii="Times New Roman"/>
                <w:sz w:val="21"/>
              </w:rPr>
              <w:t>8.7</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2"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5"/>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4" w:line="246" w:lineRule="exact"/>
              <w:ind w:left="120" w:right="97"/>
              <w:rPr>
                <w:sz w:val="21"/>
              </w:rPr>
            </w:pPr>
            <w:r>
              <w:rPr>
                <w:sz w:val="21"/>
              </w:rPr>
              <w:t>42</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629" w:right="609"/>
              <w:rPr>
                <w:sz w:val="21"/>
              </w:rPr>
            </w:pPr>
            <w:r>
              <w:rPr>
                <w:sz w:val="21"/>
              </w:rPr>
              <w:t>荷塘乡</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251" w:right="236"/>
              <w:rPr>
                <w:sz w:val="21"/>
              </w:rPr>
            </w:pPr>
            <w:r>
              <w:rPr>
                <w:sz w:val="21"/>
              </w:rPr>
              <w:t>童坊</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480" w:right="461"/>
              <w:rPr>
                <w:sz w:val="21"/>
              </w:rPr>
            </w:pPr>
            <w:r>
              <w:rPr>
                <w:sz w:val="21"/>
              </w:rPr>
              <w:t>童坊村小组</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9"/>
              <w:ind w:left="195" w:right="178"/>
              <w:rPr>
                <w:rFonts w:ascii="Times New Roman"/>
                <w:sz w:val="21"/>
              </w:rPr>
            </w:pPr>
            <w:r>
              <w:rPr>
                <w:rFonts w:ascii="Times New Roman"/>
                <w:sz w:val="21"/>
              </w:rPr>
              <w:t>566</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6"/>
              <w:rPr>
                <w:rFonts w:ascii="Times New Roman"/>
                <w:sz w:val="21"/>
              </w:rPr>
            </w:pPr>
            <w:r>
              <w:rPr>
                <w:rFonts w:ascii="Times New Roman"/>
                <w:sz w:val="21"/>
              </w:rPr>
              <w:t>34.0</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5"/>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4" w:line="246" w:lineRule="exact"/>
              <w:ind w:left="120" w:right="97"/>
              <w:rPr>
                <w:sz w:val="21"/>
              </w:rPr>
            </w:pPr>
            <w:r>
              <w:rPr>
                <w:sz w:val="21"/>
              </w:rPr>
              <w:t>43</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629" w:right="609"/>
              <w:rPr>
                <w:sz w:val="21"/>
              </w:rPr>
            </w:pPr>
            <w:r>
              <w:rPr>
                <w:sz w:val="21"/>
              </w:rPr>
              <w:t>荷塘乡</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251" w:right="236"/>
              <w:rPr>
                <w:sz w:val="21"/>
              </w:rPr>
            </w:pPr>
            <w:r>
              <w:rPr>
                <w:sz w:val="21"/>
              </w:rPr>
              <w:t>山门</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480" w:right="461"/>
              <w:rPr>
                <w:sz w:val="21"/>
              </w:rPr>
            </w:pPr>
            <w:r>
              <w:rPr>
                <w:sz w:val="21"/>
              </w:rPr>
              <w:t>金龙山小组</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7"/>
              <w:ind w:left="195" w:right="178"/>
              <w:rPr>
                <w:rFonts w:ascii="Times New Roman"/>
                <w:sz w:val="21"/>
              </w:rPr>
            </w:pPr>
            <w:r>
              <w:rPr>
                <w:rFonts w:ascii="Times New Roman"/>
                <w:sz w:val="21"/>
              </w:rPr>
              <w:t>190</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4"/>
              <w:rPr>
                <w:rFonts w:ascii="Times New Roman"/>
                <w:sz w:val="21"/>
              </w:rPr>
            </w:pPr>
            <w:r>
              <w:rPr>
                <w:rFonts w:ascii="Times New Roman"/>
                <w:sz w:val="21"/>
              </w:rPr>
              <w:t>11.4</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3"/>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5" w:line="245" w:lineRule="exact"/>
              <w:ind w:left="120" w:right="97"/>
              <w:rPr>
                <w:sz w:val="21"/>
              </w:rPr>
            </w:pPr>
            <w:r>
              <w:rPr>
                <w:sz w:val="21"/>
              </w:rPr>
              <w:t>44</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629" w:right="609"/>
              <w:rPr>
                <w:sz w:val="21"/>
              </w:rPr>
            </w:pPr>
            <w:r>
              <w:rPr>
                <w:sz w:val="21"/>
              </w:rPr>
              <w:t>荷塘乡</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251" w:right="236"/>
              <w:rPr>
                <w:sz w:val="21"/>
              </w:rPr>
            </w:pPr>
            <w:r>
              <w:rPr>
                <w:sz w:val="21"/>
              </w:rPr>
              <w:t>山门</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480" w:right="461"/>
              <w:rPr>
                <w:sz w:val="21"/>
              </w:rPr>
            </w:pPr>
            <w:r>
              <w:rPr>
                <w:sz w:val="21"/>
              </w:rPr>
              <w:t>园艺队小组</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7"/>
              <w:ind w:left="195" w:right="178"/>
              <w:rPr>
                <w:rFonts w:ascii="Times New Roman"/>
                <w:sz w:val="21"/>
              </w:rPr>
            </w:pPr>
            <w:r>
              <w:rPr>
                <w:rFonts w:ascii="Times New Roman"/>
                <w:sz w:val="21"/>
              </w:rPr>
              <w:t>338</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left="195" w:right="176"/>
              <w:rPr>
                <w:rFonts w:ascii="Times New Roman"/>
                <w:sz w:val="21"/>
              </w:rPr>
            </w:pPr>
            <w:r>
              <w:rPr>
                <w:rFonts w:ascii="Times New Roman"/>
                <w:sz w:val="21"/>
              </w:rPr>
              <w:t>20.3</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3"/>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5" w:line="245" w:lineRule="exact"/>
              <w:ind w:left="120" w:right="97"/>
              <w:rPr>
                <w:sz w:val="21"/>
              </w:rPr>
            </w:pPr>
            <w:r>
              <w:rPr>
                <w:sz w:val="21"/>
              </w:rPr>
              <w:t>45</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629" w:right="609"/>
              <w:rPr>
                <w:sz w:val="21"/>
              </w:rPr>
            </w:pPr>
            <w:r>
              <w:rPr>
                <w:sz w:val="21"/>
              </w:rPr>
              <w:t>荷塘乡</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251" w:right="236"/>
              <w:rPr>
                <w:sz w:val="21"/>
              </w:rPr>
            </w:pPr>
            <w:r>
              <w:rPr>
                <w:sz w:val="21"/>
              </w:rPr>
              <w:t>杨湾</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480" w:right="461"/>
              <w:rPr>
                <w:sz w:val="21"/>
              </w:rPr>
            </w:pPr>
            <w:r>
              <w:rPr>
                <w:sz w:val="21"/>
              </w:rPr>
              <w:t>茶山村小组</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8"/>
              <w:ind w:left="195" w:right="178"/>
              <w:rPr>
                <w:rFonts w:ascii="Times New Roman"/>
                <w:sz w:val="21"/>
              </w:rPr>
            </w:pPr>
            <w:r>
              <w:rPr>
                <w:rFonts w:ascii="Times New Roman"/>
                <w:sz w:val="21"/>
              </w:rPr>
              <w:t>198</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left="195" w:right="174"/>
              <w:rPr>
                <w:rFonts w:ascii="Times New Roman"/>
                <w:sz w:val="21"/>
              </w:rPr>
            </w:pPr>
            <w:r>
              <w:rPr>
                <w:rFonts w:ascii="Times New Roman"/>
                <w:sz w:val="21"/>
              </w:rPr>
              <w:t>11.9</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4"/>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3" w:line="247" w:lineRule="exact"/>
              <w:ind w:left="120" w:right="97"/>
              <w:rPr>
                <w:sz w:val="21"/>
              </w:rPr>
            </w:pPr>
            <w:r>
              <w:rPr>
                <w:sz w:val="21"/>
              </w:rPr>
              <w:t>46</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629" w:right="609"/>
              <w:rPr>
                <w:sz w:val="21"/>
              </w:rPr>
            </w:pPr>
            <w:r>
              <w:rPr>
                <w:sz w:val="21"/>
              </w:rPr>
              <w:t>荷塘乡</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251" w:right="236"/>
              <w:rPr>
                <w:sz w:val="21"/>
              </w:rPr>
            </w:pPr>
            <w:r>
              <w:rPr>
                <w:sz w:val="21"/>
              </w:rPr>
              <w:t>杨湾</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480" w:right="461"/>
              <w:rPr>
                <w:sz w:val="21"/>
              </w:rPr>
            </w:pPr>
            <w:r>
              <w:rPr>
                <w:sz w:val="21"/>
              </w:rPr>
              <w:t>陈湾小组</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8"/>
              <w:ind w:left="195" w:right="178"/>
              <w:rPr>
                <w:rFonts w:ascii="Times New Roman"/>
                <w:sz w:val="21"/>
              </w:rPr>
            </w:pPr>
            <w:r>
              <w:rPr>
                <w:rFonts w:ascii="Times New Roman"/>
                <w:sz w:val="21"/>
              </w:rPr>
              <w:t>550</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3" w:lineRule="exact"/>
              <w:ind w:left="195" w:right="176"/>
              <w:rPr>
                <w:rFonts w:ascii="Times New Roman"/>
                <w:sz w:val="21"/>
              </w:rPr>
            </w:pPr>
            <w:r>
              <w:rPr>
                <w:rFonts w:ascii="Times New Roman"/>
                <w:sz w:val="21"/>
              </w:rPr>
              <w:t>33.0</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3"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4"/>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3" w:line="246" w:lineRule="exact"/>
              <w:ind w:left="120" w:right="97"/>
              <w:rPr>
                <w:sz w:val="21"/>
              </w:rPr>
            </w:pPr>
            <w:r>
              <w:rPr>
                <w:sz w:val="21"/>
              </w:rPr>
              <w:t>47</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629" w:right="609"/>
              <w:rPr>
                <w:sz w:val="21"/>
              </w:rPr>
            </w:pPr>
            <w:r>
              <w:rPr>
                <w:sz w:val="21"/>
              </w:rPr>
              <w:t>丽阳镇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251" w:right="236"/>
              <w:rPr>
                <w:sz w:val="21"/>
              </w:rPr>
            </w:pPr>
            <w:r>
              <w:rPr>
                <w:sz w:val="21"/>
              </w:rPr>
              <w:t>枫林</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480" w:right="464"/>
              <w:rPr>
                <w:sz w:val="21"/>
              </w:rPr>
            </w:pPr>
            <w:r>
              <w:rPr>
                <w:sz w:val="21"/>
              </w:rPr>
              <w:t>毛坂</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8"/>
              <w:ind w:left="195" w:right="178"/>
              <w:rPr>
                <w:rFonts w:ascii="Times New Roman"/>
                <w:sz w:val="21"/>
              </w:rPr>
            </w:pPr>
            <w:r>
              <w:rPr>
                <w:rFonts w:ascii="Times New Roman"/>
                <w:sz w:val="21"/>
              </w:rPr>
              <w:t>178</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2" w:lineRule="exact"/>
              <w:ind w:left="195" w:right="176"/>
              <w:rPr>
                <w:rFonts w:ascii="Times New Roman"/>
                <w:sz w:val="21"/>
              </w:rPr>
            </w:pPr>
            <w:r>
              <w:rPr>
                <w:rFonts w:ascii="Times New Roman"/>
                <w:sz w:val="21"/>
              </w:rPr>
              <w:t>10.7</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2"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5"/>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4" w:line="246" w:lineRule="exact"/>
              <w:ind w:left="120" w:right="97"/>
              <w:rPr>
                <w:sz w:val="21"/>
              </w:rPr>
            </w:pPr>
            <w:r>
              <w:rPr>
                <w:sz w:val="21"/>
              </w:rPr>
              <w:t>48</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629" w:right="609"/>
              <w:rPr>
                <w:sz w:val="21"/>
              </w:rPr>
            </w:pPr>
            <w:r>
              <w:rPr>
                <w:sz w:val="21"/>
              </w:rPr>
              <w:t>丽阳镇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251" w:right="236"/>
              <w:rPr>
                <w:sz w:val="21"/>
              </w:rPr>
            </w:pPr>
            <w:r>
              <w:rPr>
                <w:sz w:val="21"/>
              </w:rPr>
              <w:t>枫林</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480" w:right="464"/>
              <w:rPr>
                <w:sz w:val="21"/>
              </w:rPr>
            </w:pPr>
            <w:r>
              <w:rPr>
                <w:sz w:val="21"/>
              </w:rPr>
              <w:t>程家</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9"/>
              <w:ind w:left="195" w:right="178"/>
              <w:rPr>
                <w:rFonts w:ascii="Times New Roman"/>
                <w:sz w:val="21"/>
              </w:rPr>
            </w:pPr>
            <w:r>
              <w:rPr>
                <w:rFonts w:ascii="Times New Roman"/>
                <w:sz w:val="21"/>
              </w:rPr>
              <w:t>185</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4"/>
              <w:rPr>
                <w:rFonts w:ascii="Times New Roman"/>
                <w:sz w:val="21"/>
              </w:rPr>
            </w:pPr>
            <w:r>
              <w:rPr>
                <w:rFonts w:ascii="Times New Roman"/>
                <w:sz w:val="21"/>
              </w:rPr>
              <w:t>11.1</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5"/>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4" w:line="246" w:lineRule="exact"/>
              <w:ind w:left="120" w:right="97"/>
              <w:rPr>
                <w:sz w:val="21"/>
              </w:rPr>
            </w:pPr>
            <w:r>
              <w:rPr>
                <w:sz w:val="21"/>
              </w:rPr>
              <w:t>49</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629" w:right="609"/>
              <w:rPr>
                <w:sz w:val="21"/>
              </w:rPr>
            </w:pPr>
            <w:r>
              <w:rPr>
                <w:sz w:val="21"/>
              </w:rPr>
              <w:t>丽阳镇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251" w:right="236"/>
              <w:rPr>
                <w:sz w:val="21"/>
              </w:rPr>
            </w:pPr>
            <w:r>
              <w:rPr>
                <w:sz w:val="21"/>
              </w:rPr>
              <w:t>枫林</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480" w:right="464"/>
              <w:rPr>
                <w:sz w:val="21"/>
              </w:rPr>
            </w:pPr>
            <w:r>
              <w:rPr>
                <w:sz w:val="21"/>
              </w:rPr>
              <w:t>童子坞</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7"/>
              <w:ind w:left="195" w:right="178"/>
              <w:rPr>
                <w:rFonts w:ascii="Times New Roman"/>
                <w:sz w:val="21"/>
              </w:rPr>
            </w:pPr>
            <w:r>
              <w:rPr>
                <w:rFonts w:ascii="Times New Roman"/>
                <w:sz w:val="21"/>
              </w:rPr>
              <w:t>188</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4"/>
              <w:rPr>
                <w:rFonts w:ascii="Times New Roman"/>
                <w:sz w:val="21"/>
              </w:rPr>
            </w:pPr>
            <w:r>
              <w:rPr>
                <w:rFonts w:ascii="Times New Roman"/>
                <w:sz w:val="21"/>
              </w:rPr>
              <w:t>11.3</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3"/>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5" w:line="245" w:lineRule="exact"/>
              <w:ind w:left="120" w:right="97"/>
              <w:rPr>
                <w:sz w:val="21"/>
              </w:rPr>
            </w:pPr>
            <w:r>
              <w:rPr>
                <w:sz w:val="21"/>
              </w:rPr>
              <w:t>50</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629" w:right="609"/>
              <w:rPr>
                <w:sz w:val="21"/>
              </w:rPr>
            </w:pPr>
            <w:r>
              <w:rPr>
                <w:sz w:val="21"/>
              </w:rPr>
              <w:t>丽阳镇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251" w:right="236"/>
              <w:rPr>
                <w:sz w:val="21"/>
              </w:rPr>
            </w:pPr>
            <w:r>
              <w:rPr>
                <w:sz w:val="21"/>
              </w:rPr>
              <w:t>丰田</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480" w:right="464"/>
              <w:rPr>
                <w:sz w:val="21"/>
              </w:rPr>
            </w:pPr>
            <w:r>
              <w:rPr>
                <w:sz w:val="21"/>
              </w:rPr>
              <w:t>董家</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7"/>
              <w:ind w:left="195" w:right="178"/>
              <w:rPr>
                <w:rFonts w:ascii="Times New Roman"/>
                <w:sz w:val="21"/>
              </w:rPr>
            </w:pPr>
            <w:r>
              <w:rPr>
                <w:rFonts w:ascii="Times New Roman"/>
                <w:sz w:val="21"/>
              </w:rPr>
              <w:t>466</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left="195" w:right="176"/>
              <w:rPr>
                <w:rFonts w:ascii="Times New Roman"/>
                <w:sz w:val="21"/>
              </w:rPr>
            </w:pPr>
            <w:r>
              <w:rPr>
                <w:rFonts w:ascii="Times New Roman"/>
                <w:sz w:val="21"/>
              </w:rPr>
              <w:t>28.0</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3"/>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5" w:line="245" w:lineRule="exact"/>
              <w:ind w:left="120" w:right="97"/>
              <w:rPr>
                <w:sz w:val="21"/>
              </w:rPr>
            </w:pPr>
            <w:r>
              <w:rPr>
                <w:sz w:val="21"/>
              </w:rPr>
              <w:t>51</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629" w:right="609"/>
              <w:rPr>
                <w:sz w:val="21"/>
              </w:rPr>
            </w:pPr>
            <w:r>
              <w:rPr>
                <w:sz w:val="21"/>
              </w:rPr>
              <w:t>丽阳镇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251" w:right="236"/>
              <w:rPr>
                <w:sz w:val="21"/>
              </w:rPr>
            </w:pPr>
            <w:r>
              <w:rPr>
                <w:sz w:val="21"/>
              </w:rPr>
              <w:t>江联</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480" w:right="464"/>
              <w:rPr>
                <w:sz w:val="21"/>
              </w:rPr>
            </w:pPr>
            <w:r>
              <w:rPr>
                <w:sz w:val="21"/>
              </w:rPr>
              <w:t>坑培</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8"/>
              <w:ind w:left="195" w:right="178"/>
              <w:rPr>
                <w:rFonts w:ascii="Times New Roman"/>
                <w:sz w:val="21"/>
              </w:rPr>
            </w:pPr>
            <w:r>
              <w:rPr>
                <w:rFonts w:ascii="Times New Roman"/>
                <w:sz w:val="21"/>
              </w:rPr>
              <w:t>202</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left="195" w:right="176"/>
              <w:rPr>
                <w:rFonts w:ascii="Times New Roman"/>
                <w:sz w:val="21"/>
              </w:rPr>
            </w:pPr>
            <w:r>
              <w:rPr>
                <w:rFonts w:ascii="Times New Roman"/>
                <w:sz w:val="21"/>
              </w:rPr>
              <w:t>12.1</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4"/>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 w:hRule="atLeast"/>
        </w:trPr>
        <w:tc>
          <w:tcPr>
            <w:tcW w:w="696" w:type="dxa"/>
            <w:tcBorders>
              <w:top w:val="single" w:color="000000" w:sz="4" w:space="0"/>
              <w:left w:val="nil"/>
              <w:bottom w:val="single" w:color="000000" w:sz="4" w:space="0"/>
              <w:right w:val="single" w:color="000000" w:sz="4" w:space="0"/>
            </w:tcBorders>
          </w:tcPr>
          <w:p>
            <w:pPr>
              <w:pStyle w:val="13"/>
              <w:spacing w:before="73" w:line="247" w:lineRule="exact"/>
              <w:ind w:left="120" w:right="97"/>
              <w:rPr>
                <w:sz w:val="21"/>
              </w:rPr>
            </w:pPr>
            <w:r>
              <w:rPr>
                <w:sz w:val="21"/>
              </w:rPr>
              <w:t>52</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629" w:right="609"/>
              <w:rPr>
                <w:sz w:val="21"/>
              </w:rPr>
            </w:pPr>
            <w:r>
              <w:rPr>
                <w:sz w:val="21"/>
              </w:rPr>
              <w:t>丽阳镇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251" w:right="236"/>
              <w:rPr>
                <w:sz w:val="21"/>
              </w:rPr>
            </w:pPr>
            <w:r>
              <w:rPr>
                <w:sz w:val="21"/>
              </w:rPr>
              <w:t>江联</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480" w:right="464"/>
              <w:rPr>
                <w:sz w:val="21"/>
              </w:rPr>
            </w:pPr>
            <w:r>
              <w:rPr>
                <w:sz w:val="21"/>
              </w:rPr>
              <w:t>江家</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8"/>
              <w:ind w:left="195" w:right="178"/>
              <w:rPr>
                <w:rFonts w:ascii="Times New Roman"/>
                <w:sz w:val="21"/>
              </w:rPr>
            </w:pPr>
            <w:r>
              <w:rPr>
                <w:rFonts w:ascii="Times New Roman"/>
                <w:sz w:val="21"/>
              </w:rPr>
              <w:t>619</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3" w:lineRule="exact"/>
              <w:ind w:left="195" w:right="176"/>
              <w:rPr>
                <w:rFonts w:ascii="Times New Roman"/>
                <w:sz w:val="21"/>
              </w:rPr>
            </w:pPr>
            <w:r>
              <w:rPr>
                <w:rFonts w:ascii="Times New Roman"/>
                <w:sz w:val="21"/>
              </w:rPr>
              <w:t>37.2</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3"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4"/>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3" w:line="246" w:lineRule="exact"/>
              <w:ind w:left="120" w:right="97"/>
              <w:rPr>
                <w:sz w:val="21"/>
              </w:rPr>
            </w:pPr>
            <w:r>
              <w:rPr>
                <w:sz w:val="21"/>
              </w:rPr>
              <w:t>53</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629" w:right="609"/>
              <w:rPr>
                <w:sz w:val="21"/>
              </w:rPr>
            </w:pPr>
            <w:r>
              <w:rPr>
                <w:sz w:val="21"/>
              </w:rPr>
              <w:t>丽阳镇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251" w:right="236"/>
              <w:rPr>
                <w:sz w:val="21"/>
              </w:rPr>
            </w:pPr>
            <w:r>
              <w:rPr>
                <w:sz w:val="21"/>
              </w:rPr>
              <w:t>山田</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480" w:right="464"/>
              <w:rPr>
                <w:sz w:val="21"/>
              </w:rPr>
            </w:pPr>
            <w:r>
              <w:rPr>
                <w:sz w:val="21"/>
              </w:rPr>
              <w:t>红花园</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8"/>
              <w:ind w:left="195" w:right="178"/>
              <w:rPr>
                <w:rFonts w:ascii="Times New Roman"/>
                <w:sz w:val="21"/>
              </w:rPr>
            </w:pPr>
            <w:r>
              <w:rPr>
                <w:rFonts w:ascii="Times New Roman"/>
                <w:sz w:val="21"/>
              </w:rPr>
              <w:t>429</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2" w:lineRule="exact"/>
              <w:ind w:left="195" w:right="176"/>
              <w:rPr>
                <w:rFonts w:ascii="Times New Roman"/>
                <w:sz w:val="21"/>
              </w:rPr>
            </w:pPr>
            <w:r>
              <w:rPr>
                <w:rFonts w:ascii="Times New Roman"/>
                <w:sz w:val="21"/>
              </w:rPr>
              <w:t>25.7</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2"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5"/>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4" w:line="246" w:lineRule="exact"/>
              <w:ind w:left="120" w:right="97"/>
              <w:rPr>
                <w:sz w:val="21"/>
              </w:rPr>
            </w:pPr>
            <w:r>
              <w:rPr>
                <w:sz w:val="21"/>
              </w:rPr>
              <w:t>54</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629" w:right="609"/>
              <w:rPr>
                <w:sz w:val="21"/>
              </w:rPr>
            </w:pPr>
            <w:r>
              <w:rPr>
                <w:sz w:val="21"/>
              </w:rPr>
              <w:t>丽阳镇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251" w:right="236"/>
              <w:rPr>
                <w:sz w:val="21"/>
              </w:rPr>
            </w:pPr>
            <w:r>
              <w:rPr>
                <w:sz w:val="21"/>
              </w:rPr>
              <w:t>山田</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480" w:right="464"/>
              <w:rPr>
                <w:sz w:val="21"/>
              </w:rPr>
            </w:pPr>
            <w:r>
              <w:rPr>
                <w:sz w:val="21"/>
              </w:rPr>
              <w:t>神丰</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9"/>
              <w:ind w:left="195" w:right="178"/>
              <w:rPr>
                <w:rFonts w:ascii="Times New Roman"/>
                <w:sz w:val="21"/>
              </w:rPr>
            </w:pPr>
            <w:r>
              <w:rPr>
                <w:rFonts w:ascii="Times New Roman"/>
                <w:sz w:val="21"/>
              </w:rPr>
              <w:t>168</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6"/>
              <w:rPr>
                <w:rFonts w:ascii="Times New Roman"/>
                <w:sz w:val="21"/>
              </w:rPr>
            </w:pPr>
            <w:r>
              <w:rPr>
                <w:rFonts w:ascii="Times New Roman"/>
                <w:sz w:val="21"/>
              </w:rPr>
              <w:t>10.1</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5"/>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4" w:line="246" w:lineRule="exact"/>
              <w:ind w:left="120" w:right="97"/>
              <w:rPr>
                <w:sz w:val="21"/>
              </w:rPr>
            </w:pPr>
            <w:r>
              <w:rPr>
                <w:sz w:val="21"/>
              </w:rPr>
              <w:t>55</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629" w:right="609"/>
              <w:rPr>
                <w:sz w:val="21"/>
              </w:rPr>
            </w:pPr>
            <w:r>
              <w:rPr>
                <w:sz w:val="21"/>
              </w:rPr>
              <w:t>丽阳镇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251" w:right="236"/>
              <w:rPr>
                <w:sz w:val="21"/>
              </w:rPr>
            </w:pPr>
            <w:r>
              <w:rPr>
                <w:sz w:val="21"/>
              </w:rPr>
              <w:t>芦源</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480" w:right="464"/>
              <w:rPr>
                <w:sz w:val="21"/>
              </w:rPr>
            </w:pPr>
            <w:r>
              <w:rPr>
                <w:sz w:val="21"/>
              </w:rPr>
              <w:t>陈家</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7"/>
              <w:ind w:left="195" w:right="178"/>
              <w:rPr>
                <w:rFonts w:ascii="Times New Roman"/>
                <w:sz w:val="21"/>
              </w:rPr>
            </w:pPr>
            <w:r>
              <w:rPr>
                <w:rFonts w:ascii="Times New Roman"/>
                <w:sz w:val="21"/>
              </w:rPr>
              <w:t>558</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6"/>
              <w:rPr>
                <w:rFonts w:ascii="Times New Roman"/>
                <w:sz w:val="21"/>
              </w:rPr>
            </w:pPr>
            <w:r>
              <w:rPr>
                <w:rFonts w:ascii="Times New Roman"/>
                <w:sz w:val="21"/>
              </w:rPr>
              <w:t>33.5</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3"/>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5" w:line="245" w:lineRule="exact"/>
              <w:ind w:left="120" w:right="97"/>
              <w:rPr>
                <w:sz w:val="21"/>
              </w:rPr>
            </w:pPr>
            <w:r>
              <w:rPr>
                <w:sz w:val="21"/>
              </w:rPr>
              <w:t>56</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629" w:right="609"/>
              <w:rPr>
                <w:sz w:val="21"/>
              </w:rPr>
            </w:pPr>
            <w:r>
              <w:rPr>
                <w:sz w:val="21"/>
              </w:rPr>
              <w:t>丽阳镇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251" w:right="236"/>
              <w:rPr>
                <w:sz w:val="21"/>
              </w:rPr>
            </w:pPr>
            <w:r>
              <w:rPr>
                <w:sz w:val="21"/>
              </w:rPr>
              <w:t>联村</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480" w:right="464"/>
              <w:rPr>
                <w:sz w:val="21"/>
              </w:rPr>
            </w:pPr>
            <w:r>
              <w:rPr>
                <w:sz w:val="21"/>
              </w:rPr>
              <w:t>鲁东</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7"/>
              <w:ind w:left="195" w:right="178"/>
              <w:rPr>
                <w:rFonts w:ascii="Times New Roman"/>
                <w:sz w:val="21"/>
              </w:rPr>
            </w:pPr>
            <w:r>
              <w:rPr>
                <w:rFonts w:ascii="Times New Roman"/>
                <w:sz w:val="21"/>
              </w:rPr>
              <w:t>387</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left="195" w:right="176"/>
              <w:rPr>
                <w:rFonts w:ascii="Times New Roman"/>
                <w:sz w:val="21"/>
              </w:rPr>
            </w:pPr>
            <w:r>
              <w:rPr>
                <w:rFonts w:ascii="Times New Roman"/>
                <w:sz w:val="21"/>
              </w:rPr>
              <w:t>23.2</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3"/>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5" w:line="245" w:lineRule="exact"/>
              <w:ind w:left="120" w:right="97"/>
              <w:rPr>
                <w:sz w:val="21"/>
              </w:rPr>
            </w:pPr>
            <w:r>
              <w:rPr>
                <w:sz w:val="21"/>
              </w:rPr>
              <w:t>57</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629" w:right="609"/>
              <w:rPr>
                <w:sz w:val="21"/>
              </w:rPr>
            </w:pPr>
            <w:r>
              <w:rPr>
                <w:sz w:val="21"/>
              </w:rPr>
              <w:t>丽阳镇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251" w:right="236"/>
              <w:rPr>
                <w:sz w:val="21"/>
              </w:rPr>
            </w:pPr>
            <w:r>
              <w:rPr>
                <w:sz w:val="21"/>
              </w:rPr>
              <w:t>联村</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480" w:right="464"/>
              <w:rPr>
                <w:sz w:val="21"/>
              </w:rPr>
            </w:pPr>
            <w:r>
              <w:rPr>
                <w:sz w:val="21"/>
              </w:rPr>
              <w:t>董家湾</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8"/>
              <w:ind w:left="195" w:right="178"/>
              <w:rPr>
                <w:rFonts w:ascii="Times New Roman"/>
                <w:sz w:val="21"/>
              </w:rPr>
            </w:pPr>
            <w:r>
              <w:rPr>
                <w:rFonts w:ascii="Times New Roman"/>
                <w:sz w:val="21"/>
              </w:rPr>
              <w:t>259</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left="195" w:right="176"/>
              <w:rPr>
                <w:rFonts w:ascii="Times New Roman"/>
                <w:sz w:val="21"/>
              </w:rPr>
            </w:pPr>
            <w:r>
              <w:rPr>
                <w:rFonts w:ascii="Times New Roman"/>
                <w:sz w:val="21"/>
              </w:rPr>
              <w:t>15.5</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4"/>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3" w:line="247" w:lineRule="exact"/>
              <w:ind w:left="120" w:right="97"/>
              <w:rPr>
                <w:sz w:val="21"/>
              </w:rPr>
            </w:pPr>
            <w:r>
              <w:rPr>
                <w:sz w:val="21"/>
              </w:rPr>
              <w:t>58</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629" w:right="609"/>
              <w:rPr>
                <w:sz w:val="21"/>
              </w:rPr>
            </w:pPr>
            <w:r>
              <w:rPr>
                <w:sz w:val="21"/>
              </w:rPr>
              <w:t>丽阳镇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251" w:right="236"/>
              <w:rPr>
                <w:sz w:val="21"/>
              </w:rPr>
            </w:pPr>
            <w:r>
              <w:rPr>
                <w:sz w:val="21"/>
              </w:rPr>
              <w:t>联村</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480" w:right="464"/>
              <w:rPr>
                <w:sz w:val="21"/>
              </w:rPr>
            </w:pPr>
            <w:r>
              <w:rPr>
                <w:sz w:val="21"/>
              </w:rPr>
              <w:t>平家棚</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8"/>
              <w:ind w:left="195" w:right="178"/>
              <w:rPr>
                <w:rFonts w:ascii="Times New Roman"/>
                <w:sz w:val="21"/>
              </w:rPr>
            </w:pPr>
            <w:r>
              <w:rPr>
                <w:rFonts w:ascii="Times New Roman"/>
                <w:sz w:val="21"/>
              </w:rPr>
              <w:t>282</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3" w:lineRule="exact"/>
              <w:ind w:left="195" w:right="176"/>
              <w:rPr>
                <w:rFonts w:ascii="Times New Roman"/>
                <w:sz w:val="21"/>
              </w:rPr>
            </w:pPr>
            <w:r>
              <w:rPr>
                <w:rFonts w:ascii="Times New Roman"/>
                <w:sz w:val="21"/>
              </w:rPr>
              <w:t>16.9</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3"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4"/>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3" w:line="246" w:lineRule="exact"/>
              <w:ind w:left="120" w:right="97"/>
              <w:rPr>
                <w:sz w:val="21"/>
              </w:rPr>
            </w:pPr>
            <w:r>
              <w:rPr>
                <w:sz w:val="21"/>
              </w:rPr>
              <w:t>59</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629" w:right="609"/>
              <w:rPr>
                <w:sz w:val="21"/>
              </w:rPr>
            </w:pPr>
            <w:r>
              <w:rPr>
                <w:sz w:val="21"/>
              </w:rPr>
              <w:t>丽阳镇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251" w:right="236"/>
              <w:rPr>
                <w:sz w:val="21"/>
              </w:rPr>
            </w:pPr>
            <w:r>
              <w:rPr>
                <w:sz w:val="21"/>
              </w:rPr>
              <w:t>联村</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480" w:right="464"/>
              <w:rPr>
                <w:sz w:val="21"/>
              </w:rPr>
            </w:pPr>
            <w:r>
              <w:rPr>
                <w:sz w:val="21"/>
              </w:rPr>
              <w:t>路下</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8"/>
              <w:ind w:left="195" w:right="178"/>
              <w:rPr>
                <w:rFonts w:ascii="Times New Roman"/>
                <w:sz w:val="21"/>
              </w:rPr>
            </w:pPr>
            <w:r>
              <w:rPr>
                <w:rFonts w:ascii="Times New Roman"/>
                <w:sz w:val="21"/>
              </w:rPr>
              <w:t>83</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2" w:lineRule="exact"/>
              <w:ind w:left="195" w:right="176"/>
              <w:rPr>
                <w:rFonts w:ascii="Times New Roman"/>
                <w:sz w:val="21"/>
              </w:rPr>
            </w:pPr>
            <w:r>
              <w:rPr>
                <w:rFonts w:ascii="Times New Roman"/>
                <w:sz w:val="21"/>
              </w:rPr>
              <w:t>5.0</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2"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5"/>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4" w:line="246" w:lineRule="exact"/>
              <w:ind w:left="120" w:right="97"/>
              <w:rPr>
                <w:sz w:val="21"/>
              </w:rPr>
            </w:pPr>
            <w:r>
              <w:rPr>
                <w:sz w:val="21"/>
              </w:rPr>
              <w:t>60</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629" w:right="609"/>
              <w:rPr>
                <w:sz w:val="21"/>
              </w:rPr>
            </w:pPr>
            <w:r>
              <w:rPr>
                <w:sz w:val="21"/>
              </w:rPr>
              <w:t>丽阳镇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251" w:right="236"/>
              <w:rPr>
                <w:sz w:val="21"/>
              </w:rPr>
            </w:pPr>
            <w:r>
              <w:rPr>
                <w:sz w:val="21"/>
              </w:rPr>
              <w:t>联村</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480" w:right="464"/>
              <w:rPr>
                <w:sz w:val="21"/>
              </w:rPr>
            </w:pPr>
            <w:r>
              <w:rPr>
                <w:sz w:val="21"/>
              </w:rPr>
              <w:t>黄家棚</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9"/>
              <w:ind w:left="195" w:right="178"/>
              <w:rPr>
                <w:rFonts w:ascii="Times New Roman"/>
                <w:sz w:val="21"/>
              </w:rPr>
            </w:pPr>
            <w:r>
              <w:rPr>
                <w:rFonts w:ascii="Times New Roman"/>
                <w:sz w:val="21"/>
              </w:rPr>
              <w:t>297</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6"/>
              <w:rPr>
                <w:rFonts w:ascii="Times New Roman"/>
                <w:sz w:val="21"/>
              </w:rPr>
            </w:pPr>
            <w:r>
              <w:rPr>
                <w:rFonts w:ascii="Times New Roman"/>
                <w:sz w:val="21"/>
              </w:rPr>
              <w:t>17.8</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5"/>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4" w:line="246" w:lineRule="exact"/>
              <w:ind w:left="120" w:right="97"/>
              <w:rPr>
                <w:sz w:val="21"/>
              </w:rPr>
            </w:pPr>
            <w:r>
              <w:rPr>
                <w:sz w:val="21"/>
              </w:rPr>
              <w:t>61</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629" w:right="611"/>
              <w:rPr>
                <w:sz w:val="21"/>
              </w:rPr>
            </w:pPr>
            <w:r>
              <w:rPr>
                <w:sz w:val="21"/>
              </w:rPr>
              <w:t>鲇鱼山镇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251" w:right="236"/>
              <w:rPr>
                <w:sz w:val="21"/>
              </w:rPr>
            </w:pPr>
            <w:r>
              <w:rPr>
                <w:sz w:val="21"/>
              </w:rPr>
              <w:t>新柳</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480" w:right="464"/>
              <w:rPr>
                <w:sz w:val="21"/>
              </w:rPr>
            </w:pPr>
            <w:r>
              <w:rPr>
                <w:sz w:val="21"/>
              </w:rPr>
              <w:t>龙源村</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7"/>
              <w:ind w:left="195" w:right="178"/>
              <w:rPr>
                <w:rFonts w:ascii="Times New Roman"/>
                <w:sz w:val="21"/>
              </w:rPr>
            </w:pPr>
            <w:r>
              <w:rPr>
                <w:rFonts w:ascii="Times New Roman"/>
                <w:sz w:val="21"/>
              </w:rPr>
              <w:t>408</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6"/>
              <w:rPr>
                <w:rFonts w:ascii="Times New Roman"/>
                <w:sz w:val="21"/>
              </w:rPr>
            </w:pPr>
            <w:r>
              <w:rPr>
                <w:rFonts w:ascii="Times New Roman"/>
                <w:sz w:val="21"/>
              </w:rPr>
              <w:t>24.5</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3"/>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 w:hRule="atLeast"/>
        </w:trPr>
        <w:tc>
          <w:tcPr>
            <w:tcW w:w="696" w:type="dxa"/>
            <w:tcBorders>
              <w:top w:val="single" w:color="000000" w:sz="4" w:space="0"/>
              <w:left w:val="nil"/>
              <w:bottom w:val="single" w:color="000000" w:sz="4" w:space="0"/>
              <w:right w:val="single" w:color="000000" w:sz="4" w:space="0"/>
            </w:tcBorders>
          </w:tcPr>
          <w:p>
            <w:pPr>
              <w:pStyle w:val="13"/>
              <w:spacing w:before="75" w:line="245" w:lineRule="exact"/>
              <w:ind w:left="120" w:right="97"/>
              <w:rPr>
                <w:sz w:val="21"/>
              </w:rPr>
            </w:pPr>
            <w:r>
              <w:rPr>
                <w:sz w:val="21"/>
              </w:rPr>
              <w:t>62</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629" w:right="611"/>
              <w:rPr>
                <w:sz w:val="21"/>
              </w:rPr>
            </w:pPr>
            <w:r>
              <w:rPr>
                <w:sz w:val="21"/>
              </w:rPr>
              <w:t>鲇鱼山镇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251" w:right="236"/>
              <w:rPr>
                <w:sz w:val="21"/>
              </w:rPr>
            </w:pPr>
            <w:r>
              <w:rPr>
                <w:sz w:val="21"/>
              </w:rPr>
              <w:t>慈义</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480" w:right="464"/>
              <w:rPr>
                <w:sz w:val="21"/>
              </w:rPr>
            </w:pPr>
            <w:r>
              <w:rPr>
                <w:sz w:val="21"/>
              </w:rPr>
              <w:t>坂上村</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7"/>
              <w:ind w:left="195" w:right="173"/>
              <w:rPr>
                <w:rFonts w:ascii="Times New Roman"/>
                <w:sz w:val="21"/>
              </w:rPr>
            </w:pPr>
            <w:r>
              <w:rPr>
                <w:rFonts w:ascii="Times New Roman"/>
                <w:sz w:val="21"/>
              </w:rPr>
              <w:t>1116</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left="195" w:right="176"/>
              <w:rPr>
                <w:rFonts w:ascii="Times New Roman"/>
                <w:sz w:val="21"/>
              </w:rPr>
            </w:pPr>
            <w:r>
              <w:rPr>
                <w:rFonts w:ascii="Times New Roman"/>
                <w:sz w:val="21"/>
              </w:rPr>
              <w:t>67.0</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left="195" w:right="178"/>
              <w:rPr>
                <w:rFonts w:ascii="Times New Roman"/>
                <w:sz w:val="21"/>
              </w:rPr>
            </w:pPr>
            <w:r>
              <w:rPr>
                <w:rFonts w:ascii="Times New Roman"/>
                <w:sz w:val="21"/>
              </w:rPr>
              <w:t>C3</w:t>
            </w:r>
          </w:p>
        </w:tc>
        <w:tc>
          <w:tcPr>
            <w:tcW w:w="1213" w:type="dxa"/>
            <w:tcBorders>
              <w:top w:val="single" w:color="000000" w:sz="4" w:space="0"/>
              <w:left w:val="single" w:color="000000" w:sz="4" w:space="0"/>
              <w:bottom w:val="single" w:color="000000" w:sz="4" w:space="0"/>
              <w:right w:val="nil"/>
            </w:tcBorders>
          </w:tcPr>
          <w:p>
            <w:pPr>
              <w:pStyle w:val="13"/>
              <w:spacing w:before="43"/>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5" w:line="245" w:lineRule="exact"/>
              <w:ind w:left="120" w:right="97"/>
              <w:rPr>
                <w:sz w:val="21"/>
              </w:rPr>
            </w:pPr>
            <w:r>
              <w:rPr>
                <w:sz w:val="21"/>
              </w:rPr>
              <w:t>63</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629" w:right="611"/>
              <w:rPr>
                <w:sz w:val="21"/>
              </w:rPr>
            </w:pPr>
            <w:r>
              <w:rPr>
                <w:sz w:val="21"/>
              </w:rPr>
              <w:t>鲇鱼山镇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251" w:right="236"/>
              <w:rPr>
                <w:sz w:val="21"/>
              </w:rPr>
            </w:pPr>
            <w:r>
              <w:rPr>
                <w:sz w:val="21"/>
              </w:rPr>
              <w:t>凤岗</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480" w:right="464"/>
              <w:rPr>
                <w:sz w:val="21"/>
              </w:rPr>
            </w:pPr>
            <w:r>
              <w:rPr>
                <w:sz w:val="21"/>
              </w:rPr>
              <w:t>朱家</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8"/>
              <w:ind w:left="195" w:right="175"/>
              <w:rPr>
                <w:rFonts w:ascii="Times New Roman"/>
                <w:sz w:val="21"/>
              </w:rPr>
            </w:pPr>
            <w:r>
              <w:rPr>
                <w:rFonts w:ascii="Times New Roman"/>
                <w:sz w:val="21"/>
              </w:rPr>
              <w:t>2283</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left="195" w:right="176"/>
              <w:rPr>
                <w:rFonts w:ascii="Times New Roman"/>
                <w:sz w:val="21"/>
              </w:rPr>
            </w:pPr>
            <w:r>
              <w:rPr>
                <w:rFonts w:ascii="Times New Roman"/>
                <w:sz w:val="21"/>
              </w:rPr>
              <w:t>137.0</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left="195" w:right="178"/>
              <w:rPr>
                <w:rFonts w:ascii="Times New Roman"/>
                <w:sz w:val="21"/>
              </w:rPr>
            </w:pPr>
            <w:r>
              <w:rPr>
                <w:rFonts w:ascii="Times New Roman"/>
                <w:sz w:val="21"/>
              </w:rPr>
              <w:t>C3</w:t>
            </w:r>
          </w:p>
        </w:tc>
        <w:tc>
          <w:tcPr>
            <w:tcW w:w="1213" w:type="dxa"/>
            <w:tcBorders>
              <w:top w:val="single" w:color="000000" w:sz="4" w:space="0"/>
              <w:left w:val="single" w:color="000000" w:sz="4" w:space="0"/>
              <w:bottom w:val="single" w:color="000000" w:sz="4" w:space="0"/>
              <w:right w:val="nil"/>
            </w:tcBorders>
          </w:tcPr>
          <w:p>
            <w:pPr>
              <w:pStyle w:val="13"/>
              <w:spacing w:before="44"/>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3" w:line="247" w:lineRule="exact"/>
              <w:ind w:left="120" w:right="97"/>
              <w:rPr>
                <w:sz w:val="21"/>
              </w:rPr>
            </w:pPr>
            <w:r>
              <w:rPr>
                <w:sz w:val="21"/>
              </w:rPr>
              <w:t>64</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629" w:right="611"/>
              <w:rPr>
                <w:sz w:val="21"/>
              </w:rPr>
            </w:pPr>
            <w:r>
              <w:rPr>
                <w:sz w:val="21"/>
              </w:rPr>
              <w:t>鲇鱼山镇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251" w:right="236"/>
              <w:rPr>
                <w:sz w:val="21"/>
              </w:rPr>
            </w:pPr>
            <w:r>
              <w:rPr>
                <w:sz w:val="21"/>
              </w:rPr>
              <w:t>金桥</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480" w:right="464"/>
              <w:rPr>
                <w:sz w:val="21"/>
              </w:rPr>
            </w:pPr>
            <w:r>
              <w:rPr>
                <w:sz w:val="21"/>
              </w:rPr>
              <w:t>操家坞</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8"/>
              <w:ind w:left="195" w:right="178"/>
              <w:rPr>
                <w:rFonts w:ascii="Times New Roman"/>
                <w:sz w:val="21"/>
              </w:rPr>
            </w:pPr>
            <w:r>
              <w:rPr>
                <w:rFonts w:ascii="Times New Roman"/>
                <w:sz w:val="21"/>
              </w:rPr>
              <w:t>319</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3" w:lineRule="exact"/>
              <w:ind w:left="195" w:right="176"/>
              <w:rPr>
                <w:rFonts w:ascii="Times New Roman"/>
                <w:sz w:val="21"/>
              </w:rPr>
            </w:pPr>
            <w:r>
              <w:rPr>
                <w:rFonts w:ascii="Times New Roman"/>
                <w:sz w:val="21"/>
              </w:rPr>
              <w:t>19.1</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3"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4"/>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3" w:line="246" w:lineRule="exact"/>
              <w:ind w:left="120" w:right="97"/>
              <w:rPr>
                <w:sz w:val="21"/>
              </w:rPr>
            </w:pPr>
            <w:r>
              <w:rPr>
                <w:sz w:val="21"/>
              </w:rPr>
              <w:t>65</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629" w:right="611"/>
              <w:rPr>
                <w:sz w:val="21"/>
              </w:rPr>
            </w:pPr>
            <w:r>
              <w:rPr>
                <w:sz w:val="21"/>
              </w:rPr>
              <w:t>鲇鱼山镇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251" w:right="236"/>
              <w:rPr>
                <w:sz w:val="21"/>
              </w:rPr>
            </w:pPr>
            <w:r>
              <w:rPr>
                <w:sz w:val="21"/>
              </w:rPr>
              <w:t>礼城</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480" w:right="464"/>
              <w:rPr>
                <w:sz w:val="21"/>
              </w:rPr>
            </w:pPr>
            <w:r>
              <w:rPr>
                <w:sz w:val="21"/>
              </w:rPr>
              <w:t>东源村</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8"/>
              <w:ind w:left="195" w:right="178"/>
              <w:rPr>
                <w:rFonts w:ascii="Times New Roman"/>
                <w:sz w:val="21"/>
              </w:rPr>
            </w:pPr>
            <w:r>
              <w:rPr>
                <w:rFonts w:ascii="Times New Roman"/>
                <w:sz w:val="21"/>
              </w:rPr>
              <w:t>522</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2" w:lineRule="exact"/>
              <w:ind w:left="195" w:right="176"/>
              <w:rPr>
                <w:rFonts w:ascii="Times New Roman"/>
                <w:sz w:val="21"/>
              </w:rPr>
            </w:pPr>
            <w:r>
              <w:rPr>
                <w:rFonts w:ascii="Times New Roman"/>
                <w:sz w:val="21"/>
              </w:rPr>
              <w:t>31.3</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2"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5"/>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4" w:line="246" w:lineRule="exact"/>
              <w:ind w:left="120" w:right="97"/>
              <w:rPr>
                <w:sz w:val="21"/>
              </w:rPr>
            </w:pPr>
            <w:r>
              <w:rPr>
                <w:sz w:val="21"/>
              </w:rPr>
              <w:t>66</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629" w:right="609"/>
              <w:rPr>
                <w:sz w:val="21"/>
              </w:rPr>
            </w:pPr>
            <w:r>
              <w:rPr>
                <w:sz w:val="21"/>
              </w:rPr>
              <w:t>荷塘乡</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251" w:right="236"/>
              <w:rPr>
                <w:sz w:val="21"/>
              </w:rPr>
            </w:pPr>
            <w:r>
              <w:rPr>
                <w:sz w:val="21"/>
              </w:rPr>
              <w:t>仓下</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480" w:right="464"/>
              <w:rPr>
                <w:sz w:val="21"/>
              </w:rPr>
            </w:pPr>
            <w:r>
              <w:rPr>
                <w:sz w:val="21"/>
              </w:rPr>
              <w:t>横柏山</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9"/>
              <w:ind w:left="195" w:right="178"/>
              <w:rPr>
                <w:rFonts w:ascii="Times New Roman"/>
                <w:sz w:val="21"/>
              </w:rPr>
            </w:pPr>
            <w:r>
              <w:rPr>
                <w:rFonts w:ascii="Times New Roman"/>
                <w:sz w:val="21"/>
              </w:rPr>
              <w:t>159</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6"/>
              <w:rPr>
                <w:rFonts w:ascii="Times New Roman"/>
                <w:sz w:val="21"/>
              </w:rPr>
            </w:pPr>
            <w:r>
              <w:rPr>
                <w:rFonts w:ascii="Times New Roman"/>
                <w:sz w:val="21"/>
              </w:rPr>
              <w:t>9.5</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5"/>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4" w:line="246" w:lineRule="exact"/>
              <w:ind w:left="120" w:right="97"/>
              <w:rPr>
                <w:sz w:val="21"/>
              </w:rPr>
            </w:pPr>
            <w:r>
              <w:rPr>
                <w:sz w:val="21"/>
              </w:rPr>
              <w:t>67</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629" w:right="611"/>
              <w:rPr>
                <w:sz w:val="21"/>
              </w:rPr>
            </w:pPr>
            <w:r>
              <w:rPr>
                <w:sz w:val="21"/>
              </w:rPr>
              <w:t>鲇鱼山镇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251" w:right="236"/>
              <w:rPr>
                <w:sz w:val="21"/>
              </w:rPr>
            </w:pPr>
            <w:r>
              <w:rPr>
                <w:sz w:val="21"/>
              </w:rPr>
              <w:t>新桥</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480" w:right="461"/>
              <w:rPr>
                <w:sz w:val="21"/>
              </w:rPr>
            </w:pPr>
            <w:r>
              <w:rPr>
                <w:sz w:val="21"/>
              </w:rPr>
              <w:t>荫墩下村</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7"/>
              <w:ind w:left="195" w:right="173"/>
              <w:rPr>
                <w:rFonts w:ascii="Times New Roman"/>
                <w:sz w:val="21"/>
              </w:rPr>
            </w:pPr>
            <w:r>
              <w:rPr>
                <w:rFonts w:ascii="Times New Roman"/>
                <w:sz w:val="21"/>
              </w:rPr>
              <w:t>611</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6"/>
              <w:rPr>
                <w:rFonts w:ascii="Times New Roman"/>
                <w:sz w:val="21"/>
              </w:rPr>
            </w:pPr>
            <w:r>
              <w:rPr>
                <w:rFonts w:ascii="Times New Roman"/>
                <w:sz w:val="21"/>
              </w:rPr>
              <w:t>36.6</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3"/>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5" w:line="245" w:lineRule="exact"/>
              <w:ind w:left="120" w:right="97"/>
              <w:rPr>
                <w:sz w:val="21"/>
              </w:rPr>
            </w:pPr>
            <w:r>
              <w:rPr>
                <w:sz w:val="21"/>
              </w:rPr>
              <w:t>68</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629" w:right="611"/>
              <w:rPr>
                <w:sz w:val="21"/>
              </w:rPr>
            </w:pPr>
            <w:r>
              <w:rPr>
                <w:sz w:val="21"/>
              </w:rPr>
              <w:t>鲇鱼山镇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251" w:right="236"/>
              <w:rPr>
                <w:sz w:val="21"/>
              </w:rPr>
            </w:pPr>
            <w:r>
              <w:rPr>
                <w:sz w:val="21"/>
              </w:rPr>
              <w:t>新桥</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480" w:right="461"/>
              <w:rPr>
                <w:sz w:val="21"/>
              </w:rPr>
            </w:pPr>
            <w:r>
              <w:rPr>
                <w:sz w:val="21"/>
              </w:rPr>
              <w:t>塘坝上村</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7"/>
              <w:ind w:left="195" w:right="178"/>
              <w:rPr>
                <w:rFonts w:ascii="Times New Roman"/>
                <w:sz w:val="21"/>
              </w:rPr>
            </w:pPr>
            <w:r>
              <w:rPr>
                <w:rFonts w:ascii="Times New Roman"/>
                <w:sz w:val="21"/>
              </w:rPr>
              <w:t>288</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left="195" w:right="176"/>
              <w:rPr>
                <w:rFonts w:ascii="Times New Roman"/>
                <w:sz w:val="21"/>
              </w:rPr>
            </w:pPr>
            <w:r>
              <w:rPr>
                <w:rFonts w:ascii="Times New Roman"/>
                <w:sz w:val="21"/>
              </w:rPr>
              <w:t>17.3</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3"/>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5" w:line="245" w:lineRule="exact"/>
              <w:ind w:left="120" w:right="97"/>
              <w:rPr>
                <w:sz w:val="21"/>
              </w:rPr>
            </w:pPr>
            <w:r>
              <w:rPr>
                <w:sz w:val="21"/>
              </w:rPr>
              <w:t>69</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629" w:right="611"/>
              <w:rPr>
                <w:sz w:val="21"/>
              </w:rPr>
            </w:pPr>
            <w:r>
              <w:rPr>
                <w:sz w:val="21"/>
              </w:rPr>
              <w:t>鲇鱼山镇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251" w:right="236"/>
              <w:rPr>
                <w:sz w:val="21"/>
              </w:rPr>
            </w:pPr>
            <w:r>
              <w:rPr>
                <w:sz w:val="21"/>
              </w:rPr>
              <w:t>徐湾</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480" w:right="461"/>
              <w:rPr>
                <w:sz w:val="21"/>
              </w:rPr>
            </w:pPr>
            <w:r>
              <w:rPr>
                <w:sz w:val="21"/>
              </w:rPr>
              <w:t>徐湾村小组</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8"/>
              <w:ind w:left="195" w:right="178"/>
              <w:rPr>
                <w:rFonts w:ascii="Times New Roman"/>
                <w:sz w:val="21"/>
              </w:rPr>
            </w:pPr>
            <w:r>
              <w:rPr>
                <w:rFonts w:ascii="Times New Roman"/>
                <w:sz w:val="21"/>
              </w:rPr>
              <w:t>444</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left="195" w:right="176"/>
              <w:rPr>
                <w:rFonts w:ascii="Times New Roman"/>
                <w:sz w:val="21"/>
              </w:rPr>
            </w:pPr>
            <w:r>
              <w:rPr>
                <w:rFonts w:ascii="Times New Roman"/>
                <w:sz w:val="21"/>
              </w:rPr>
              <w:t>26.6</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4"/>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3" w:line="247" w:lineRule="exact"/>
              <w:ind w:left="120" w:right="97"/>
              <w:rPr>
                <w:sz w:val="21"/>
              </w:rPr>
            </w:pPr>
            <w:r>
              <w:rPr>
                <w:sz w:val="21"/>
              </w:rPr>
              <w:t>70</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629" w:right="611"/>
              <w:rPr>
                <w:sz w:val="21"/>
              </w:rPr>
            </w:pPr>
            <w:r>
              <w:rPr>
                <w:sz w:val="21"/>
              </w:rPr>
              <w:t>鲇鱼山镇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251" w:right="236"/>
              <w:rPr>
                <w:sz w:val="21"/>
              </w:rPr>
            </w:pPr>
            <w:r>
              <w:rPr>
                <w:sz w:val="21"/>
              </w:rPr>
              <w:t>徐湾</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480" w:right="461"/>
              <w:rPr>
                <w:sz w:val="21"/>
              </w:rPr>
            </w:pPr>
            <w:r>
              <w:rPr>
                <w:sz w:val="21"/>
              </w:rPr>
              <w:t>杨田村小组</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8"/>
              <w:ind w:left="195" w:right="178"/>
              <w:rPr>
                <w:rFonts w:ascii="Times New Roman"/>
                <w:sz w:val="21"/>
              </w:rPr>
            </w:pPr>
            <w:r>
              <w:rPr>
                <w:rFonts w:ascii="Times New Roman"/>
                <w:sz w:val="21"/>
              </w:rPr>
              <w:t>513</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3" w:lineRule="exact"/>
              <w:ind w:left="195" w:right="176"/>
              <w:rPr>
                <w:rFonts w:ascii="Times New Roman"/>
                <w:sz w:val="21"/>
              </w:rPr>
            </w:pPr>
            <w:r>
              <w:rPr>
                <w:rFonts w:ascii="Times New Roman"/>
                <w:sz w:val="21"/>
              </w:rPr>
              <w:t>30.8</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3"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4"/>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3" w:line="246" w:lineRule="exact"/>
              <w:ind w:left="120" w:right="97"/>
              <w:rPr>
                <w:sz w:val="21"/>
              </w:rPr>
            </w:pPr>
            <w:r>
              <w:rPr>
                <w:sz w:val="21"/>
              </w:rPr>
              <w:t>71</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629" w:right="611"/>
              <w:rPr>
                <w:sz w:val="21"/>
              </w:rPr>
            </w:pPr>
            <w:r>
              <w:rPr>
                <w:sz w:val="21"/>
              </w:rPr>
              <w:t>鲇鱼山镇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251" w:right="236"/>
              <w:rPr>
                <w:sz w:val="21"/>
              </w:rPr>
            </w:pPr>
            <w:r>
              <w:rPr>
                <w:sz w:val="21"/>
              </w:rPr>
              <w:t>新柳</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480" w:right="461"/>
              <w:rPr>
                <w:sz w:val="21"/>
              </w:rPr>
            </w:pPr>
            <w:r>
              <w:rPr>
                <w:sz w:val="21"/>
              </w:rPr>
              <w:t>柳树下村</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8"/>
              <w:ind w:left="195" w:right="178"/>
              <w:rPr>
                <w:rFonts w:ascii="Times New Roman"/>
                <w:sz w:val="21"/>
              </w:rPr>
            </w:pPr>
            <w:r>
              <w:rPr>
                <w:rFonts w:ascii="Times New Roman"/>
                <w:sz w:val="21"/>
              </w:rPr>
              <w:t>436</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2" w:lineRule="exact"/>
              <w:ind w:left="195" w:right="176"/>
              <w:rPr>
                <w:rFonts w:ascii="Times New Roman"/>
                <w:sz w:val="21"/>
              </w:rPr>
            </w:pPr>
            <w:r>
              <w:rPr>
                <w:rFonts w:ascii="Times New Roman"/>
                <w:sz w:val="21"/>
              </w:rPr>
              <w:t>26.2</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2"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5"/>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4" w:line="246" w:lineRule="exact"/>
              <w:ind w:left="120" w:right="97"/>
              <w:rPr>
                <w:sz w:val="21"/>
              </w:rPr>
            </w:pPr>
            <w:r>
              <w:rPr>
                <w:sz w:val="21"/>
              </w:rPr>
              <w:t>72</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629" w:right="611"/>
              <w:rPr>
                <w:sz w:val="21"/>
              </w:rPr>
            </w:pPr>
            <w:r>
              <w:rPr>
                <w:sz w:val="21"/>
              </w:rPr>
              <w:t>鲇鱼山镇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251" w:right="236"/>
              <w:rPr>
                <w:sz w:val="21"/>
              </w:rPr>
            </w:pPr>
            <w:r>
              <w:rPr>
                <w:sz w:val="21"/>
              </w:rPr>
              <w:t>慈义</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480" w:right="464"/>
              <w:rPr>
                <w:sz w:val="21"/>
              </w:rPr>
            </w:pPr>
            <w:r>
              <w:rPr>
                <w:sz w:val="21"/>
              </w:rPr>
              <w:t>大园村</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9"/>
              <w:ind w:left="195" w:right="178"/>
              <w:rPr>
                <w:rFonts w:ascii="Times New Roman"/>
                <w:sz w:val="21"/>
              </w:rPr>
            </w:pPr>
            <w:r>
              <w:rPr>
                <w:rFonts w:ascii="Times New Roman"/>
                <w:sz w:val="21"/>
              </w:rPr>
              <w:t>563</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6"/>
              <w:rPr>
                <w:rFonts w:ascii="Times New Roman"/>
                <w:sz w:val="21"/>
              </w:rPr>
            </w:pPr>
            <w:r>
              <w:rPr>
                <w:rFonts w:ascii="Times New Roman"/>
                <w:sz w:val="21"/>
              </w:rPr>
              <w:t>33.8</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5"/>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4" w:line="246" w:lineRule="exact"/>
              <w:ind w:left="120" w:right="97"/>
              <w:rPr>
                <w:sz w:val="21"/>
              </w:rPr>
            </w:pPr>
            <w:r>
              <w:rPr>
                <w:sz w:val="21"/>
              </w:rPr>
              <w:t>73</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629" w:right="611"/>
              <w:rPr>
                <w:sz w:val="21"/>
              </w:rPr>
            </w:pPr>
            <w:r>
              <w:rPr>
                <w:sz w:val="21"/>
              </w:rPr>
              <w:t>鲇鱼山镇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251" w:right="236"/>
              <w:rPr>
                <w:sz w:val="21"/>
              </w:rPr>
            </w:pPr>
            <w:r>
              <w:rPr>
                <w:sz w:val="21"/>
              </w:rPr>
              <w:t>慈义</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480" w:right="461"/>
              <w:rPr>
                <w:sz w:val="21"/>
              </w:rPr>
            </w:pPr>
            <w:r>
              <w:rPr>
                <w:sz w:val="21"/>
              </w:rPr>
              <w:t>上慈义村</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7"/>
              <w:ind w:left="195" w:right="178"/>
              <w:rPr>
                <w:rFonts w:ascii="Times New Roman"/>
                <w:sz w:val="21"/>
              </w:rPr>
            </w:pPr>
            <w:r>
              <w:rPr>
                <w:rFonts w:ascii="Times New Roman"/>
                <w:sz w:val="21"/>
              </w:rPr>
              <w:t>634</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6"/>
              <w:rPr>
                <w:rFonts w:ascii="Times New Roman"/>
                <w:sz w:val="21"/>
              </w:rPr>
            </w:pPr>
            <w:r>
              <w:rPr>
                <w:rFonts w:ascii="Times New Roman"/>
                <w:sz w:val="21"/>
              </w:rPr>
              <w:t>38.0</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3"/>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4" w:line="245" w:lineRule="exact"/>
              <w:ind w:left="120" w:right="97"/>
              <w:rPr>
                <w:sz w:val="21"/>
              </w:rPr>
            </w:pPr>
            <w:r>
              <w:rPr>
                <w:sz w:val="21"/>
              </w:rPr>
              <w:t>74</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4" w:line="245" w:lineRule="exact"/>
              <w:ind w:left="629" w:right="611"/>
              <w:rPr>
                <w:sz w:val="21"/>
              </w:rPr>
            </w:pPr>
            <w:r>
              <w:rPr>
                <w:sz w:val="21"/>
              </w:rPr>
              <w:t>鲇鱼山镇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4" w:line="245" w:lineRule="exact"/>
              <w:ind w:left="251" w:right="236"/>
              <w:rPr>
                <w:sz w:val="21"/>
              </w:rPr>
            </w:pPr>
            <w:r>
              <w:rPr>
                <w:sz w:val="21"/>
              </w:rPr>
              <w:t>金桥</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4" w:line="245" w:lineRule="exact"/>
              <w:ind w:left="480" w:right="464"/>
              <w:rPr>
                <w:sz w:val="21"/>
              </w:rPr>
            </w:pPr>
            <w:r>
              <w:rPr>
                <w:sz w:val="21"/>
              </w:rPr>
              <w:t>汪头坞</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7"/>
              <w:ind w:left="195" w:right="178"/>
              <w:rPr>
                <w:rFonts w:ascii="Times New Roman"/>
                <w:sz w:val="21"/>
              </w:rPr>
            </w:pPr>
            <w:r>
              <w:rPr>
                <w:rFonts w:ascii="Times New Roman"/>
                <w:sz w:val="21"/>
              </w:rPr>
              <w:t>178</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left="195" w:right="176"/>
              <w:rPr>
                <w:rFonts w:ascii="Times New Roman"/>
                <w:sz w:val="21"/>
              </w:rPr>
            </w:pPr>
            <w:r>
              <w:rPr>
                <w:rFonts w:ascii="Times New Roman"/>
                <w:sz w:val="21"/>
              </w:rPr>
              <w:t>10.7</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3"/>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75" w:line="245" w:lineRule="exact"/>
              <w:ind w:left="120" w:right="97"/>
              <w:rPr>
                <w:sz w:val="21"/>
              </w:rPr>
            </w:pPr>
            <w:r>
              <w:rPr>
                <w:sz w:val="21"/>
              </w:rPr>
              <w:t>75</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629" w:right="611"/>
              <w:rPr>
                <w:sz w:val="21"/>
              </w:rPr>
            </w:pPr>
            <w:r>
              <w:rPr>
                <w:sz w:val="21"/>
              </w:rPr>
              <w:t>鲇鱼山镇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251" w:right="236"/>
              <w:rPr>
                <w:sz w:val="21"/>
              </w:rPr>
            </w:pPr>
            <w:r>
              <w:rPr>
                <w:sz w:val="21"/>
              </w:rPr>
              <w:t>金桥</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480" w:right="464"/>
              <w:rPr>
                <w:sz w:val="21"/>
              </w:rPr>
            </w:pPr>
            <w:r>
              <w:rPr>
                <w:sz w:val="21"/>
              </w:rPr>
              <w:t>金盘</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8"/>
              <w:ind w:left="195" w:right="178"/>
              <w:rPr>
                <w:rFonts w:ascii="Times New Roman"/>
                <w:sz w:val="21"/>
              </w:rPr>
            </w:pPr>
            <w:r>
              <w:rPr>
                <w:rFonts w:ascii="Times New Roman"/>
                <w:sz w:val="21"/>
              </w:rPr>
              <w:t>206</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left="195" w:right="176"/>
              <w:rPr>
                <w:rFonts w:ascii="Times New Roman"/>
                <w:sz w:val="21"/>
              </w:rPr>
            </w:pPr>
            <w:r>
              <w:rPr>
                <w:rFonts w:ascii="Times New Roman"/>
                <w:sz w:val="21"/>
              </w:rPr>
              <w:t>12.4</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4"/>
              <w:ind w:left="164" w:right="152"/>
              <w:rPr>
                <w:sz w:val="21"/>
              </w:rPr>
            </w:pPr>
            <w:r>
              <w:rPr>
                <w:sz w:val="21"/>
              </w:rPr>
              <w:t>近期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8" w:hRule="atLeast"/>
        </w:trPr>
        <w:tc>
          <w:tcPr>
            <w:tcW w:w="696" w:type="dxa"/>
            <w:tcBorders>
              <w:top w:val="single" w:color="000000" w:sz="4" w:space="0"/>
              <w:left w:val="nil"/>
              <w:bottom w:val="single" w:color="000000" w:sz="4" w:space="0"/>
              <w:right w:val="single" w:color="000000" w:sz="4" w:space="0"/>
            </w:tcBorders>
          </w:tcPr>
          <w:p>
            <w:pPr>
              <w:pStyle w:val="13"/>
              <w:spacing w:before="73" w:line="245" w:lineRule="exact"/>
              <w:ind w:left="120" w:right="97"/>
              <w:rPr>
                <w:sz w:val="21"/>
              </w:rPr>
            </w:pPr>
            <w:r>
              <w:rPr>
                <w:sz w:val="21"/>
              </w:rPr>
              <w:t>76</w:t>
            </w:r>
          </w:p>
        </w:tc>
        <w:tc>
          <w:tcPr>
            <w:tcW w:w="2140" w:type="dxa"/>
            <w:tcBorders>
              <w:top w:val="single" w:color="000000" w:sz="4" w:space="0"/>
              <w:left w:val="single" w:color="000000" w:sz="4" w:space="0"/>
              <w:bottom w:val="single" w:color="000000" w:sz="4" w:space="0"/>
              <w:right w:val="single" w:color="000000" w:sz="4" w:space="0"/>
            </w:tcBorders>
          </w:tcPr>
          <w:p>
            <w:pPr>
              <w:pStyle w:val="13"/>
              <w:spacing w:before="73" w:line="245" w:lineRule="exact"/>
              <w:ind w:left="629" w:right="611"/>
              <w:rPr>
                <w:sz w:val="21"/>
              </w:rPr>
            </w:pPr>
            <w:r>
              <w:rPr>
                <w:sz w:val="21"/>
              </w:rPr>
              <w:t>鲇鱼山镇</w:t>
            </w:r>
          </w:p>
        </w:tc>
        <w:tc>
          <w:tcPr>
            <w:tcW w:w="1177" w:type="dxa"/>
            <w:tcBorders>
              <w:top w:val="single" w:color="000000" w:sz="4" w:space="0"/>
              <w:left w:val="single" w:color="000000" w:sz="4" w:space="0"/>
              <w:bottom w:val="single" w:color="000000" w:sz="4" w:space="0"/>
              <w:right w:val="single" w:color="000000" w:sz="4" w:space="0"/>
            </w:tcBorders>
          </w:tcPr>
          <w:p>
            <w:pPr>
              <w:pStyle w:val="13"/>
              <w:spacing w:before="73" w:line="245" w:lineRule="exact"/>
              <w:ind w:left="251" w:right="236"/>
              <w:rPr>
                <w:sz w:val="21"/>
              </w:rPr>
            </w:pPr>
            <w:r>
              <w:rPr>
                <w:sz w:val="21"/>
              </w:rPr>
              <w:t>礼城</w:t>
            </w:r>
          </w:p>
        </w:tc>
        <w:tc>
          <w:tcPr>
            <w:tcW w:w="2052" w:type="dxa"/>
            <w:tcBorders>
              <w:top w:val="single" w:color="000000" w:sz="4" w:space="0"/>
              <w:left w:val="single" w:color="000000" w:sz="4" w:space="0"/>
              <w:bottom w:val="single" w:color="000000" w:sz="4" w:space="0"/>
              <w:right w:val="single" w:color="000000" w:sz="4" w:space="0"/>
            </w:tcBorders>
          </w:tcPr>
          <w:p>
            <w:pPr>
              <w:pStyle w:val="13"/>
              <w:spacing w:before="73" w:line="245" w:lineRule="exact"/>
              <w:ind w:left="480" w:right="461"/>
              <w:rPr>
                <w:sz w:val="21"/>
              </w:rPr>
            </w:pPr>
            <w:r>
              <w:rPr>
                <w:sz w:val="21"/>
              </w:rPr>
              <w:t>礼路坞村</w:t>
            </w:r>
          </w:p>
        </w:tc>
        <w:tc>
          <w:tcPr>
            <w:tcW w:w="850" w:type="dxa"/>
            <w:tcBorders>
              <w:top w:val="single" w:color="000000" w:sz="4" w:space="0"/>
              <w:left w:val="single" w:color="000000" w:sz="4" w:space="0"/>
              <w:bottom w:val="single" w:color="000000" w:sz="4" w:space="0"/>
              <w:right w:val="single" w:color="000000" w:sz="4" w:space="0"/>
            </w:tcBorders>
          </w:tcPr>
          <w:p>
            <w:pPr>
              <w:pStyle w:val="13"/>
              <w:spacing w:before="58"/>
              <w:ind w:left="195" w:right="178"/>
              <w:rPr>
                <w:rFonts w:ascii="Times New Roman"/>
                <w:sz w:val="21"/>
              </w:rPr>
            </w:pPr>
            <w:r>
              <w:rPr>
                <w:rFonts w:ascii="Times New Roman"/>
                <w:sz w:val="21"/>
              </w:rPr>
              <w:t>484</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1" w:lineRule="exact"/>
              <w:ind w:left="195" w:right="176"/>
              <w:rPr>
                <w:rFonts w:ascii="Times New Roman"/>
                <w:sz w:val="21"/>
              </w:rPr>
            </w:pPr>
            <w:r>
              <w:rPr>
                <w:rFonts w:ascii="Times New Roman"/>
                <w:sz w:val="21"/>
              </w:rPr>
              <w:t>29.0</w:t>
            </w:r>
          </w:p>
        </w:tc>
        <w:tc>
          <w:tcPr>
            <w:tcW w:w="1275" w:type="dxa"/>
            <w:tcBorders>
              <w:top w:val="single" w:color="000000" w:sz="4" w:space="0"/>
              <w:left w:val="single" w:color="000000" w:sz="4" w:space="0"/>
              <w:bottom w:val="single" w:color="000000" w:sz="4" w:space="0"/>
              <w:right w:val="single" w:color="000000" w:sz="4" w:space="0"/>
            </w:tcBorders>
          </w:tcPr>
          <w:p>
            <w:pPr>
              <w:pStyle w:val="13"/>
              <w:spacing w:before="87" w:line="231" w:lineRule="exact"/>
              <w:ind w:left="195" w:right="178"/>
              <w:rPr>
                <w:rFonts w:ascii="Times New Roman"/>
                <w:sz w:val="21"/>
              </w:rPr>
            </w:pPr>
            <w:r>
              <w:rPr>
                <w:rFonts w:ascii="Times New Roman"/>
                <w:sz w:val="21"/>
              </w:rPr>
              <w:t>C7</w:t>
            </w:r>
          </w:p>
        </w:tc>
        <w:tc>
          <w:tcPr>
            <w:tcW w:w="1213" w:type="dxa"/>
            <w:tcBorders>
              <w:top w:val="single" w:color="000000" w:sz="4" w:space="0"/>
              <w:left w:val="single" w:color="000000" w:sz="4" w:space="0"/>
              <w:bottom w:val="single" w:color="000000" w:sz="4" w:space="0"/>
              <w:right w:val="nil"/>
            </w:tcBorders>
          </w:tcPr>
          <w:p>
            <w:pPr>
              <w:pStyle w:val="13"/>
              <w:spacing w:before="44"/>
              <w:ind w:left="164" w:right="152"/>
              <w:rPr>
                <w:sz w:val="21"/>
              </w:rPr>
            </w:pPr>
            <w:r>
              <w:rPr>
                <w:sz w:val="21"/>
              </w:rPr>
              <w:t>近期</w:t>
            </w:r>
          </w:p>
        </w:tc>
      </w:tr>
    </w:tbl>
    <w:p>
      <w:pPr>
        <w:spacing w:after="0"/>
        <w:rPr>
          <w:sz w:val="21"/>
        </w:rPr>
        <w:sectPr>
          <w:headerReference r:id="rId35" w:type="default"/>
          <w:pgSz w:w="11910" w:h="16840"/>
          <w:pgMar w:top="1100" w:right="440" w:bottom="1360" w:left="440" w:header="874" w:footer="1176" w:gutter="0"/>
          <w:cols w:space="720" w:num="1"/>
        </w:sectPr>
      </w:pPr>
    </w:p>
    <w:p>
      <w:pPr>
        <w:pStyle w:val="5"/>
        <w:spacing w:before="2"/>
        <w:rPr>
          <w:rFonts w:ascii="Times New Roman"/>
          <w:sz w:val="3"/>
        </w:rPr>
      </w:pPr>
    </w:p>
    <w:tbl>
      <w:tblPr>
        <w:tblStyle w:val="9"/>
        <w:tblW w:w="0" w:type="auto"/>
        <w:tblInd w:w="17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6"/>
        <w:gridCol w:w="2140"/>
        <w:gridCol w:w="1177"/>
        <w:gridCol w:w="2052"/>
        <w:gridCol w:w="850"/>
        <w:gridCol w:w="1275"/>
        <w:gridCol w:w="1275"/>
        <w:gridCol w:w="121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left w:val="nil"/>
              <w:bottom w:val="single" w:color="000000" w:sz="4" w:space="0"/>
              <w:right w:val="single" w:color="000000" w:sz="4" w:space="0"/>
            </w:tcBorders>
          </w:tcPr>
          <w:p>
            <w:pPr>
              <w:pStyle w:val="13"/>
              <w:spacing w:before="74" w:line="246" w:lineRule="exact"/>
              <w:ind w:left="120" w:right="107"/>
              <w:rPr>
                <w:sz w:val="21"/>
              </w:rPr>
            </w:pPr>
            <w:r>
              <w:rPr>
                <w:sz w:val="21"/>
              </w:rPr>
              <w:t>77</w:t>
            </w:r>
          </w:p>
        </w:tc>
        <w:tc>
          <w:tcPr>
            <w:tcW w:w="2140" w:type="dxa"/>
            <w:tcBorders>
              <w:left w:val="single" w:color="000000" w:sz="4" w:space="0"/>
              <w:bottom w:val="single" w:color="000000" w:sz="4" w:space="0"/>
              <w:right w:val="single" w:color="000000" w:sz="4" w:space="0"/>
            </w:tcBorders>
          </w:tcPr>
          <w:p>
            <w:pPr>
              <w:pStyle w:val="13"/>
              <w:spacing w:before="74" w:line="246" w:lineRule="exact"/>
              <w:ind w:left="650"/>
              <w:jc w:val="left"/>
              <w:rPr>
                <w:sz w:val="21"/>
              </w:rPr>
            </w:pPr>
            <w:r>
              <w:rPr>
                <w:sz w:val="21"/>
              </w:rPr>
              <w:t>鲇鱼山镇</w:t>
            </w:r>
          </w:p>
        </w:tc>
        <w:tc>
          <w:tcPr>
            <w:tcW w:w="1177" w:type="dxa"/>
            <w:tcBorders>
              <w:left w:val="single" w:color="000000" w:sz="4" w:space="0"/>
              <w:bottom w:val="single" w:color="000000" w:sz="4" w:space="0"/>
              <w:right w:val="single" w:color="000000" w:sz="4" w:space="0"/>
            </w:tcBorders>
          </w:tcPr>
          <w:p>
            <w:pPr>
              <w:pStyle w:val="13"/>
              <w:spacing w:before="74" w:line="246" w:lineRule="exact"/>
              <w:ind w:left="377"/>
              <w:jc w:val="left"/>
              <w:rPr>
                <w:sz w:val="21"/>
              </w:rPr>
            </w:pPr>
            <w:r>
              <w:rPr>
                <w:sz w:val="21"/>
              </w:rPr>
              <w:t>礼城</w:t>
            </w:r>
          </w:p>
        </w:tc>
        <w:tc>
          <w:tcPr>
            <w:tcW w:w="2052" w:type="dxa"/>
            <w:tcBorders>
              <w:left w:val="single" w:color="000000" w:sz="4" w:space="0"/>
              <w:bottom w:val="single" w:color="000000" w:sz="4" w:space="0"/>
              <w:right w:val="single" w:color="000000" w:sz="4" w:space="0"/>
            </w:tcBorders>
          </w:tcPr>
          <w:p>
            <w:pPr>
              <w:pStyle w:val="13"/>
              <w:spacing w:before="74" w:line="246" w:lineRule="exact"/>
              <w:ind w:left="472" w:right="466"/>
              <w:rPr>
                <w:sz w:val="21"/>
              </w:rPr>
            </w:pPr>
            <w:r>
              <w:rPr>
                <w:sz w:val="21"/>
              </w:rPr>
              <w:t>井岗村</w:t>
            </w:r>
          </w:p>
        </w:tc>
        <w:tc>
          <w:tcPr>
            <w:tcW w:w="850" w:type="dxa"/>
            <w:tcBorders>
              <w:left w:val="single" w:color="000000" w:sz="4" w:space="0"/>
              <w:bottom w:val="single" w:color="000000" w:sz="4" w:space="0"/>
              <w:right w:val="single" w:color="000000" w:sz="4" w:space="0"/>
            </w:tcBorders>
          </w:tcPr>
          <w:p>
            <w:pPr>
              <w:pStyle w:val="13"/>
              <w:spacing w:before="57"/>
              <w:ind w:left="270"/>
              <w:jc w:val="left"/>
              <w:rPr>
                <w:rFonts w:ascii="Times New Roman"/>
                <w:sz w:val="21"/>
              </w:rPr>
            </w:pPr>
            <w:r>
              <w:rPr>
                <w:rFonts w:ascii="Times New Roman"/>
                <w:sz w:val="21"/>
              </w:rPr>
              <w:t>411</w:t>
            </w:r>
          </w:p>
        </w:tc>
        <w:tc>
          <w:tcPr>
            <w:tcW w:w="1275" w:type="dxa"/>
            <w:tcBorders>
              <w:left w:val="single" w:color="000000" w:sz="4" w:space="0"/>
              <w:bottom w:val="single" w:color="000000" w:sz="4" w:space="0"/>
              <w:right w:val="single" w:color="000000" w:sz="4" w:space="0"/>
            </w:tcBorders>
          </w:tcPr>
          <w:p>
            <w:pPr>
              <w:pStyle w:val="13"/>
              <w:spacing w:before="88" w:line="232" w:lineRule="exact"/>
              <w:ind w:left="193" w:right="184"/>
              <w:rPr>
                <w:rFonts w:ascii="Times New Roman"/>
                <w:sz w:val="21"/>
              </w:rPr>
            </w:pPr>
            <w:r>
              <w:rPr>
                <w:rFonts w:ascii="Times New Roman"/>
                <w:sz w:val="21"/>
              </w:rPr>
              <w:t>24.7</w:t>
            </w:r>
          </w:p>
        </w:tc>
        <w:tc>
          <w:tcPr>
            <w:tcW w:w="1275" w:type="dxa"/>
            <w:tcBorders>
              <w:left w:val="single" w:color="000000" w:sz="4" w:space="0"/>
              <w:bottom w:val="single" w:color="000000" w:sz="4" w:space="0"/>
              <w:right w:val="single" w:color="000000" w:sz="4" w:space="0"/>
            </w:tcBorders>
          </w:tcPr>
          <w:p>
            <w:pPr>
              <w:pStyle w:val="13"/>
              <w:spacing w:before="88" w:line="232" w:lineRule="exact"/>
              <w:ind w:left="191" w:right="184"/>
              <w:rPr>
                <w:rFonts w:ascii="Times New Roman"/>
                <w:sz w:val="21"/>
              </w:rPr>
            </w:pPr>
            <w:r>
              <w:rPr>
                <w:rFonts w:ascii="Times New Roman"/>
                <w:sz w:val="21"/>
              </w:rPr>
              <w:t>C7</w:t>
            </w:r>
          </w:p>
        </w:tc>
        <w:tc>
          <w:tcPr>
            <w:tcW w:w="1213" w:type="dxa"/>
            <w:tcBorders>
              <w:left w:val="single" w:color="000000" w:sz="4" w:space="0"/>
              <w:bottom w:val="single" w:color="000000" w:sz="4" w:space="0"/>
              <w:right w:val="nil"/>
            </w:tcBorders>
          </w:tcPr>
          <w:p>
            <w:pPr>
              <w:pStyle w:val="13"/>
              <w:spacing w:before="43"/>
              <w:ind w:left="396"/>
              <w:jc w:val="left"/>
              <w:rPr>
                <w:sz w:val="21"/>
              </w:rPr>
            </w:pPr>
            <w:r>
              <w:rPr>
                <w:sz w:val="21"/>
              </w:rPr>
              <w:t>近期</w:t>
            </w:r>
          </w:p>
        </w:tc>
      </w:tr>
    </w:tbl>
    <w:p>
      <w:pPr>
        <w:spacing w:after="0"/>
        <w:jc w:val="left"/>
        <w:rPr>
          <w:sz w:val="21"/>
        </w:rPr>
        <w:sectPr>
          <w:pgSz w:w="11910" w:h="16840"/>
          <w:pgMar w:top="1100" w:right="440" w:bottom="1360" w:left="440" w:header="874" w:footer="1176" w:gutter="0"/>
          <w:cols w:space="720" w:num="1"/>
        </w:sectPr>
      </w:pPr>
    </w:p>
    <w:p>
      <w:pPr>
        <w:pStyle w:val="5"/>
        <w:spacing w:before="2"/>
        <w:rPr>
          <w:rFonts w:ascii="Times New Roman"/>
          <w:sz w:val="3"/>
        </w:rPr>
      </w:pPr>
    </w:p>
    <w:p>
      <w:pPr>
        <w:pStyle w:val="5"/>
        <w:spacing w:line="20" w:lineRule="exact"/>
        <w:ind w:left="275"/>
        <w:rPr>
          <w:rFonts w:ascii="Times New Roman"/>
          <w:sz w:val="2"/>
        </w:rPr>
      </w:pPr>
      <w:r>
        <w:rPr>
          <w:rFonts w:ascii="Times New Roman"/>
          <w:sz w:val="2"/>
        </w:rPr>
        <mc:AlternateContent>
          <mc:Choice Requires="wpg">
            <w:drawing>
              <wp:inline distT="0" distB="0" distL="114300" distR="114300">
                <wp:extent cx="6645910" cy="6350"/>
                <wp:effectExtent l="0" t="0" r="0" b="0"/>
                <wp:docPr id="36" name="组合 74"/>
                <wp:cNvGraphicFramePr/>
                <a:graphic xmlns:a="http://schemas.openxmlformats.org/drawingml/2006/main">
                  <a:graphicData uri="http://schemas.microsoft.com/office/word/2010/wordprocessingGroup">
                    <wpg:wgp>
                      <wpg:cNvGrpSpPr/>
                      <wpg:grpSpPr>
                        <a:xfrm>
                          <a:off x="0" y="0"/>
                          <a:ext cx="6645910" cy="6350"/>
                          <a:chOff x="0" y="0"/>
                          <a:chExt cx="10466" cy="10"/>
                        </a:xfrm>
                      </wpg:grpSpPr>
                      <wps:wsp>
                        <wps:cNvPr id="35" name="直线 75"/>
                        <wps:cNvSpPr/>
                        <wps:spPr>
                          <a:xfrm>
                            <a:off x="0" y="5"/>
                            <a:ext cx="10466" cy="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组合 74" o:spid="_x0000_s1026" o:spt="203" style="height:0.5pt;width:523.3pt;" coordsize="10466,10" o:gfxdata="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OJUgPUAAAABAEAAA8AAAAAAAAAAQAg&#10;AAAAIgAAAGRycy9kb3ducmV2LnhtbFBLAQIUABQAAAAIAIdO4kCJD+qlSwIAAAQFAAAOAAAAAAAA&#10;AAEAIAAAACMBAABkcnMvZTJvRG9jLnhtbFBLBQYAAAAABgAGAFkBAADgBQAAAAA=&#10;">
                <o:lock v:ext="edit" aspectratio="f"/>
                <v:line id="直线 75" o:spid="_x0000_s1026" o:spt="20" style="position:absolute;left:0;top:5;height:0;width:10466;" filled="f" stroked="t" coordsize="21600,21600" o:gfxdata="UEsDBAoAAAAAAIdO4kAAAAAAAAAAAAAAAAAEAAAAZHJzL1BLAwQUAAAACACHTuJABHpy778AAADb&#10;AAAADwAAAGRycy9kb3ducmV2LnhtbEWPQWvCQBSE74L/YXlCb83Gl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6cu+/&#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w10:wrap type="none"/>
                <w10:anchorlock/>
              </v:group>
            </w:pict>
          </mc:Fallback>
        </mc:AlternateContent>
      </w:r>
    </w:p>
    <w:p>
      <w:pPr>
        <w:pStyle w:val="5"/>
        <w:spacing w:before="3"/>
        <w:rPr>
          <w:rFonts w:ascii="Times New Roman"/>
          <w:sz w:val="9"/>
        </w:rPr>
      </w:pPr>
    </w:p>
    <w:p>
      <w:pPr>
        <w:spacing w:before="55"/>
        <w:ind w:left="280" w:right="0" w:firstLine="0"/>
        <w:jc w:val="left"/>
        <w:rPr>
          <w:b/>
          <w:sz w:val="32"/>
        </w:rPr>
      </w:pPr>
      <w:bookmarkStart w:id="200" w:name="附表5 规划分散治理达标排放模式工程统计表"/>
      <w:bookmarkEnd w:id="200"/>
      <w:bookmarkStart w:id="201" w:name="_bookmark44"/>
      <w:bookmarkEnd w:id="201"/>
      <w:r>
        <w:rPr>
          <w:b/>
          <w:sz w:val="32"/>
        </w:rPr>
        <w:t xml:space="preserve">附表 </w:t>
      </w:r>
      <w:r>
        <w:rPr>
          <w:rFonts w:hint="eastAsia" w:ascii="黑体" w:eastAsia="黑体"/>
          <w:b/>
          <w:sz w:val="32"/>
        </w:rPr>
        <w:t xml:space="preserve">5 </w:t>
      </w:r>
      <w:r>
        <w:rPr>
          <w:b/>
          <w:sz w:val="32"/>
        </w:rPr>
        <w:t>规划分散治理达标排放模式工程统计表</w:t>
      </w:r>
    </w:p>
    <w:p>
      <w:pPr>
        <w:pStyle w:val="5"/>
        <w:spacing w:before="3"/>
        <w:rPr>
          <w:b/>
          <w:sz w:val="13"/>
        </w:rPr>
      </w:pPr>
    </w:p>
    <w:tbl>
      <w:tblPr>
        <w:tblStyle w:val="9"/>
        <w:tblW w:w="0" w:type="auto"/>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2057"/>
        <w:gridCol w:w="1136"/>
        <w:gridCol w:w="2296"/>
        <w:gridCol w:w="950"/>
        <w:gridCol w:w="1749"/>
        <w:gridCol w:w="867"/>
        <w:gridCol w:w="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96" w:type="dxa"/>
            <w:tcBorders>
              <w:left w:val="nil"/>
            </w:tcBorders>
          </w:tcPr>
          <w:p>
            <w:pPr>
              <w:pStyle w:val="13"/>
              <w:spacing w:before="154"/>
              <w:ind w:left="120" w:right="111"/>
              <w:rPr>
                <w:sz w:val="21"/>
              </w:rPr>
            </w:pPr>
            <w:r>
              <w:rPr>
                <w:sz w:val="21"/>
              </w:rPr>
              <w:t>序号</w:t>
            </w:r>
          </w:p>
        </w:tc>
        <w:tc>
          <w:tcPr>
            <w:tcW w:w="2057" w:type="dxa"/>
          </w:tcPr>
          <w:p>
            <w:pPr>
              <w:pStyle w:val="13"/>
              <w:spacing w:before="154"/>
              <w:ind w:left="585" w:right="578"/>
              <w:rPr>
                <w:sz w:val="21"/>
              </w:rPr>
            </w:pPr>
            <w:r>
              <w:rPr>
                <w:sz w:val="21"/>
              </w:rPr>
              <w:t>乡镇</w:t>
            </w:r>
          </w:p>
        </w:tc>
        <w:tc>
          <w:tcPr>
            <w:tcW w:w="1136" w:type="dxa"/>
          </w:tcPr>
          <w:p>
            <w:pPr>
              <w:pStyle w:val="13"/>
              <w:spacing w:before="154"/>
              <w:ind w:left="231" w:right="225"/>
              <w:rPr>
                <w:sz w:val="21"/>
              </w:rPr>
            </w:pPr>
            <w:r>
              <w:rPr>
                <w:sz w:val="21"/>
              </w:rPr>
              <w:t>行政村</w:t>
            </w:r>
          </w:p>
        </w:tc>
        <w:tc>
          <w:tcPr>
            <w:tcW w:w="2296" w:type="dxa"/>
          </w:tcPr>
          <w:p>
            <w:pPr>
              <w:pStyle w:val="13"/>
              <w:spacing w:before="154"/>
              <w:ind w:left="595" w:right="589"/>
              <w:rPr>
                <w:sz w:val="21"/>
              </w:rPr>
            </w:pPr>
            <w:r>
              <w:rPr>
                <w:sz w:val="21"/>
              </w:rPr>
              <w:t>村小组</w:t>
            </w:r>
          </w:p>
        </w:tc>
        <w:tc>
          <w:tcPr>
            <w:tcW w:w="950" w:type="dxa"/>
          </w:tcPr>
          <w:p>
            <w:pPr>
              <w:pStyle w:val="13"/>
              <w:spacing w:before="3" w:line="280" w:lineRule="atLeast"/>
              <w:ind w:left="369" w:right="148" w:hanging="209"/>
              <w:jc w:val="left"/>
              <w:rPr>
                <w:sz w:val="21"/>
              </w:rPr>
            </w:pPr>
            <w:r>
              <w:rPr>
                <w:sz w:val="21"/>
              </w:rPr>
              <w:t>服务人口</w:t>
            </w:r>
          </w:p>
        </w:tc>
        <w:tc>
          <w:tcPr>
            <w:tcW w:w="1749" w:type="dxa"/>
          </w:tcPr>
          <w:p>
            <w:pPr>
              <w:pStyle w:val="13"/>
              <w:spacing w:before="154"/>
              <w:ind w:left="203" w:right="193"/>
              <w:rPr>
                <w:rFonts w:ascii="Times New Roman" w:eastAsia="Times New Roman"/>
                <w:sz w:val="21"/>
              </w:rPr>
            </w:pPr>
            <w:r>
              <w:rPr>
                <w:sz w:val="21"/>
              </w:rPr>
              <w:t>污水量（</w:t>
            </w:r>
            <w:r>
              <w:rPr>
                <w:rFonts w:ascii="Times New Roman" w:eastAsia="Times New Roman"/>
                <w:sz w:val="21"/>
              </w:rPr>
              <w:t>m</w:t>
            </w:r>
            <w:r>
              <w:rPr>
                <w:rFonts w:ascii="Times New Roman" w:eastAsia="Times New Roman"/>
                <w:position w:val="7"/>
                <w:sz w:val="13"/>
              </w:rPr>
              <w:t>3</w:t>
            </w:r>
            <w:r>
              <w:rPr>
                <w:rFonts w:ascii="Times New Roman" w:eastAsia="Times New Roman"/>
                <w:sz w:val="21"/>
              </w:rPr>
              <w:t>/d)</w:t>
            </w:r>
          </w:p>
        </w:tc>
        <w:tc>
          <w:tcPr>
            <w:tcW w:w="867" w:type="dxa"/>
          </w:tcPr>
          <w:p>
            <w:pPr>
              <w:pStyle w:val="13"/>
              <w:spacing w:before="3" w:line="280" w:lineRule="atLeast"/>
              <w:ind w:left="326" w:right="107" w:hanging="209"/>
              <w:jc w:val="left"/>
              <w:rPr>
                <w:sz w:val="21"/>
              </w:rPr>
            </w:pPr>
            <w:r>
              <w:rPr>
                <w:sz w:val="21"/>
              </w:rPr>
              <w:t>工艺代码</w:t>
            </w:r>
          </w:p>
        </w:tc>
        <w:tc>
          <w:tcPr>
            <w:tcW w:w="927" w:type="dxa"/>
            <w:tcBorders>
              <w:right w:val="nil"/>
            </w:tcBorders>
          </w:tcPr>
          <w:p>
            <w:pPr>
              <w:pStyle w:val="13"/>
              <w:spacing w:before="3" w:line="280" w:lineRule="atLeast"/>
              <w:ind w:left="357" w:right="142" w:hanging="209"/>
              <w:jc w:val="left"/>
              <w:rPr>
                <w:sz w:val="21"/>
              </w:rPr>
            </w:pPr>
            <w:r>
              <w:rPr>
                <w:sz w:val="21"/>
              </w:rPr>
              <w:t>规划时序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696" w:type="dxa"/>
            <w:tcBorders>
              <w:left w:val="nil"/>
            </w:tcBorders>
          </w:tcPr>
          <w:p>
            <w:pPr>
              <w:pStyle w:val="13"/>
              <w:spacing w:before="84" w:line="233" w:lineRule="exact"/>
              <w:ind w:left="13"/>
              <w:rPr>
                <w:rFonts w:ascii="Times New Roman"/>
                <w:sz w:val="21"/>
              </w:rPr>
            </w:pPr>
            <w:r>
              <w:rPr>
                <w:rFonts w:ascii="Times New Roman"/>
                <w:w w:val="99"/>
                <w:sz w:val="21"/>
              </w:rPr>
              <w:t>1</w:t>
            </w:r>
          </w:p>
        </w:tc>
        <w:tc>
          <w:tcPr>
            <w:tcW w:w="2057" w:type="dxa"/>
          </w:tcPr>
          <w:p>
            <w:pPr>
              <w:pStyle w:val="13"/>
              <w:spacing w:before="70" w:line="247" w:lineRule="exact"/>
              <w:ind w:left="585" w:right="578"/>
              <w:rPr>
                <w:sz w:val="21"/>
              </w:rPr>
            </w:pPr>
            <w:r>
              <w:rPr>
                <w:sz w:val="21"/>
              </w:rPr>
              <w:t>荷塘乡</w:t>
            </w:r>
          </w:p>
        </w:tc>
        <w:tc>
          <w:tcPr>
            <w:tcW w:w="1136" w:type="dxa"/>
          </w:tcPr>
          <w:p>
            <w:pPr>
              <w:pStyle w:val="13"/>
              <w:spacing w:before="70" w:line="247" w:lineRule="exact"/>
              <w:ind w:left="231" w:right="225"/>
              <w:rPr>
                <w:sz w:val="21"/>
              </w:rPr>
            </w:pPr>
            <w:r>
              <w:rPr>
                <w:sz w:val="21"/>
              </w:rPr>
              <w:t>仓下</w:t>
            </w:r>
          </w:p>
        </w:tc>
        <w:tc>
          <w:tcPr>
            <w:tcW w:w="2296" w:type="dxa"/>
          </w:tcPr>
          <w:p>
            <w:pPr>
              <w:pStyle w:val="13"/>
              <w:spacing w:before="70" w:line="247" w:lineRule="exact"/>
              <w:ind w:left="597" w:right="589"/>
              <w:rPr>
                <w:sz w:val="21"/>
              </w:rPr>
            </w:pPr>
            <w:r>
              <w:rPr>
                <w:sz w:val="21"/>
              </w:rPr>
              <w:t>仓下村小组</w:t>
            </w:r>
          </w:p>
        </w:tc>
        <w:tc>
          <w:tcPr>
            <w:tcW w:w="950" w:type="dxa"/>
          </w:tcPr>
          <w:p>
            <w:pPr>
              <w:pStyle w:val="13"/>
              <w:spacing w:before="55"/>
              <w:ind w:right="305"/>
              <w:jc w:val="right"/>
              <w:rPr>
                <w:rFonts w:ascii="Times New Roman"/>
                <w:sz w:val="21"/>
              </w:rPr>
            </w:pPr>
            <w:r>
              <w:rPr>
                <w:rFonts w:ascii="Times New Roman"/>
                <w:sz w:val="21"/>
              </w:rPr>
              <w:t>388</w:t>
            </w:r>
          </w:p>
        </w:tc>
        <w:tc>
          <w:tcPr>
            <w:tcW w:w="1749" w:type="dxa"/>
          </w:tcPr>
          <w:p>
            <w:pPr>
              <w:pStyle w:val="13"/>
              <w:spacing w:before="84" w:line="233" w:lineRule="exact"/>
              <w:ind w:left="203" w:right="192"/>
              <w:rPr>
                <w:rFonts w:ascii="Times New Roman"/>
                <w:sz w:val="21"/>
              </w:rPr>
            </w:pPr>
            <w:r>
              <w:rPr>
                <w:rFonts w:ascii="Times New Roman"/>
                <w:sz w:val="21"/>
              </w:rPr>
              <w:t>23.3</w:t>
            </w:r>
          </w:p>
        </w:tc>
        <w:tc>
          <w:tcPr>
            <w:tcW w:w="867" w:type="dxa"/>
          </w:tcPr>
          <w:p>
            <w:pPr>
              <w:pStyle w:val="13"/>
              <w:spacing w:before="84" w:line="233" w:lineRule="exact"/>
              <w:ind w:left="284" w:right="277"/>
              <w:rPr>
                <w:rFonts w:ascii="Times New Roman"/>
                <w:sz w:val="21"/>
              </w:rPr>
            </w:pPr>
            <w:r>
              <w:rPr>
                <w:rFonts w:ascii="Times New Roman"/>
                <w:sz w:val="21"/>
              </w:rPr>
              <w:t>C6</w:t>
            </w:r>
          </w:p>
        </w:tc>
        <w:tc>
          <w:tcPr>
            <w:tcW w:w="927" w:type="dxa"/>
            <w:tcBorders>
              <w:right w:val="nil"/>
            </w:tcBorders>
          </w:tcPr>
          <w:p>
            <w:pPr>
              <w:pStyle w:val="13"/>
              <w:spacing w:before="41"/>
              <w:ind w:left="226" w:right="226"/>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7" w:line="232" w:lineRule="exact"/>
              <w:ind w:left="13"/>
              <w:rPr>
                <w:rFonts w:ascii="Times New Roman"/>
                <w:sz w:val="21"/>
              </w:rPr>
            </w:pPr>
            <w:r>
              <w:rPr>
                <w:rFonts w:ascii="Times New Roman"/>
                <w:w w:val="99"/>
                <w:sz w:val="21"/>
              </w:rPr>
              <w:t>2</w:t>
            </w:r>
          </w:p>
        </w:tc>
        <w:tc>
          <w:tcPr>
            <w:tcW w:w="2057" w:type="dxa"/>
          </w:tcPr>
          <w:p>
            <w:pPr>
              <w:pStyle w:val="13"/>
              <w:spacing w:before="74" w:line="246" w:lineRule="exact"/>
              <w:ind w:left="585" w:right="581"/>
              <w:rPr>
                <w:sz w:val="21"/>
              </w:rPr>
            </w:pPr>
            <w:r>
              <w:rPr>
                <w:sz w:val="21"/>
              </w:rPr>
              <w:t>鲇鱼山镇</w:t>
            </w:r>
          </w:p>
        </w:tc>
        <w:tc>
          <w:tcPr>
            <w:tcW w:w="1136" w:type="dxa"/>
          </w:tcPr>
          <w:p>
            <w:pPr>
              <w:pStyle w:val="13"/>
              <w:spacing w:before="74" w:line="246" w:lineRule="exact"/>
              <w:ind w:left="231" w:right="225"/>
              <w:rPr>
                <w:sz w:val="21"/>
              </w:rPr>
            </w:pPr>
            <w:r>
              <w:rPr>
                <w:sz w:val="21"/>
              </w:rPr>
              <w:t>新桥</w:t>
            </w:r>
          </w:p>
        </w:tc>
        <w:tc>
          <w:tcPr>
            <w:tcW w:w="2296" w:type="dxa"/>
          </w:tcPr>
          <w:p>
            <w:pPr>
              <w:pStyle w:val="13"/>
              <w:spacing w:before="74" w:line="246" w:lineRule="exact"/>
              <w:ind w:left="597" w:right="589"/>
              <w:rPr>
                <w:sz w:val="21"/>
              </w:rPr>
            </w:pPr>
            <w:r>
              <w:rPr>
                <w:sz w:val="21"/>
              </w:rPr>
              <w:t>六家坂村</w:t>
            </w:r>
          </w:p>
        </w:tc>
        <w:tc>
          <w:tcPr>
            <w:tcW w:w="950" w:type="dxa"/>
          </w:tcPr>
          <w:p>
            <w:pPr>
              <w:pStyle w:val="13"/>
              <w:spacing w:before="59"/>
              <w:ind w:right="305"/>
              <w:jc w:val="right"/>
              <w:rPr>
                <w:rFonts w:ascii="Times New Roman"/>
                <w:sz w:val="21"/>
              </w:rPr>
            </w:pPr>
            <w:r>
              <w:rPr>
                <w:rFonts w:ascii="Times New Roman"/>
                <w:sz w:val="21"/>
              </w:rPr>
              <w:t>393</w:t>
            </w:r>
          </w:p>
        </w:tc>
        <w:tc>
          <w:tcPr>
            <w:tcW w:w="1749" w:type="dxa"/>
          </w:tcPr>
          <w:p>
            <w:pPr>
              <w:pStyle w:val="13"/>
              <w:spacing w:before="87" w:line="232" w:lineRule="exact"/>
              <w:ind w:left="203" w:right="192"/>
              <w:rPr>
                <w:rFonts w:ascii="Times New Roman"/>
                <w:sz w:val="21"/>
              </w:rPr>
            </w:pPr>
            <w:r>
              <w:rPr>
                <w:rFonts w:ascii="Times New Roman"/>
                <w:sz w:val="21"/>
              </w:rPr>
              <w:t>23.6</w:t>
            </w:r>
          </w:p>
        </w:tc>
        <w:tc>
          <w:tcPr>
            <w:tcW w:w="867" w:type="dxa"/>
          </w:tcPr>
          <w:p>
            <w:pPr>
              <w:pStyle w:val="13"/>
              <w:spacing w:before="87" w:line="232" w:lineRule="exact"/>
              <w:ind w:left="284" w:right="277"/>
              <w:rPr>
                <w:rFonts w:ascii="Times New Roman"/>
                <w:sz w:val="21"/>
              </w:rPr>
            </w:pPr>
            <w:r>
              <w:rPr>
                <w:rFonts w:ascii="Times New Roman"/>
                <w:sz w:val="21"/>
              </w:rPr>
              <w:t>C6</w:t>
            </w:r>
          </w:p>
        </w:tc>
        <w:tc>
          <w:tcPr>
            <w:tcW w:w="927" w:type="dxa"/>
            <w:tcBorders>
              <w:right w:val="nil"/>
            </w:tcBorders>
          </w:tcPr>
          <w:p>
            <w:pPr>
              <w:pStyle w:val="13"/>
              <w:spacing w:before="45"/>
              <w:ind w:left="226" w:right="226"/>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8" w:line="232" w:lineRule="exact"/>
              <w:ind w:left="13"/>
              <w:rPr>
                <w:rFonts w:ascii="Times New Roman"/>
                <w:sz w:val="21"/>
              </w:rPr>
            </w:pPr>
            <w:r>
              <w:rPr>
                <w:rFonts w:ascii="Times New Roman"/>
                <w:w w:val="99"/>
                <w:sz w:val="21"/>
              </w:rPr>
              <w:t>3</w:t>
            </w:r>
          </w:p>
        </w:tc>
        <w:tc>
          <w:tcPr>
            <w:tcW w:w="2057" w:type="dxa"/>
          </w:tcPr>
          <w:p>
            <w:pPr>
              <w:pStyle w:val="13"/>
              <w:spacing w:before="74" w:line="246" w:lineRule="exact"/>
              <w:ind w:left="585" w:right="581"/>
              <w:rPr>
                <w:sz w:val="21"/>
              </w:rPr>
            </w:pPr>
            <w:r>
              <w:rPr>
                <w:sz w:val="21"/>
              </w:rPr>
              <w:t>鲇鱼山镇</w:t>
            </w:r>
          </w:p>
        </w:tc>
        <w:tc>
          <w:tcPr>
            <w:tcW w:w="1136" w:type="dxa"/>
          </w:tcPr>
          <w:p>
            <w:pPr>
              <w:pStyle w:val="13"/>
              <w:spacing w:before="74" w:line="246" w:lineRule="exact"/>
              <w:ind w:left="231" w:right="225"/>
              <w:rPr>
                <w:sz w:val="21"/>
              </w:rPr>
            </w:pPr>
            <w:r>
              <w:rPr>
                <w:sz w:val="21"/>
              </w:rPr>
              <w:t>徐湾</w:t>
            </w:r>
          </w:p>
        </w:tc>
        <w:tc>
          <w:tcPr>
            <w:tcW w:w="2296" w:type="dxa"/>
          </w:tcPr>
          <w:p>
            <w:pPr>
              <w:pStyle w:val="13"/>
              <w:spacing w:before="74" w:line="246" w:lineRule="exact"/>
              <w:ind w:left="597" w:right="589"/>
              <w:rPr>
                <w:sz w:val="21"/>
              </w:rPr>
            </w:pPr>
            <w:r>
              <w:rPr>
                <w:sz w:val="21"/>
              </w:rPr>
              <w:t>沅湾村小组</w:t>
            </w:r>
          </w:p>
        </w:tc>
        <w:tc>
          <w:tcPr>
            <w:tcW w:w="950" w:type="dxa"/>
          </w:tcPr>
          <w:p>
            <w:pPr>
              <w:pStyle w:val="13"/>
              <w:spacing w:before="57"/>
              <w:ind w:right="305"/>
              <w:jc w:val="right"/>
              <w:rPr>
                <w:rFonts w:ascii="Times New Roman"/>
                <w:sz w:val="21"/>
              </w:rPr>
            </w:pPr>
            <w:r>
              <w:rPr>
                <w:rFonts w:ascii="Times New Roman"/>
                <w:sz w:val="21"/>
              </w:rPr>
              <w:t>507</w:t>
            </w:r>
          </w:p>
        </w:tc>
        <w:tc>
          <w:tcPr>
            <w:tcW w:w="1749" w:type="dxa"/>
          </w:tcPr>
          <w:p>
            <w:pPr>
              <w:pStyle w:val="13"/>
              <w:spacing w:before="88" w:line="232" w:lineRule="exact"/>
              <w:ind w:left="203" w:right="192"/>
              <w:rPr>
                <w:rFonts w:ascii="Times New Roman"/>
                <w:sz w:val="21"/>
              </w:rPr>
            </w:pPr>
            <w:r>
              <w:rPr>
                <w:rFonts w:ascii="Times New Roman"/>
                <w:sz w:val="21"/>
              </w:rPr>
              <w:t>30.4</w:t>
            </w:r>
          </w:p>
        </w:tc>
        <w:tc>
          <w:tcPr>
            <w:tcW w:w="867" w:type="dxa"/>
          </w:tcPr>
          <w:p>
            <w:pPr>
              <w:pStyle w:val="13"/>
              <w:spacing w:before="88" w:line="232" w:lineRule="exact"/>
              <w:ind w:left="284" w:right="277"/>
              <w:rPr>
                <w:rFonts w:ascii="Times New Roman"/>
                <w:sz w:val="21"/>
              </w:rPr>
            </w:pPr>
            <w:r>
              <w:rPr>
                <w:rFonts w:ascii="Times New Roman"/>
                <w:sz w:val="21"/>
              </w:rPr>
              <w:t>C6</w:t>
            </w:r>
          </w:p>
        </w:tc>
        <w:tc>
          <w:tcPr>
            <w:tcW w:w="927" w:type="dxa"/>
            <w:tcBorders>
              <w:right w:val="nil"/>
            </w:tcBorders>
          </w:tcPr>
          <w:p>
            <w:pPr>
              <w:pStyle w:val="13"/>
              <w:spacing w:before="43"/>
              <w:ind w:left="226" w:right="226"/>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8" w:line="231" w:lineRule="exact"/>
              <w:ind w:left="13"/>
              <w:rPr>
                <w:rFonts w:ascii="Times New Roman"/>
                <w:sz w:val="21"/>
              </w:rPr>
            </w:pPr>
            <w:r>
              <w:rPr>
                <w:rFonts w:ascii="Times New Roman"/>
                <w:w w:val="99"/>
                <w:sz w:val="21"/>
              </w:rPr>
              <w:t>4</w:t>
            </w:r>
          </w:p>
        </w:tc>
        <w:tc>
          <w:tcPr>
            <w:tcW w:w="2057" w:type="dxa"/>
          </w:tcPr>
          <w:p>
            <w:pPr>
              <w:pStyle w:val="13"/>
              <w:spacing w:before="74" w:line="245" w:lineRule="exact"/>
              <w:ind w:left="585" w:right="581"/>
              <w:rPr>
                <w:sz w:val="21"/>
              </w:rPr>
            </w:pPr>
            <w:r>
              <w:rPr>
                <w:sz w:val="21"/>
              </w:rPr>
              <w:t>鲇鱼山镇</w:t>
            </w:r>
          </w:p>
        </w:tc>
        <w:tc>
          <w:tcPr>
            <w:tcW w:w="1136" w:type="dxa"/>
          </w:tcPr>
          <w:p>
            <w:pPr>
              <w:pStyle w:val="13"/>
              <w:spacing w:before="74" w:line="245" w:lineRule="exact"/>
              <w:ind w:left="231" w:right="225"/>
              <w:rPr>
                <w:sz w:val="21"/>
              </w:rPr>
            </w:pPr>
            <w:r>
              <w:rPr>
                <w:sz w:val="21"/>
              </w:rPr>
              <w:t>新柳</w:t>
            </w:r>
          </w:p>
        </w:tc>
        <w:tc>
          <w:tcPr>
            <w:tcW w:w="2296" w:type="dxa"/>
          </w:tcPr>
          <w:p>
            <w:pPr>
              <w:pStyle w:val="13"/>
              <w:spacing w:before="74" w:line="245" w:lineRule="exact"/>
              <w:ind w:left="595" w:right="589"/>
              <w:rPr>
                <w:sz w:val="21"/>
              </w:rPr>
            </w:pPr>
            <w:r>
              <w:rPr>
                <w:sz w:val="21"/>
              </w:rPr>
              <w:t>鹊湖村</w:t>
            </w:r>
          </w:p>
        </w:tc>
        <w:tc>
          <w:tcPr>
            <w:tcW w:w="950" w:type="dxa"/>
          </w:tcPr>
          <w:p>
            <w:pPr>
              <w:pStyle w:val="13"/>
              <w:spacing w:before="57"/>
              <w:ind w:right="305"/>
              <w:jc w:val="right"/>
              <w:rPr>
                <w:rFonts w:ascii="Times New Roman"/>
                <w:sz w:val="21"/>
              </w:rPr>
            </w:pPr>
            <w:r>
              <w:rPr>
                <w:rFonts w:ascii="Times New Roman"/>
                <w:sz w:val="21"/>
              </w:rPr>
              <w:t>477</w:t>
            </w:r>
          </w:p>
        </w:tc>
        <w:tc>
          <w:tcPr>
            <w:tcW w:w="1749" w:type="dxa"/>
          </w:tcPr>
          <w:p>
            <w:pPr>
              <w:pStyle w:val="13"/>
              <w:spacing w:before="88" w:line="231" w:lineRule="exact"/>
              <w:ind w:left="203" w:right="192"/>
              <w:rPr>
                <w:rFonts w:ascii="Times New Roman"/>
                <w:sz w:val="21"/>
              </w:rPr>
            </w:pPr>
            <w:r>
              <w:rPr>
                <w:rFonts w:ascii="Times New Roman"/>
                <w:sz w:val="21"/>
              </w:rPr>
              <w:t>28.6</w:t>
            </w:r>
          </w:p>
        </w:tc>
        <w:tc>
          <w:tcPr>
            <w:tcW w:w="867" w:type="dxa"/>
          </w:tcPr>
          <w:p>
            <w:pPr>
              <w:pStyle w:val="13"/>
              <w:spacing w:before="88" w:line="231" w:lineRule="exact"/>
              <w:ind w:left="284" w:right="277"/>
              <w:rPr>
                <w:rFonts w:ascii="Times New Roman"/>
                <w:sz w:val="21"/>
              </w:rPr>
            </w:pPr>
            <w:r>
              <w:rPr>
                <w:rFonts w:ascii="Times New Roman"/>
                <w:sz w:val="21"/>
              </w:rPr>
              <w:t>C6</w:t>
            </w:r>
          </w:p>
        </w:tc>
        <w:tc>
          <w:tcPr>
            <w:tcW w:w="927" w:type="dxa"/>
            <w:tcBorders>
              <w:right w:val="nil"/>
            </w:tcBorders>
          </w:tcPr>
          <w:p>
            <w:pPr>
              <w:pStyle w:val="13"/>
              <w:spacing w:before="43"/>
              <w:ind w:left="226" w:right="226"/>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9" w:line="231" w:lineRule="exact"/>
              <w:ind w:left="13"/>
              <w:rPr>
                <w:rFonts w:ascii="Times New Roman"/>
                <w:sz w:val="21"/>
              </w:rPr>
            </w:pPr>
            <w:r>
              <w:rPr>
                <w:rFonts w:ascii="Times New Roman"/>
                <w:w w:val="99"/>
                <w:sz w:val="21"/>
              </w:rPr>
              <w:t>5</w:t>
            </w:r>
          </w:p>
        </w:tc>
        <w:tc>
          <w:tcPr>
            <w:tcW w:w="2057" w:type="dxa"/>
          </w:tcPr>
          <w:p>
            <w:pPr>
              <w:pStyle w:val="13"/>
              <w:spacing w:before="75" w:line="245" w:lineRule="exact"/>
              <w:ind w:left="585" w:right="581"/>
              <w:rPr>
                <w:sz w:val="21"/>
              </w:rPr>
            </w:pPr>
            <w:r>
              <w:rPr>
                <w:sz w:val="21"/>
              </w:rPr>
              <w:t>鲇鱼山镇</w:t>
            </w:r>
          </w:p>
        </w:tc>
        <w:tc>
          <w:tcPr>
            <w:tcW w:w="1136" w:type="dxa"/>
          </w:tcPr>
          <w:p>
            <w:pPr>
              <w:pStyle w:val="13"/>
              <w:spacing w:before="75" w:line="245" w:lineRule="exact"/>
              <w:ind w:left="231" w:right="225"/>
              <w:rPr>
                <w:sz w:val="21"/>
              </w:rPr>
            </w:pPr>
            <w:r>
              <w:rPr>
                <w:sz w:val="21"/>
              </w:rPr>
              <w:t>新柳</w:t>
            </w:r>
          </w:p>
        </w:tc>
        <w:tc>
          <w:tcPr>
            <w:tcW w:w="2296" w:type="dxa"/>
          </w:tcPr>
          <w:p>
            <w:pPr>
              <w:pStyle w:val="13"/>
              <w:spacing w:before="75" w:line="245" w:lineRule="exact"/>
              <w:ind w:left="595" w:right="589"/>
              <w:rPr>
                <w:sz w:val="21"/>
              </w:rPr>
            </w:pPr>
            <w:r>
              <w:rPr>
                <w:sz w:val="21"/>
              </w:rPr>
              <w:t>严家村</w:t>
            </w:r>
          </w:p>
        </w:tc>
        <w:tc>
          <w:tcPr>
            <w:tcW w:w="950" w:type="dxa"/>
          </w:tcPr>
          <w:p>
            <w:pPr>
              <w:pStyle w:val="13"/>
              <w:spacing w:before="57"/>
              <w:ind w:right="305"/>
              <w:jc w:val="right"/>
              <w:rPr>
                <w:rFonts w:ascii="Times New Roman"/>
                <w:sz w:val="21"/>
              </w:rPr>
            </w:pPr>
            <w:r>
              <w:rPr>
                <w:rFonts w:ascii="Times New Roman"/>
                <w:sz w:val="21"/>
              </w:rPr>
              <w:t>195</w:t>
            </w:r>
          </w:p>
        </w:tc>
        <w:tc>
          <w:tcPr>
            <w:tcW w:w="1749" w:type="dxa"/>
          </w:tcPr>
          <w:p>
            <w:pPr>
              <w:pStyle w:val="13"/>
              <w:spacing w:before="89" w:line="231" w:lineRule="exact"/>
              <w:ind w:left="202" w:right="193"/>
              <w:rPr>
                <w:rFonts w:ascii="Times New Roman"/>
                <w:sz w:val="21"/>
              </w:rPr>
            </w:pPr>
            <w:r>
              <w:rPr>
                <w:rFonts w:ascii="Times New Roman"/>
                <w:sz w:val="21"/>
              </w:rPr>
              <w:t>11.7</w:t>
            </w:r>
          </w:p>
        </w:tc>
        <w:tc>
          <w:tcPr>
            <w:tcW w:w="867" w:type="dxa"/>
          </w:tcPr>
          <w:p>
            <w:pPr>
              <w:pStyle w:val="13"/>
              <w:spacing w:before="89" w:line="231" w:lineRule="exact"/>
              <w:ind w:left="284" w:right="277"/>
              <w:rPr>
                <w:rFonts w:ascii="Times New Roman"/>
                <w:sz w:val="21"/>
              </w:rPr>
            </w:pPr>
            <w:r>
              <w:rPr>
                <w:rFonts w:ascii="Times New Roman"/>
                <w:sz w:val="21"/>
              </w:rPr>
              <w:t>C6</w:t>
            </w:r>
          </w:p>
        </w:tc>
        <w:tc>
          <w:tcPr>
            <w:tcW w:w="927" w:type="dxa"/>
            <w:tcBorders>
              <w:right w:val="nil"/>
            </w:tcBorders>
          </w:tcPr>
          <w:p>
            <w:pPr>
              <w:pStyle w:val="13"/>
              <w:spacing w:before="44"/>
              <w:ind w:left="226" w:right="226"/>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7" w:line="233" w:lineRule="exact"/>
              <w:ind w:left="13"/>
              <w:rPr>
                <w:rFonts w:ascii="Times New Roman"/>
                <w:sz w:val="21"/>
              </w:rPr>
            </w:pPr>
            <w:r>
              <w:rPr>
                <w:rFonts w:ascii="Times New Roman"/>
                <w:w w:val="99"/>
                <w:sz w:val="21"/>
              </w:rPr>
              <w:t>6</w:t>
            </w:r>
          </w:p>
        </w:tc>
        <w:tc>
          <w:tcPr>
            <w:tcW w:w="2057" w:type="dxa"/>
          </w:tcPr>
          <w:p>
            <w:pPr>
              <w:pStyle w:val="13"/>
              <w:spacing w:before="73" w:line="247" w:lineRule="exact"/>
              <w:ind w:left="585" w:right="581"/>
              <w:rPr>
                <w:sz w:val="21"/>
              </w:rPr>
            </w:pPr>
            <w:r>
              <w:rPr>
                <w:sz w:val="21"/>
              </w:rPr>
              <w:t>鲇鱼山镇</w:t>
            </w:r>
          </w:p>
        </w:tc>
        <w:tc>
          <w:tcPr>
            <w:tcW w:w="1136" w:type="dxa"/>
          </w:tcPr>
          <w:p>
            <w:pPr>
              <w:pStyle w:val="13"/>
              <w:spacing w:before="73" w:line="247" w:lineRule="exact"/>
              <w:ind w:left="231" w:right="225"/>
              <w:rPr>
                <w:sz w:val="21"/>
              </w:rPr>
            </w:pPr>
            <w:r>
              <w:rPr>
                <w:sz w:val="21"/>
              </w:rPr>
              <w:t>新柳</w:t>
            </w:r>
          </w:p>
        </w:tc>
        <w:tc>
          <w:tcPr>
            <w:tcW w:w="2296" w:type="dxa"/>
          </w:tcPr>
          <w:p>
            <w:pPr>
              <w:pStyle w:val="13"/>
              <w:spacing w:before="73" w:line="247" w:lineRule="exact"/>
              <w:ind w:left="595" w:right="589"/>
              <w:rPr>
                <w:sz w:val="21"/>
              </w:rPr>
            </w:pPr>
            <w:r>
              <w:rPr>
                <w:sz w:val="21"/>
              </w:rPr>
              <w:t>张家村</w:t>
            </w:r>
          </w:p>
        </w:tc>
        <w:tc>
          <w:tcPr>
            <w:tcW w:w="950" w:type="dxa"/>
          </w:tcPr>
          <w:p>
            <w:pPr>
              <w:pStyle w:val="13"/>
              <w:spacing w:before="58"/>
              <w:ind w:right="305"/>
              <w:jc w:val="right"/>
              <w:rPr>
                <w:rFonts w:ascii="Times New Roman"/>
                <w:sz w:val="21"/>
              </w:rPr>
            </w:pPr>
            <w:r>
              <w:rPr>
                <w:rFonts w:ascii="Times New Roman"/>
                <w:sz w:val="21"/>
              </w:rPr>
              <w:t>225</w:t>
            </w:r>
          </w:p>
        </w:tc>
        <w:tc>
          <w:tcPr>
            <w:tcW w:w="1749" w:type="dxa"/>
          </w:tcPr>
          <w:p>
            <w:pPr>
              <w:pStyle w:val="13"/>
              <w:spacing w:before="87" w:line="233" w:lineRule="exact"/>
              <w:ind w:left="203" w:right="192"/>
              <w:rPr>
                <w:rFonts w:ascii="Times New Roman"/>
                <w:sz w:val="21"/>
              </w:rPr>
            </w:pPr>
            <w:r>
              <w:rPr>
                <w:rFonts w:ascii="Times New Roman"/>
                <w:sz w:val="21"/>
              </w:rPr>
              <w:t>13.5</w:t>
            </w:r>
          </w:p>
        </w:tc>
        <w:tc>
          <w:tcPr>
            <w:tcW w:w="867" w:type="dxa"/>
          </w:tcPr>
          <w:p>
            <w:pPr>
              <w:pStyle w:val="13"/>
              <w:spacing w:before="87" w:line="233" w:lineRule="exact"/>
              <w:ind w:left="284" w:right="277"/>
              <w:rPr>
                <w:rFonts w:ascii="Times New Roman"/>
                <w:sz w:val="21"/>
              </w:rPr>
            </w:pPr>
            <w:r>
              <w:rPr>
                <w:rFonts w:ascii="Times New Roman"/>
                <w:sz w:val="21"/>
              </w:rPr>
              <w:t>C6</w:t>
            </w:r>
          </w:p>
        </w:tc>
        <w:tc>
          <w:tcPr>
            <w:tcW w:w="927" w:type="dxa"/>
            <w:tcBorders>
              <w:right w:val="nil"/>
            </w:tcBorders>
          </w:tcPr>
          <w:p>
            <w:pPr>
              <w:pStyle w:val="13"/>
              <w:spacing w:before="44"/>
              <w:ind w:left="226" w:right="226"/>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7" w:line="233" w:lineRule="exact"/>
              <w:ind w:left="13"/>
              <w:rPr>
                <w:rFonts w:ascii="Times New Roman"/>
                <w:sz w:val="21"/>
              </w:rPr>
            </w:pPr>
            <w:r>
              <w:rPr>
                <w:rFonts w:ascii="Times New Roman"/>
                <w:w w:val="99"/>
                <w:sz w:val="21"/>
              </w:rPr>
              <w:t>7</w:t>
            </w:r>
          </w:p>
        </w:tc>
        <w:tc>
          <w:tcPr>
            <w:tcW w:w="2057" w:type="dxa"/>
          </w:tcPr>
          <w:p>
            <w:pPr>
              <w:pStyle w:val="13"/>
              <w:spacing w:before="73" w:line="247" w:lineRule="exact"/>
              <w:ind w:left="585" w:right="581"/>
              <w:rPr>
                <w:sz w:val="21"/>
              </w:rPr>
            </w:pPr>
            <w:r>
              <w:rPr>
                <w:sz w:val="21"/>
              </w:rPr>
              <w:t>鲇鱼山镇</w:t>
            </w:r>
          </w:p>
        </w:tc>
        <w:tc>
          <w:tcPr>
            <w:tcW w:w="1136" w:type="dxa"/>
          </w:tcPr>
          <w:p>
            <w:pPr>
              <w:pStyle w:val="13"/>
              <w:spacing w:before="73" w:line="247" w:lineRule="exact"/>
              <w:ind w:left="231" w:right="225"/>
              <w:rPr>
                <w:sz w:val="21"/>
              </w:rPr>
            </w:pPr>
            <w:r>
              <w:rPr>
                <w:sz w:val="21"/>
              </w:rPr>
              <w:t>新柳</w:t>
            </w:r>
          </w:p>
        </w:tc>
        <w:tc>
          <w:tcPr>
            <w:tcW w:w="2296" w:type="dxa"/>
          </w:tcPr>
          <w:p>
            <w:pPr>
              <w:pStyle w:val="13"/>
              <w:spacing w:before="73" w:line="247" w:lineRule="exact"/>
              <w:ind w:left="595" w:right="589"/>
              <w:rPr>
                <w:sz w:val="21"/>
              </w:rPr>
            </w:pPr>
            <w:r>
              <w:rPr>
                <w:sz w:val="21"/>
              </w:rPr>
              <w:t>洪家村</w:t>
            </w:r>
          </w:p>
        </w:tc>
        <w:tc>
          <w:tcPr>
            <w:tcW w:w="950" w:type="dxa"/>
          </w:tcPr>
          <w:p>
            <w:pPr>
              <w:pStyle w:val="13"/>
              <w:spacing w:before="58"/>
              <w:ind w:right="305"/>
              <w:jc w:val="right"/>
              <w:rPr>
                <w:rFonts w:ascii="Times New Roman"/>
                <w:sz w:val="21"/>
              </w:rPr>
            </w:pPr>
            <w:r>
              <w:rPr>
                <w:rFonts w:ascii="Times New Roman"/>
                <w:sz w:val="21"/>
              </w:rPr>
              <w:t>343</w:t>
            </w:r>
          </w:p>
        </w:tc>
        <w:tc>
          <w:tcPr>
            <w:tcW w:w="1749" w:type="dxa"/>
          </w:tcPr>
          <w:p>
            <w:pPr>
              <w:pStyle w:val="13"/>
              <w:spacing w:before="87" w:line="233" w:lineRule="exact"/>
              <w:ind w:left="203" w:right="192"/>
              <w:rPr>
                <w:rFonts w:ascii="Times New Roman"/>
                <w:sz w:val="21"/>
              </w:rPr>
            </w:pPr>
            <w:r>
              <w:rPr>
                <w:rFonts w:ascii="Times New Roman"/>
                <w:sz w:val="21"/>
              </w:rPr>
              <w:t>20.6</w:t>
            </w:r>
          </w:p>
        </w:tc>
        <w:tc>
          <w:tcPr>
            <w:tcW w:w="867" w:type="dxa"/>
          </w:tcPr>
          <w:p>
            <w:pPr>
              <w:pStyle w:val="13"/>
              <w:spacing w:before="87" w:line="233" w:lineRule="exact"/>
              <w:ind w:left="284" w:right="277"/>
              <w:rPr>
                <w:rFonts w:ascii="Times New Roman"/>
                <w:sz w:val="21"/>
              </w:rPr>
            </w:pPr>
            <w:r>
              <w:rPr>
                <w:rFonts w:ascii="Times New Roman"/>
                <w:sz w:val="21"/>
              </w:rPr>
              <w:t>C6</w:t>
            </w:r>
          </w:p>
        </w:tc>
        <w:tc>
          <w:tcPr>
            <w:tcW w:w="927" w:type="dxa"/>
            <w:tcBorders>
              <w:right w:val="nil"/>
            </w:tcBorders>
          </w:tcPr>
          <w:p>
            <w:pPr>
              <w:pStyle w:val="13"/>
              <w:spacing w:before="44"/>
              <w:ind w:left="226" w:right="226"/>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7" w:line="232" w:lineRule="exact"/>
              <w:ind w:left="13"/>
              <w:rPr>
                <w:rFonts w:ascii="Times New Roman"/>
                <w:sz w:val="21"/>
              </w:rPr>
            </w:pPr>
            <w:r>
              <w:rPr>
                <w:rFonts w:ascii="Times New Roman"/>
                <w:w w:val="99"/>
                <w:sz w:val="21"/>
              </w:rPr>
              <w:t>8</w:t>
            </w:r>
          </w:p>
        </w:tc>
        <w:tc>
          <w:tcPr>
            <w:tcW w:w="2057" w:type="dxa"/>
          </w:tcPr>
          <w:p>
            <w:pPr>
              <w:pStyle w:val="13"/>
              <w:spacing w:before="74" w:line="246" w:lineRule="exact"/>
              <w:ind w:left="585" w:right="581"/>
              <w:rPr>
                <w:sz w:val="21"/>
              </w:rPr>
            </w:pPr>
            <w:r>
              <w:rPr>
                <w:sz w:val="21"/>
              </w:rPr>
              <w:t>鲇鱼山镇</w:t>
            </w:r>
          </w:p>
        </w:tc>
        <w:tc>
          <w:tcPr>
            <w:tcW w:w="1136" w:type="dxa"/>
          </w:tcPr>
          <w:p>
            <w:pPr>
              <w:pStyle w:val="13"/>
              <w:spacing w:before="74" w:line="246" w:lineRule="exact"/>
              <w:ind w:left="231" w:right="225"/>
              <w:rPr>
                <w:sz w:val="21"/>
              </w:rPr>
            </w:pPr>
            <w:r>
              <w:rPr>
                <w:sz w:val="21"/>
              </w:rPr>
              <w:t>慈义</w:t>
            </w:r>
          </w:p>
        </w:tc>
        <w:tc>
          <w:tcPr>
            <w:tcW w:w="2296" w:type="dxa"/>
          </w:tcPr>
          <w:p>
            <w:pPr>
              <w:pStyle w:val="13"/>
              <w:spacing w:before="74" w:line="246" w:lineRule="exact"/>
              <w:ind w:left="595" w:right="589"/>
              <w:rPr>
                <w:sz w:val="21"/>
              </w:rPr>
            </w:pPr>
            <w:r>
              <w:rPr>
                <w:sz w:val="21"/>
              </w:rPr>
              <w:t>墩头村</w:t>
            </w:r>
          </w:p>
        </w:tc>
        <w:tc>
          <w:tcPr>
            <w:tcW w:w="950" w:type="dxa"/>
          </w:tcPr>
          <w:p>
            <w:pPr>
              <w:pStyle w:val="13"/>
              <w:spacing w:before="59"/>
              <w:ind w:right="305"/>
              <w:jc w:val="right"/>
              <w:rPr>
                <w:rFonts w:ascii="Times New Roman"/>
                <w:sz w:val="21"/>
              </w:rPr>
            </w:pPr>
            <w:r>
              <w:rPr>
                <w:rFonts w:ascii="Times New Roman"/>
                <w:sz w:val="21"/>
              </w:rPr>
              <w:t>562</w:t>
            </w:r>
          </w:p>
        </w:tc>
        <w:tc>
          <w:tcPr>
            <w:tcW w:w="1749" w:type="dxa"/>
          </w:tcPr>
          <w:p>
            <w:pPr>
              <w:pStyle w:val="13"/>
              <w:spacing w:before="87" w:line="232" w:lineRule="exact"/>
              <w:ind w:left="203" w:right="192"/>
              <w:rPr>
                <w:rFonts w:ascii="Times New Roman"/>
                <w:sz w:val="21"/>
              </w:rPr>
            </w:pPr>
            <w:r>
              <w:rPr>
                <w:rFonts w:ascii="Times New Roman"/>
                <w:sz w:val="21"/>
              </w:rPr>
              <w:t>33.7</w:t>
            </w:r>
          </w:p>
        </w:tc>
        <w:tc>
          <w:tcPr>
            <w:tcW w:w="867" w:type="dxa"/>
          </w:tcPr>
          <w:p>
            <w:pPr>
              <w:pStyle w:val="13"/>
              <w:spacing w:before="87" w:line="232" w:lineRule="exact"/>
              <w:ind w:left="284" w:right="277"/>
              <w:rPr>
                <w:rFonts w:ascii="Times New Roman"/>
                <w:sz w:val="21"/>
              </w:rPr>
            </w:pPr>
            <w:r>
              <w:rPr>
                <w:rFonts w:ascii="Times New Roman"/>
                <w:sz w:val="21"/>
              </w:rPr>
              <w:t>C6</w:t>
            </w:r>
          </w:p>
        </w:tc>
        <w:tc>
          <w:tcPr>
            <w:tcW w:w="927" w:type="dxa"/>
            <w:tcBorders>
              <w:right w:val="nil"/>
            </w:tcBorders>
          </w:tcPr>
          <w:p>
            <w:pPr>
              <w:pStyle w:val="13"/>
              <w:spacing w:before="45"/>
              <w:ind w:left="226" w:right="226"/>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8" w:line="232" w:lineRule="exact"/>
              <w:ind w:left="13"/>
              <w:rPr>
                <w:rFonts w:ascii="Times New Roman"/>
                <w:sz w:val="21"/>
              </w:rPr>
            </w:pPr>
            <w:r>
              <w:rPr>
                <w:rFonts w:ascii="Times New Roman"/>
                <w:w w:val="99"/>
                <w:sz w:val="21"/>
              </w:rPr>
              <w:t>9</w:t>
            </w:r>
          </w:p>
        </w:tc>
        <w:tc>
          <w:tcPr>
            <w:tcW w:w="2057" w:type="dxa"/>
          </w:tcPr>
          <w:p>
            <w:pPr>
              <w:pStyle w:val="13"/>
              <w:spacing w:before="74" w:line="246" w:lineRule="exact"/>
              <w:ind w:left="585" w:right="581"/>
              <w:rPr>
                <w:sz w:val="21"/>
              </w:rPr>
            </w:pPr>
            <w:r>
              <w:rPr>
                <w:sz w:val="21"/>
              </w:rPr>
              <w:t>鲇鱼山镇</w:t>
            </w:r>
          </w:p>
        </w:tc>
        <w:tc>
          <w:tcPr>
            <w:tcW w:w="1136" w:type="dxa"/>
          </w:tcPr>
          <w:p>
            <w:pPr>
              <w:pStyle w:val="13"/>
              <w:spacing w:before="74" w:line="246" w:lineRule="exact"/>
              <w:ind w:left="231" w:right="225"/>
              <w:rPr>
                <w:sz w:val="21"/>
              </w:rPr>
            </w:pPr>
            <w:r>
              <w:rPr>
                <w:sz w:val="21"/>
              </w:rPr>
              <w:t>慈义</w:t>
            </w:r>
          </w:p>
        </w:tc>
        <w:tc>
          <w:tcPr>
            <w:tcW w:w="2296" w:type="dxa"/>
          </w:tcPr>
          <w:p>
            <w:pPr>
              <w:pStyle w:val="13"/>
              <w:spacing w:before="74" w:line="246" w:lineRule="exact"/>
              <w:ind w:left="595" w:right="589"/>
              <w:rPr>
                <w:sz w:val="21"/>
              </w:rPr>
            </w:pPr>
            <w:r>
              <w:rPr>
                <w:sz w:val="21"/>
              </w:rPr>
              <w:t>源头村</w:t>
            </w:r>
          </w:p>
        </w:tc>
        <w:tc>
          <w:tcPr>
            <w:tcW w:w="950" w:type="dxa"/>
          </w:tcPr>
          <w:p>
            <w:pPr>
              <w:pStyle w:val="13"/>
              <w:spacing w:before="57"/>
              <w:ind w:right="305"/>
              <w:jc w:val="right"/>
              <w:rPr>
                <w:rFonts w:ascii="Times New Roman"/>
                <w:sz w:val="21"/>
              </w:rPr>
            </w:pPr>
            <w:r>
              <w:rPr>
                <w:rFonts w:ascii="Times New Roman"/>
                <w:sz w:val="21"/>
              </w:rPr>
              <w:t>613</w:t>
            </w:r>
          </w:p>
        </w:tc>
        <w:tc>
          <w:tcPr>
            <w:tcW w:w="1749" w:type="dxa"/>
          </w:tcPr>
          <w:p>
            <w:pPr>
              <w:pStyle w:val="13"/>
              <w:spacing w:before="88" w:line="232" w:lineRule="exact"/>
              <w:ind w:left="203" w:right="192"/>
              <w:rPr>
                <w:rFonts w:ascii="Times New Roman"/>
                <w:sz w:val="21"/>
              </w:rPr>
            </w:pPr>
            <w:r>
              <w:rPr>
                <w:rFonts w:ascii="Times New Roman"/>
                <w:sz w:val="21"/>
              </w:rPr>
              <w:t>36.8</w:t>
            </w:r>
          </w:p>
        </w:tc>
        <w:tc>
          <w:tcPr>
            <w:tcW w:w="867" w:type="dxa"/>
          </w:tcPr>
          <w:p>
            <w:pPr>
              <w:pStyle w:val="13"/>
              <w:spacing w:before="88" w:line="232" w:lineRule="exact"/>
              <w:ind w:left="284" w:right="277"/>
              <w:rPr>
                <w:rFonts w:ascii="Times New Roman"/>
                <w:sz w:val="21"/>
              </w:rPr>
            </w:pPr>
            <w:r>
              <w:rPr>
                <w:rFonts w:ascii="Times New Roman"/>
                <w:sz w:val="21"/>
              </w:rPr>
              <w:t>C6</w:t>
            </w:r>
          </w:p>
        </w:tc>
        <w:tc>
          <w:tcPr>
            <w:tcW w:w="927" w:type="dxa"/>
            <w:tcBorders>
              <w:right w:val="nil"/>
            </w:tcBorders>
          </w:tcPr>
          <w:p>
            <w:pPr>
              <w:pStyle w:val="13"/>
              <w:spacing w:before="43"/>
              <w:ind w:left="226" w:right="226"/>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8" w:line="231" w:lineRule="exact"/>
              <w:ind w:left="120" w:right="107"/>
              <w:rPr>
                <w:rFonts w:ascii="Times New Roman"/>
                <w:sz w:val="21"/>
              </w:rPr>
            </w:pPr>
            <w:r>
              <w:rPr>
                <w:rFonts w:ascii="Times New Roman"/>
                <w:sz w:val="21"/>
              </w:rPr>
              <w:t>10</w:t>
            </w:r>
          </w:p>
        </w:tc>
        <w:tc>
          <w:tcPr>
            <w:tcW w:w="2057" w:type="dxa"/>
          </w:tcPr>
          <w:p>
            <w:pPr>
              <w:pStyle w:val="13"/>
              <w:spacing w:before="74" w:line="245" w:lineRule="exact"/>
              <w:ind w:left="585" w:right="581"/>
              <w:rPr>
                <w:sz w:val="21"/>
              </w:rPr>
            </w:pPr>
            <w:r>
              <w:rPr>
                <w:sz w:val="21"/>
              </w:rPr>
              <w:t>鲇鱼山镇</w:t>
            </w:r>
          </w:p>
        </w:tc>
        <w:tc>
          <w:tcPr>
            <w:tcW w:w="1136" w:type="dxa"/>
          </w:tcPr>
          <w:p>
            <w:pPr>
              <w:pStyle w:val="13"/>
              <w:spacing w:before="74" w:line="245" w:lineRule="exact"/>
              <w:ind w:left="231" w:right="225"/>
              <w:rPr>
                <w:sz w:val="21"/>
              </w:rPr>
            </w:pPr>
            <w:r>
              <w:rPr>
                <w:sz w:val="21"/>
              </w:rPr>
              <w:t>慈义</w:t>
            </w:r>
          </w:p>
        </w:tc>
        <w:tc>
          <w:tcPr>
            <w:tcW w:w="2296" w:type="dxa"/>
          </w:tcPr>
          <w:p>
            <w:pPr>
              <w:pStyle w:val="13"/>
              <w:spacing w:before="74" w:line="245" w:lineRule="exact"/>
              <w:ind w:left="597" w:right="589"/>
              <w:rPr>
                <w:sz w:val="21"/>
              </w:rPr>
            </w:pPr>
            <w:r>
              <w:rPr>
                <w:sz w:val="21"/>
              </w:rPr>
              <w:t>中慈义村</w:t>
            </w:r>
          </w:p>
        </w:tc>
        <w:tc>
          <w:tcPr>
            <w:tcW w:w="950" w:type="dxa"/>
          </w:tcPr>
          <w:p>
            <w:pPr>
              <w:pStyle w:val="13"/>
              <w:spacing w:before="57"/>
              <w:ind w:right="305"/>
              <w:jc w:val="right"/>
              <w:rPr>
                <w:rFonts w:ascii="Times New Roman"/>
                <w:sz w:val="21"/>
              </w:rPr>
            </w:pPr>
            <w:r>
              <w:rPr>
                <w:rFonts w:ascii="Times New Roman"/>
                <w:sz w:val="21"/>
              </w:rPr>
              <w:t>338</w:t>
            </w:r>
          </w:p>
        </w:tc>
        <w:tc>
          <w:tcPr>
            <w:tcW w:w="1749" w:type="dxa"/>
          </w:tcPr>
          <w:p>
            <w:pPr>
              <w:pStyle w:val="13"/>
              <w:spacing w:before="88" w:line="231" w:lineRule="exact"/>
              <w:ind w:left="203" w:right="192"/>
              <w:rPr>
                <w:rFonts w:ascii="Times New Roman"/>
                <w:sz w:val="21"/>
              </w:rPr>
            </w:pPr>
            <w:r>
              <w:rPr>
                <w:rFonts w:ascii="Times New Roman"/>
                <w:sz w:val="21"/>
              </w:rPr>
              <w:t>20.3</w:t>
            </w:r>
          </w:p>
        </w:tc>
        <w:tc>
          <w:tcPr>
            <w:tcW w:w="867" w:type="dxa"/>
          </w:tcPr>
          <w:p>
            <w:pPr>
              <w:pStyle w:val="13"/>
              <w:spacing w:before="88" w:line="231" w:lineRule="exact"/>
              <w:ind w:left="284" w:right="277"/>
              <w:rPr>
                <w:rFonts w:ascii="Times New Roman"/>
                <w:sz w:val="21"/>
              </w:rPr>
            </w:pPr>
            <w:r>
              <w:rPr>
                <w:rFonts w:ascii="Times New Roman"/>
                <w:sz w:val="21"/>
              </w:rPr>
              <w:t>C6</w:t>
            </w:r>
          </w:p>
        </w:tc>
        <w:tc>
          <w:tcPr>
            <w:tcW w:w="927" w:type="dxa"/>
            <w:tcBorders>
              <w:right w:val="nil"/>
            </w:tcBorders>
          </w:tcPr>
          <w:p>
            <w:pPr>
              <w:pStyle w:val="13"/>
              <w:spacing w:before="43"/>
              <w:ind w:left="226" w:right="226"/>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9" w:line="231" w:lineRule="exact"/>
              <w:ind w:left="120" w:right="102"/>
              <w:rPr>
                <w:rFonts w:ascii="Times New Roman"/>
                <w:sz w:val="21"/>
              </w:rPr>
            </w:pPr>
            <w:r>
              <w:rPr>
                <w:rFonts w:ascii="Times New Roman"/>
                <w:sz w:val="21"/>
              </w:rPr>
              <w:t>11</w:t>
            </w:r>
          </w:p>
        </w:tc>
        <w:tc>
          <w:tcPr>
            <w:tcW w:w="2057" w:type="dxa"/>
          </w:tcPr>
          <w:p>
            <w:pPr>
              <w:pStyle w:val="13"/>
              <w:spacing w:before="75" w:line="245" w:lineRule="exact"/>
              <w:ind w:left="585" w:right="581"/>
              <w:rPr>
                <w:sz w:val="21"/>
              </w:rPr>
            </w:pPr>
            <w:r>
              <w:rPr>
                <w:sz w:val="21"/>
              </w:rPr>
              <w:t>鲇鱼山镇</w:t>
            </w:r>
          </w:p>
        </w:tc>
        <w:tc>
          <w:tcPr>
            <w:tcW w:w="1136" w:type="dxa"/>
          </w:tcPr>
          <w:p>
            <w:pPr>
              <w:pStyle w:val="13"/>
              <w:spacing w:before="75" w:line="245" w:lineRule="exact"/>
              <w:ind w:left="231" w:right="225"/>
              <w:rPr>
                <w:sz w:val="21"/>
              </w:rPr>
            </w:pPr>
            <w:r>
              <w:rPr>
                <w:sz w:val="21"/>
              </w:rPr>
              <w:t>慈义</w:t>
            </w:r>
          </w:p>
        </w:tc>
        <w:tc>
          <w:tcPr>
            <w:tcW w:w="2296" w:type="dxa"/>
          </w:tcPr>
          <w:p>
            <w:pPr>
              <w:pStyle w:val="13"/>
              <w:spacing w:before="75" w:line="245" w:lineRule="exact"/>
              <w:ind w:left="597" w:right="589"/>
              <w:rPr>
                <w:sz w:val="21"/>
              </w:rPr>
            </w:pPr>
            <w:r>
              <w:rPr>
                <w:sz w:val="21"/>
              </w:rPr>
              <w:t>下慈义村</w:t>
            </w:r>
          </w:p>
        </w:tc>
        <w:tc>
          <w:tcPr>
            <w:tcW w:w="950" w:type="dxa"/>
          </w:tcPr>
          <w:p>
            <w:pPr>
              <w:pStyle w:val="13"/>
              <w:spacing w:before="57"/>
              <w:ind w:right="305"/>
              <w:jc w:val="right"/>
              <w:rPr>
                <w:rFonts w:ascii="Times New Roman"/>
                <w:sz w:val="21"/>
              </w:rPr>
            </w:pPr>
            <w:r>
              <w:rPr>
                <w:rFonts w:ascii="Times New Roman"/>
                <w:sz w:val="21"/>
              </w:rPr>
              <w:t>279</w:t>
            </w:r>
          </w:p>
        </w:tc>
        <w:tc>
          <w:tcPr>
            <w:tcW w:w="1749" w:type="dxa"/>
          </w:tcPr>
          <w:p>
            <w:pPr>
              <w:pStyle w:val="13"/>
              <w:spacing w:before="89" w:line="231" w:lineRule="exact"/>
              <w:ind w:left="203" w:right="192"/>
              <w:rPr>
                <w:rFonts w:ascii="Times New Roman"/>
                <w:sz w:val="21"/>
              </w:rPr>
            </w:pPr>
            <w:r>
              <w:rPr>
                <w:rFonts w:ascii="Times New Roman"/>
                <w:sz w:val="21"/>
              </w:rPr>
              <w:t>16.7</w:t>
            </w:r>
          </w:p>
        </w:tc>
        <w:tc>
          <w:tcPr>
            <w:tcW w:w="867" w:type="dxa"/>
          </w:tcPr>
          <w:p>
            <w:pPr>
              <w:pStyle w:val="13"/>
              <w:spacing w:before="89" w:line="231" w:lineRule="exact"/>
              <w:ind w:left="284" w:right="277"/>
              <w:rPr>
                <w:rFonts w:ascii="Times New Roman"/>
                <w:sz w:val="21"/>
              </w:rPr>
            </w:pPr>
            <w:r>
              <w:rPr>
                <w:rFonts w:ascii="Times New Roman"/>
                <w:sz w:val="21"/>
              </w:rPr>
              <w:t>C6</w:t>
            </w:r>
          </w:p>
        </w:tc>
        <w:tc>
          <w:tcPr>
            <w:tcW w:w="927" w:type="dxa"/>
            <w:tcBorders>
              <w:right w:val="nil"/>
            </w:tcBorders>
          </w:tcPr>
          <w:p>
            <w:pPr>
              <w:pStyle w:val="13"/>
              <w:spacing w:before="44"/>
              <w:ind w:left="226" w:right="226"/>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6" w:type="dxa"/>
            <w:tcBorders>
              <w:left w:val="nil"/>
            </w:tcBorders>
          </w:tcPr>
          <w:p>
            <w:pPr>
              <w:pStyle w:val="13"/>
              <w:spacing w:before="87" w:line="233" w:lineRule="exact"/>
              <w:ind w:left="120" w:right="107"/>
              <w:rPr>
                <w:rFonts w:ascii="Times New Roman"/>
                <w:sz w:val="21"/>
              </w:rPr>
            </w:pPr>
            <w:r>
              <w:rPr>
                <w:rFonts w:ascii="Times New Roman"/>
                <w:sz w:val="21"/>
              </w:rPr>
              <w:t>12</w:t>
            </w:r>
          </w:p>
        </w:tc>
        <w:tc>
          <w:tcPr>
            <w:tcW w:w="2057" w:type="dxa"/>
          </w:tcPr>
          <w:p>
            <w:pPr>
              <w:pStyle w:val="13"/>
              <w:spacing w:before="73" w:line="247" w:lineRule="exact"/>
              <w:ind w:left="585" w:right="581"/>
              <w:rPr>
                <w:sz w:val="21"/>
              </w:rPr>
            </w:pPr>
            <w:r>
              <w:rPr>
                <w:sz w:val="21"/>
              </w:rPr>
              <w:t>鲇鱼山镇</w:t>
            </w:r>
          </w:p>
        </w:tc>
        <w:tc>
          <w:tcPr>
            <w:tcW w:w="1136" w:type="dxa"/>
          </w:tcPr>
          <w:p>
            <w:pPr>
              <w:pStyle w:val="13"/>
              <w:spacing w:before="73" w:line="247" w:lineRule="exact"/>
              <w:ind w:left="231" w:right="225"/>
              <w:rPr>
                <w:sz w:val="21"/>
              </w:rPr>
            </w:pPr>
            <w:r>
              <w:rPr>
                <w:sz w:val="21"/>
              </w:rPr>
              <w:t>凤岗</w:t>
            </w:r>
          </w:p>
        </w:tc>
        <w:tc>
          <w:tcPr>
            <w:tcW w:w="2296" w:type="dxa"/>
          </w:tcPr>
          <w:p>
            <w:pPr>
              <w:pStyle w:val="13"/>
              <w:spacing w:before="73" w:line="247" w:lineRule="exact"/>
              <w:ind w:left="595" w:right="589"/>
              <w:rPr>
                <w:sz w:val="21"/>
              </w:rPr>
            </w:pPr>
            <w:r>
              <w:rPr>
                <w:sz w:val="21"/>
              </w:rPr>
              <w:t>前江</w:t>
            </w:r>
          </w:p>
        </w:tc>
        <w:tc>
          <w:tcPr>
            <w:tcW w:w="950" w:type="dxa"/>
          </w:tcPr>
          <w:p>
            <w:pPr>
              <w:pStyle w:val="13"/>
              <w:spacing w:before="58"/>
              <w:ind w:right="305"/>
              <w:jc w:val="right"/>
              <w:rPr>
                <w:rFonts w:ascii="Times New Roman"/>
                <w:sz w:val="21"/>
              </w:rPr>
            </w:pPr>
            <w:r>
              <w:rPr>
                <w:rFonts w:ascii="Times New Roman"/>
                <w:sz w:val="21"/>
              </w:rPr>
              <w:t>412</w:t>
            </w:r>
          </w:p>
        </w:tc>
        <w:tc>
          <w:tcPr>
            <w:tcW w:w="1749" w:type="dxa"/>
          </w:tcPr>
          <w:p>
            <w:pPr>
              <w:pStyle w:val="13"/>
              <w:spacing w:before="87" w:line="233" w:lineRule="exact"/>
              <w:ind w:left="203" w:right="192"/>
              <w:rPr>
                <w:rFonts w:ascii="Times New Roman"/>
                <w:sz w:val="21"/>
              </w:rPr>
            </w:pPr>
            <w:r>
              <w:rPr>
                <w:rFonts w:ascii="Times New Roman"/>
                <w:sz w:val="21"/>
              </w:rPr>
              <w:t>24.7</w:t>
            </w:r>
          </w:p>
        </w:tc>
        <w:tc>
          <w:tcPr>
            <w:tcW w:w="867" w:type="dxa"/>
          </w:tcPr>
          <w:p>
            <w:pPr>
              <w:pStyle w:val="13"/>
              <w:spacing w:before="87" w:line="233" w:lineRule="exact"/>
              <w:ind w:left="284" w:right="277"/>
              <w:rPr>
                <w:rFonts w:ascii="Times New Roman"/>
                <w:sz w:val="21"/>
              </w:rPr>
            </w:pPr>
            <w:r>
              <w:rPr>
                <w:rFonts w:ascii="Times New Roman"/>
                <w:sz w:val="21"/>
              </w:rPr>
              <w:t>C6</w:t>
            </w:r>
          </w:p>
        </w:tc>
        <w:tc>
          <w:tcPr>
            <w:tcW w:w="927" w:type="dxa"/>
            <w:tcBorders>
              <w:right w:val="nil"/>
            </w:tcBorders>
          </w:tcPr>
          <w:p>
            <w:pPr>
              <w:pStyle w:val="13"/>
              <w:spacing w:before="44"/>
              <w:ind w:left="226" w:right="226"/>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7" w:line="233" w:lineRule="exact"/>
              <w:ind w:left="120" w:right="107"/>
              <w:rPr>
                <w:rFonts w:ascii="Times New Roman"/>
                <w:sz w:val="21"/>
              </w:rPr>
            </w:pPr>
            <w:r>
              <w:rPr>
                <w:rFonts w:ascii="Times New Roman"/>
                <w:sz w:val="21"/>
              </w:rPr>
              <w:t>13</w:t>
            </w:r>
          </w:p>
        </w:tc>
        <w:tc>
          <w:tcPr>
            <w:tcW w:w="2057" w:type="dxa"/>
          </w:tcPr>
          <w:p>
            <w:pPr>
              <w:pStyle w:val="13"/>
              <w:spacing w:before="73" w:line="247" w:lineRule="exact"/>
              <w:ind w:left="585" w:right="581"/>
              <w:rPr>
                <w:sz w:val="21"/>
              </w:rPr>
            </w:pPr>
            <w:r>
              <w:rPr>
                <w:sz w:val="21"/>
              </w:rPr>
              <w:t>鲇鱼山镇</w:t>
            </w:r>
          </w:p>
        </w:tc>
        <w:tc>
          <w:tcPr>
            <w:tcW w:w="1136" w:type="dxa"/>
          </w:tcPr>
          <w:p>
            <w:pPr>
              <w:pStyle w:val="13"/>
              <w:spacing w:before="73" w:line="247" w:lineRule="exact"/>
              <w:ind w:left="231" w:right="225"/>
              <w:rPr>
                <w:sz w:val="21"/>
              </w:rPr>
            </w:pPr>
            <w:r>
              <w:rPr>
                <w:sz w:val="21"/>
              </w:rPr>
              <w:t>礼城</w:t>
            </w:r>
          </w:p>
        </w:tc>
        <w:tc>
          <w:tcPr>
            <w:tcW w:w="2296" w:type="dxa"/>
          </w:tcPr>
          <w:p>
            <w:pPr>
              <w:pStyle w:val="13"/>
              <w:spacing w:before="73" w:line="247" w:lineRule="exact"/>
              <w:ind w:left="595" w:right="589"/>
              <w:rPr>
                <w:sz w:val="21"/>
              </w:rPr>
            </w:pPr>
            <w:r>
              <w:rPr>
                <w:sz w:val="21"/>
              </w:rPr>
              <w:t>严家村</w:t>
            </w:r>
          </w:p>
        </w:tc>
        <w:tc>
          <w:tcPr>
            <w:tcW w:w="950" w:type="dxa"/>
          </w:tcPr>
          <w:p>
            <w:pPr>
              <w:pStyle w:val="13"/>
              <w:spacing w:before="58"/>
              <w:ind w:right="305"/>
              <w:jc w:val="right"/>
              <w:rPr>
                <w:rFonts w:ascii="Times New Roman"/>
                <w:sz w:val="21"/>
              </w:rPr>
            </w:pPr>
            <w:r>
              <w:rPr>
                <w:rFonts w:ascii="Times New Roman"/>
                <w:sz w:val="21"/>
              </w:rPr>
              <w:t>471</w:t>
            </w:r>
          </w:p>
        </w:tc>
        <w:tc>
          <w:tcPr>
            <w:tcW w:w="1749" w:type="dxa"/>
          </w:tcPr>
          <w:p>
            <w:pPr>
              <w:pStyle w:val="13"/>
              <w:spacing w:before="87" w:line="233" w:lineRule="exact"/>
              <w:ind w:left="203" w:right="192"/>
              <w:rPr>
                <w:rFonts w:ascii="Times New Roman"/>
                <w:sz w:val="21"/>
              </w:rPr>
            </w:pPr>
            <w:r>
              <w:rPr>
                <w:rFonts w:ascii="Times New Roman"/>
                <w:sz w:val="21"/>
              </w:rPr>
              <w:t>28.3</w:t>
            </w:r>
          </w:p>
        </w:tc>
        <w:tc>
          <w:tcPr>
            <w:tcW w:w="867" w:type="dxa"/>
          </w:tcPr>
          <w:p>
            <w:pPr>
              <w:pStyle w:val="13"/>
              <w:spacing w:before="87" w:line="233" w:lineRule="exact"/>
              <w:ind w:left="284" w:right="277"/>
              <w:rPr>
                <w:rFonts w:ascii="Times New Roman"/>
                <w:sz w:val="21"/>
              </w:rPr>
            </w:pPr>
            <w:r>
              <w:rPr>
                <w:rFonts w:ascii="Times New Roman"/>
                <w:sz w:val="21"/>
              </w:rPr>
              <w:t>C6</w:t>
            </w:r>
          </w:p>
        </w:tc>
        <w:tc>
          <w:tcPr>
            <w:tcW w:w="927" w:type="dxa"/>
            <w:tcBorders>
              <w:right w:val="nil"/>
            </w:tcBorders>
          </w:tcPr>
          <w:p>
            <w:pPr>
              <w:pStyle w:val="13"/>
              <w:spacing w:before="44"/>
              <w:ind w:left="226" w:right="226"/>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7" w:line="232" w:lineRule="exact"/>
              <w:ind w:left="120" w:right="107"/>
              <w:rPr>
                <w:rFonts w:ascii="Times New Roman"/>
                <w:sz w:val="21"/>
              </w:rPr>
            </w:pPr>
            <w:r>
              <w:rPr>
                <w:rFonts w:ascii="Times New Roman"/>
                <w:sz w:val="21"/>
              </w:rPr>
              <w:t>14</w:t>
            </w:r>
          </w:p>
        </w:tc>
        <w:tc>
          <w:tcPr>
            <w:tcW w:w="2057" w:type="dxa"/>
          </w:tcPr>
          <w:p>
            <w:pPr>
              <w:pStyle w:val="13"/>
              <w:spacing w:before="74" w:line="246" w:lineRule="exact"/>
              <w:ind w:left="585" w:right="581"/>
              <w:rPr>
                <w:sz w:val="21"/>
              </w:rPr>
            </w:pPr>
            <w:r>
              <w:rPr>
                <w:sz w:val="21"/>
              </w:rPr>
              <w:t>鲇鱼山镇</w:t>
            </w:r>
          </w:p>
        </w:tc>
        <w:tc>
          <w:tcPr>
            <w:tcW w:w="1136" w:type="dxa"/>
          </w:tcPr>
          <w:p>
            <w:pPr>
              <w:pStyle w:val="13"/>
              <w:spacing w:before="74" w:line="246" w:lineRule="exact"/>
              <w:ind w:left="231" w:right="225"/>
              <w:rPr>
                <w:sz w:val="21"/>
              </w:rPr>
            </w:pPr>
            <w:r>
              <w:rPr>
                <w:sz w:val="21"/>
              </w:rPr>
              <w:t>礼城</w:t>
            </w:r>
          </w:p>
        </w:tc>
        <w:tc>
          <w:tcPr>
            <w:tcW w:w="2296" w:type="dxa"/>
          </w:tcPr>
          <w:p>
            <w:pPr>
              <w:pStyle w:val="13"/>
              <w:spacing w:before="74" w:line="246" w:lineRule="exact"/>
              <w:ind w:left="595" w:right="589"/>
              <w:rPr>
                <w:sz w:val="21"/>
              </w:rPr>
            </w:pPr>
            <w:r>
              <w:rPr>
                <w:sz w:val="21"/>
              </w:rPr>
              <w:t>窑上村</w:t>
            </w:r>
          </w:p>
        </w:tc>
        <w:tc>
          <w:tcPr>
            <w:tcW w:w="950" w:type="dxa"/>
          </w:tcPr>
          <w:p>
            <w:pPr>
              <w:pStyle w:val="13"/>
              <w:spacing w:before="59"/>
              <w:ind w:right="305"/>
              <w:jc w:val="right"/>
              <w:rPr>
                <w:rFonts w:ascii="Times New Roman"/>
                <w:sz w:val="21"/>
              </w:rPr>
            </w:pPr>
            <w:r>
              <w:rPr>
                <w:rFonts w:ascii="Times New Roman"/>
                <w:sz w:val="21"/>
              </w:rPr>
              <w:t>101</w:t>
            </w:r>
          </w:p>
        </w:tc>
        <w:tc>
          <w:tcPr>
            <w:tcW w:w="1749" w:type="dxa"/>
          </w:tcPr>
          <w:p>
            <w:pPr>
              <w:pStyle w:val="13"/>
              <w:spacing w:before="87" w:line="232" w:lineRule="exact"/>
              <w:ind w:left="200" w:right="193"/>
              <w:rPr>
                <w:rFonts w:ascii="Times New Roman"/>
                <w:sz w:val="21"/>
              </w:rPr>
            </w:pPr>
            <w:r>
              <w:rPr>
                <w:rFonts w:ascii="Times New Roman"/>
                <w:sz w:val="21"/>
              </w:rPr>
              <w:t>6.1</w:t>
            </w:r>
          </w:p>
        </w:tc>
        <w:tc>
          <w:tcPr>
            <w:tcW w:w="867" w:type="dxa"/>
          </w:tcPr>
          <w:p>
            <w:pPr>
              <w:pStyle w:val="13"/>
              <w:spacing w:before="87" w:line="232" w:lineRule="exact"/>
              <w:ind w:left="284" w:right="277"/>
              <w:rPr>
                <w:rFonts w:ascii="Times New Roman"/>
                <w:sz w:val="21"/>
              </w:rPr>
            </w:pPr>
            <w:r>
              <w:rPr>
                <w:rFonts w:ascii="Times New Roman"/>
                <w:sz w:val="21"/>
              </w:rPr>
              <w:t>C6</w:t>
            </w:r>
          </w:p>
        </w:tc>
        <w:tc>
          <w:tcPr>
            <w:tcW w:w="927" w:type="dxa"/>
            <w:tcBorders>
              <w:right w:val="nil"/>
            </w:tcBorders>
          </w:tcPr>
          <w:p>
            <w:pPr>
              <w:pStyle w:val="13"/>
              <w:spacing w:before="45"/>
              <w:ind w:left="226" w:right="226"/>
              <w:rPr>
                <w:sz w:val="21"/>
              </w:rPr>
            </w:pPr>
            <w:r>
              <w:rPr>
                <w:sz w:val="21"/>
              </w:rPr>
              <w:t>近期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8" w:line="232" w:lineRule="exact"/>
              <w:ind w:left="120" w:right="107"/>
              <w:rPr>
                <w:rFonts w:ascii="Times New Roman"/>
                <w:sz w:val="21"/>
              </w:rPr>
            </w:pPr>
            <w:r>
              <w:rPr>
                <w:rFonts w:ascii="Times New Roman"/>
                <w:sz w:val="21"/>
              </w:rPr>
              <w:t>15</w:t>
            </w:r>
          </w:p>
        </w:tc>
        <w:tc>
          <w:tcPr>
            <w:tcW w:w="2057" w:type="dxa"/>
          </w:tcPr>
          <w:p>
            <w:pPr>
              <w:pStyle w:val="13"/>
              <w:spacing w:before="74" w:line="246" w:lineRule="exact"/>
              <w:ind w:left="585" w:right="581"/>
              <w:rPr>
                <w:sz w:val="21"/>
              </w:rPr>
            </w:pPr>
            <w:r>
              <w:rPr>
                <w:sz w:val="21"/>
              </w:rPr>
              <w:t>鲇鱼山镇</w:t>
            </w:r>
          </w:p>
        </w:tc>
        <w:tc>
          <w:tcPr>
            <w:tcW w:w="1136" w:type="dxa"/>
          </w:tcPr>
          <w:p>
            <w:pPr>
              <w:pStyle w:val="13"/>
              <w:spacing w:before="74" w:line="246" w:lineRule="exact"/>
              <w:ind w:left="231" w:right="225"/>
              <w:rPr>
                <w:sz w:val="21"/>
              </w:rPr>
            </w:pPr>
            <w:r>
              <w:rPr>
                <w:sz w:val="21"/>
              </w:rPr>
              <w:t>金桥</w:t>
            </w:r>
          </w:p>
        </w:tc>
        <w:tc>
          <w:tcPr>
            <w:tcW w:w="2296" w:type="dxa"/>
          </w:tcPr>
          <w:p>
            <w:pPr>
              <w:pStyle w:val="13"/>
              <w:spacing w:before="74" w:line="246" w:lineRule="exact"/>
              <w:ind w:left="595" w:right="589"/>
              <w:rPr>
                <w:sz w:val="21"/>
              </w:rPr>
            </w:pPr>
            <w:r>
              <w:rPr>
                <w:sz w:val="21"/>
              </w:rPr>
              <w:t>高路前</w:t>
            </w:r>
          </w:p>
        </w:tc>
        <w:tc>
          <w:tcPr>
            <w:tcW w:w="950" w:type="dxa"/>
          </w:tcPr>
          <w:p>
            <w:pPr>
              <w:pStyle w:val="13"/>
              <w:spacing w:before="57"/>
              <w:ind w:right="305"/>
              <w:jc w:val="right"/>
              <w:rPr>
                <w:rFonts w:ascii="Times New Roman"/>
                <w:sz w:val="21"/>
              </w:rPr>
            </w:pPr>
            <w:r>
              <w:rPr>
                <w:rFonts w:ascii="Times New Roman"/>
                <w:sz w:val="21"/>
              </w:rPr>
              <w:t>336</w:t>
            </w:r>
          </w:p>
        </w:tc>
        <w:tc>
          <w:tcPr>
            <w:tcW w:w="1749" w:type="dxa"/>
          </w:tcPr>
          <w:p>
            <w:pPr>
              <w:pStyle w:val="13"/>
              <w:spacing w:before="88" w:line="232" w:lineRule="exact"/>
              <w:ind w:left="203" w:right="192"/>
              <w:rPr>
                <w:rFonts w:ascii="Times New Roman"/>
                <w:sz w:val="21"/>
              </w:rPr>
            </w:pPr>
            <w:r>
              <w:rPr>
                <w:rFonts w:ascii="Times New Roman"/>
                <w:sz w:val="21"/>
              </w:rPr>
              <w:t>20.2</w:t>
            </w:r>
          </w:p>
        </w:tc>
        <w:tc>
          <w:tcPr>
            <w:tcW w:w="867" w:type="dxa"/>
          </w:tcPr>
          <w:p>
            <w:pPr>
              <w:pStyle w:val="13"/>
              <w:spacing w:before="88" w:line="232" w:lineRule="exact"/>
              <w:ind w:left="284" w:right="277"/>
              <w:rPr>
                <w:rFonts w:ascii="Times New Roman"/>
                <w:sz w:val="21"/>
              </w:rPr>
            </w:pPr>
            <w:r>
              <w:rPr>
                <w:rFonts w:ascii="Times New Roman"/>
                <w:sz w:val="21"/>
              </w:rPr>
              <w:t>C6</w:t>
            </w:r>
          </w:p>
        </w:tc>
        <w:tc>
          <w:tcPr>
            <w:tcW w:w="927" w:type="dxa"/>
            <w:tcBorders>
              <w:right w:val="nil"/>
            </w:tcBorders>
          </w:tcPr>
          <w:p>
            <w:pPr>
              <w:pStyle w:val="13"/>
              <w:spacing w:before="74" w:line="246" w:lineRule="exact"/>
              <w:ind w:left="226" w:right="226"/>
              <w:rPr>
                <w:sz w:val="21"/>
              </w:rPr>
            </w:pPr>
            <w:r>
              <w:rPr>
                <w:sz w:val="21"/>
              </w:rPr>
              <w:t>已建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8" w:line="231" w:lineRule="exact"/>
              <w:ind w:left="120" w:right="107"/>
              <w:rPr>
                <w:rFonts w:ascii="Times New Roman"/>
                <w:sz w:val="21"/>
              </w:rPr>
            </w:pPr>
            <w:r>
              <w:rPr>
                <w:rFonts w:ascii="Times New Roman"/>
                <w:sz w:val="21"/>
              </w:rPr>
              <w:t>16</w:t>
            </w:r>
          </w:p>
        </w:tc>
        <w:tc>
          <w:tcPr>
            <w:tcW w:w="2057" w:type="dxa"/>
          </w:tcPr>
          <w:p>
            <w:pPr>
              <w:pStyle w:val="13"/>
              <w:spacing w:before="74" w:line="245" w:lineRule="exact"/>
              <w:ind w:left="585" w:right="581"/>
              <w:rPr>
                <w:sz w:val="21"/>
              </w:rPr>
            </w:pPr>
            <w:r>
              <w:rPr>
                <w:sz w:val="21"/>
              </w:rPr>
              <w:t>鲇鱼山镇</w:t>
            </w:r>
          </w:p>
        </w:tc>
        <w:tc>
          <w:tcPr>
            <w:tcW w:w="1136" w:type="dxa"/>
          </w:tcPr>
          <w:p>
            <w:pPr>
              <w:pStyle w:val="13"/>
              <w:spacing w:before="74" w:line="245" w:lineRule="exact"/>
              <w:ind w:left="231" w:right="225"/>
              <w:rPr>
                <w:sz w:val="21"/>
              </w:rPr>
            </w:pPr>
            <w:r>
              <w:rPr>
                <w:sz w:val="21"/>
              </w:rPr>
              <w:t>吕蒙</w:t>
            </w:r>
          </w:p>
        </w:tc>
        <w:tc>
          <w:tcPr>
            <w:tcW w:w="2296" w:type="dxa"/>
          </w:tcPr>
          <w:p>
            <w:pPr>
              <w:pStyle w:val="13"/>
              <w:spacing w:before="74" w:line="245" w:lineRule="exact"/>
              <w:ind w:left="597" w:right="589"/>
              <w:rPr>
                <w:sz w:val="21"/>
              </w:rPr>
            </w:pPr>
            <w:r>
              <w:rPr>
                <w:sz w:val="21"/>
              </w:rPr>
              <w:t>罗家山小组</w:t>
            </w:r>
          </w:p>
        </w:tc>
        <w:tc>
          <w:tcPr>
            <w:tcW w:w="950" w:type="dxa"/>
          </w:tcPr>
          <w:p>
            <w:pPr>
              <w:pStyle w:val="13"/>
              <w:spacing w:before="57"/>
              <w:ind w:right="305"/>
              <w:jc w:val="right"/>
              <w:rPr>
                <w:rFonts w:ascii="Times New Roman"/>
                <w:sz w:val="21"/>
              </w:rPr>
            </w:pPr>
            <w:r>
              <w:rPr>
                <w:rFonts w:ascii="Times New Roman"/>
                <w:sz w:val="21"/>
              </w:rPr>
              <w:t>429</w:t>
            </w:r>
          </w:p>
        </w:tc>
        <w:tc>
          <w:tcPr>
            <w:tcW w:w="1749" w:type="dxa"/>
          </w:tcPr>
          <w:p>
            <w:pPr>
              <w:pStyle w:val="13"/>
              <w:spacing w:before="88" w:line="231" w:lineRule="exact"/>
              <w:ind w:left="203" w:right="192"/>
              <w:rPr>
                <w:rFonts w:ascii="Times New Roman"/>
                <w:sz w:val="21"/>
              </w:rPr>
            </w:pPr>
            <w:r>
              <w:rPr>
                <w:rFonts w:ascii="Times New Roman"/>
                <w:sz w:val="21"/>
              </w:rPr>
              <w:t>25.7</w:t>
            </w:r>
          </w:p>
        </w:tc>
        <w:tc>
          <w:tcPr>
            <w:tcW w:w="867" w:type="dxa"/>
          </w:tcPr>
          <w:p>
            <w:pPr>
              <w:pStyle w:val="13"/>
              <w:spacing w:before="88" w:line="231" w:lineRule="exact"/>
              <w:ind w:left="284" w:right="277"/>
              <w:rPr>
                <w:rFonts w:ascii="Times New Roman"/>
                <w:sz w:val="21"/>
              </w:rPr>
            </w:pPr>
            <w:r>
              <w:rPr>
                <w:rFonts w:ascii="Times New Roman"/>
                <w:sz w:val="21"/>
              </w:rPr>
              <w:t>C6</w:t>
            </w:r>
          </w:p>
        </w:tc>
        <w:tc>
          <w:tcPr>
            <w:tcW w:w="927" w:type="dxa"/>
            <w:tcBorders>
              <w:right w:val="nil"/>
            </w:tcBorders>
          </w:tcPr>
          <w:p>
            <w:pPr>
              <w:pStyle w:val="13"/>
              <w:spacing w:before="74" w:line="245" w:lineRule="exact"/>
              <w:ind w:left="226" w:right="226"/>
              <w:rPr>
                <w:sz w:val="21"/>
              </w:rPr>
            </w:pPr>
            <w:r>
              <w:rPr>
                <w:sz w:val="21"/>
              </w:rPr>
              <w:t>远期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9" w:line="231" w:lineRule="exact"/>
              <w:ind w:left="120" w:right="107"/>
              <w:rPr>
                <w:rFonts w:ascii="Times New Roman"/>
                <w:sz w:val="21"/>
              </w:rPr>
            </w:pPr>
            <w:r>
              <w:rPr>
                <w:rFonts w:ascii="Times New Roman"/>
                <w:sz w:val="21"/>
              </w:rPr>
              <w:t>17</w:t>
            </w:r>
          </w:p>
        </w:tc>
        <w:tc>
          <w:tcPr>
            <w:tcW w:w="2057" w:type="dxa"/>
          </w:tcPr>
          <w:p>
            <w:pPr>
              <w:pStyle w:val="13"/>
              <w:spacing w:before="75" w:line="245" w:lineRule="exact"/>
              <w:ind w:left="585" w:right="581"/>
              <w:rPr>
                <w:sz w:val="21"/>
              </w:rPr>
            </w:pPr>
            <w:r>
              <w:rPr>
                <w:sz w:val="21"/>
              </w:rPr>
              <w:t>鲇鱼山镇</w:t>
            </w:r>
          </w:p>
        </w:tc>
        <w:tc>
          <w:tcPr>
            <w:tcW w:w="1136" w:type="dxa"/>
          </w:tcPr>
          <w:p>
            <w:pPr>
              <w:pStyle w:val="13"/>
              <w:spacing w:before="75" w:line="245" w:lineRule="exact"/>
              <w:ind w:left="231" w:right="225"/>
              <w:rPr>
                <w:sz w:val="21"/>
              </w:rPr>
            </w:pPr>
            <w:r>
              <w:rPr>
                <w:sz w:val="21"/>
              </w:rPr>
              <w:t>徐湾</w:t>
            </w:r>
          </w:p>
        </w:tc>
        <w:tc>
          <w:tcPr>
            <w:tcW w:w="2296" w:type="dxa"/>
          </w:tcPr>
          <w:p>
            <w:pPr>
              <w:pStyle w:val="13"/>
              <w:spacing w:before="75" w:line="245" w:lineRule="exact"/>
              <w:ind w:left="597" w:right="589"/>
              <w:rPr>
                <w:sz w:val="21"/>
              </w:rPr>
            </w:pPr>
            <w:r>
              <w:rPr>
                <w:sz w:val="21"/>
              </w:rPr>
              <w:t>坑余村小组</w:t>
            </w:r>
          </w:p>
        </w:tc>
        <w:tc>
          <w:tcPr>
            <w:tcW w:w="950" w:type="dxa"/>
          </w:tcPr>
          <w:p>
            <w:pPr>
              <w:pStyle w:val="13"/>
              <w:spacing w:before="57"/>
              <w:ind w:right="305"/>
              <w:jc w:val="right"/>
              <w:rPr>
                <w:rFonts w:ascii="Times New Roman"/>
                <w:sz w:val="21"/>
              </w:rPr>
            </w:pPr>
            <w:r>
              <w:rPr>
                <w:rFonts w:ascii="Times New Roman"/>
                <w:sz w:val="21"/>
              </w:rPr>
              <w:t>190</w:t>
            </w:r>
          </w:p>
        </w:tc>
        <w:tc>
          <w:tcPr>
            <w:tcW w:w="1749" w:type="dxa"/>
          </w:tcPr>
          <w:p>
            <w:pPr>
              <w:pStyle w:val="13"/>
              <w:spacing w:before="89" w:line="231" w:lineRule="exact"/>
              <w:ind w:left="202" w:right="193"/>
              <w:rPr>
                <w:rFonts w:ascii="Times New Roman"/>
                <w:sz w:val="21"/>
              </w:rPr>
            </w:pPr>
            <w:r>
              <w:rPr>
                <w:rFonts w:ascii="Times New Roman"/>
                <w:sz w:val="21"/>
              </w:rPr>
              <w:t>11.4</w:t>
            </w:r>
          </w:p>
        </w:tc>
        <w:tc>
          <w:tcPr>
            <w:tcW w:w="867" w:type="dxa"/>
          </w:tcPr>
          <w:p>
            <w:pPr>
              <w:pStyle w:val="13"/>
              <w:spacing w:before="89" w:line="231" w:lineRule="exact"/>
              <w:ind w:left="284" w:right="277"/>
              <w:rPr>
                <w:rFonts w:ascii="Times New Roman"/>
                <w:sz w:val="21"/>
              </w:rPr>
            </w:pPr>
            <w:r>
              <w:rPr>
                <w:rFonts w:ascii="Times New Roman"/>
                <w:sz w:val="21"/>
              </w:rPr>
              <w:t>C6</w:t>
            </w:r>
          </w:p>
        </w:tc>
        <w:tc>
          <w:tcPr>
            <w:tcW w:w="927" w:type="dxa"/>
            <w:tcBorders>
              <w:right w:val="nil"/>
            </w:tcBorders>
          </w:tcPr>
          <w:p>
            <w:pPr>
              <w:pStyle w:val="13"/>
              <w:spacing w:before="75" w:line="245" w:lineRule="exact"/>
              <w:ind w:left="226" w:right="226"/>
              <w:rPr>
                <w:sz w:val="21"/>
              </w:rPr>
            </w:pPr>
            <w:r>
              <w:rPr>
                <w:sz w:val="21"/>
              </w:rPr>
              <w:t>远期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7" w:line="233" w:lineRule="exact"/>
              <w:ind w:left="120" w:right="107"/>
              <w:rPr>
                <w:rFonts w:ascii="Times New Roman"/>
                <w:sz w:val="21"/>
              </w:rPr>
            </w:pPr>
            <w:r>
              <w:rPr>
                <w:rFonts w:ascii="Times New Roman"/>
                <w:sz w:val="21"/>
              </w:rPr>
              <w:t>18</w:t>
            </w:r>
          </w:p>
        </w:tc>
        <w:tc>
          <w:tcPr>
            <w:tcW w:w="2057" w:type="dxa"/>
          </w:tcPr>
          <w:p>
            <w:pPr>
              <w:pStyle w:val="13"/>
              <w:spacing w:before="73" w:line="247" w:lineRule="exact"/>
              <w:ind w:left="585" w:right="581"/>
              <w:rPr>
                <w:sz w:val="21"/>
              </w:rPr>
            </w:pPr>
            <w:r>
              <w:rPr>
                <w:sz w:val="21"/>
              </w:rPr>
              <w:t>鲇鱼山镇</w:t>
            </w:r>
          </w:p>
        </w:tc>
        <w:tc>
          <w:tcPr>
            <w:tcW w:w="1136" w:type="dxa"/>
          </w:tcPr>
          <w:p>
            <w:pPr>
              <w:pStyle w:val="13"/>
              <w:spacing w:before="73" w:line="247" w:lineRule="exact"/>
              <w:ind w:left="231" w:right="225"/>
              <w:rPr>
                <w:sz w:val="21"/>
              </w:rPr>
            </w:pPr>
            <w:r>
              <w:rPr>
                <w:sz w:val="21"/>
              </w:rPr>
              <w:t>上徐</w:t>
            </w:r>
          </w:p>
        </w:tc>
        <w:tc>
          <w:tcPr>
            <w:tcW w:w="2296" w:type="dxa"/>
          </w:tcPr>
          <w:p>
            <w:pPr>
              <w:pStyle w:val="13"/>
              <w:spacing w:before="73" w:line="247" w:lineRule="exact"/>
              <w:ind w:left="595" w:right="589"/>
              <w:rPr>
                <w:sz w:val="21"/>
              </w:rPr>
            </w:pPr>
            <w:r>
              <w:rPr>
                <w:sz w:val="21"/>
              </w:rPr>
              <w:t>玉山组</w:t>
            </w:r>
          </w:p>
        </w:tc>
        <w:tc>
          <w:tcPr>
            <w:tcW w:w="950" w:type="dxa"/>
          </w:tcPr>
          <w:p>
            <w:pPr>
              <w:pStyle w:val="13"/>
              <w:spacing w:before="58"/>
              <w:ind w:right="305"/>
              <w:jc w:val="right"/>
              <w:rPr>
                <w:rFonts w:ascii="Times New Roman"/>
                <w:sz w:val="21"/>
              </w:rPr>
            </w:pPr>
            <w:r>
              <w:rPr>
                <w:rFonts w:ascii="Times New Roman"/>
                <w:sz w:val="21"/>
              </w:rPr>
              <w:t>259</w:t>
            </w:r>
          </w:p>
        </w:tc>
        <w:tc>
          <w:tcPr>
            <w:tcW w:w="1749" w:type="dxa"/>
          </w:tcPr>
          <w:p>
            <w:pPr>
              <w:pStyle w:val="13"/>
              <w:spacing w:before="87" w:line="233" w:lineRule="exact"/>
              <w:ind w:left="203" w:right="192"/>
              <w:rPr>
                <w:rFonts w:ascii="Times New Roman"/>
                <w:sz w:val="21"/>
              </w:rPr>
            </w:pPr>
            <w:r>
              <w:rPr>
                <w:rFonts w:ascii="Times New Roman"/>
                <w:sz w:val="21"/>
              </w:rPr>
              <w:t>15.5</w:t>
            </w:r>
          </w:p>
        </w:tc>
        <w:tc>
          <w:tcPr>
            <w:tcW w:w="867" w:type="dxa"/>
          </w:tcPr>
          <w:p>
            <w:pPr>
              <w:pStyle w:val="13"/>
              <w:spacing w:before="87" w:line="233" w:lineRule="exact"/>
              <w:ind w:left="284" w:right="277"/>
              <w:rPr>
                <w:rFonts w:ascii="Times New Roman"/>
                <w:sz w:val="21"/>
              </w:rPr>
            </w:pPr>
            <w:r>
              <w:rPr>
                <w:rFonts w:ascii="Times New Roman"/>
                <w:sz w:val="21"/>
              </w:rPr>
              <w:t>C6</w:t>
            </w:r>
          </w:p>
        </w:tc>
        <w:tc>
          <w:tcPr>
            <w:tcW w:w="927" w:type="dxa"/>
            <w:tcBorders>
              <w:right w:val="nil"/>
            </w:tcBorders>
          </w:tcPr>
          <w:p>
            <w:pPr>
              <w:pStyle w:val="13"/>
              <w:spacing w:before="73" w:line="247" w:lineRule="exact"/>
              <w:ind w:left="226" w:right="226"/>
              <w:rPr>
                <w:sz w:val="21"/>
              </w:rPr>
            </w:pPr>
            <w:r>
              <w:rPr>
                <w:sz w:val="21"/>
              </w:rPr>
              <w:t>远期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7" w:line="233" w:lineRule="exact"/>
              <w:ind w:left="120" w:right="107"/>
              <w:rPr>
                <w:rFonts w:ascii="Times New Roman"/>
                <w:sz w:val="21"/>
              </w:rPr>
            </w:pPr>
            <w:r>
              <w:rPr>
                <w:rFonts w:ascii="Times New Roman"/>
                <w:sz w:val="21"/>
              </w:rPr>
              <w:t>19</w:t>
            </w:r>
          </w:p>
        </w:tc>
        <w:tc>
          <w:tcPr>
            <w:tcW w:w="2057" w:type="dxa"/>
          </w:tcPr>
          <w:p>
            <w:pPr>
              <w:pStyle w:val="13"/>
              <w:spacing w:before="73" w:line="247" w:lineRule="exact"/>
              <w:ind w:left="585" w:right="581"/>
              <w:rPr>
                <w:sz w:val="21"/>
              </w:rPr>
            </w:pPr>
            <w:r>
              <w:rPr>
                <w:sz w:val="21"/>
              </w:rPr>
              <w:t>鲇鱼山镇</w:t>
            </w:r>
          </w:p>
        </w:tc>
        <w:tc>
          <w:tcPr>
            <w:tcW w:w="1136" w:type="dxa"/>
          </w:tcPr>
          <w:p>
            <w:pPr>
              <w:pStyle w:val="13"/>
              <w:spacing w:before="73" w:line="247" w:lineRule="exact"/>
              <w:ind w:left="231" w:right="225"/>
              <w:rPr>
                <w:sz w:val="21"/>
              </w:rPr>
            </w:pPr>
            <w:r>
              <w:rPr>
                <w:sz w:val="21"/>
              </w:rPr>
              <w:t>上徐</w:t>
            </w:r>
          </w:p>
        </w:tc>
        <w:tc>
          <w:tcPr>
            <w:tcW w:w="2296" w:type="dxa"/>
          </w:tcPr>
          <w:p>
            <w:pPr>
              <w:pStyle w:val="13"/>
              <w:spacing w:before="73" w:line="247" w:lineRule="exact"/>
              <w:ind w:left="595" w:right="589"/>
              <w:rPr>
                <w:sz w:val="21"/>
              </w:rPr>
            </w:pPr>
            <w:r>
              <w:rPr>
                <w:sz w:val="21"/>
              </w:rPr>
              <w:t>上徐组</w:t>
            </w:r>
          </w:p>
        </w:tc>
        <w:tc>
          <w:tcPr>
            <w:tcW w:w="950" w:type="dxa"/>
          </w:tcPr>
          <w:p>
            <w:pPr>
              <w:pStyle w:val="13"/>
              <w:spacing w:before="58"/>
              <w:ind w:right="305"/>
              <w:jc w:val="right"/>
              <w:rPr>
                <w:rFonts w:ascii="Times New Roman"/>
                <w:sz w:val="21"/>
              </w:rPr>
            </w:pPr>
            <w:r>
              <w:rPr>
                <w:rFonts w:ascii="Times New Roman"/>
                <w:sz w:val="21"/>
              </w:rPr>
              <w:t>416</w:t>
            </w:r>
          </w:p>
        </w:tc>
        <w:tc>
          <w:tcPr>
            <w:tcW w:w="1749" w:type="dxa"/>
          </w:tcPr>
          <w:p>
            <w:pPr>
              <w:pStyle w:val="13"/>
              <w:spacing w:before="87" w:line="233" w:lineRule="exact"/>
              <w:ind w:left="203" w:right="192"/>
              <w:rPr>
                <w:rFonts w:ascii="Times New Roman"/>
                <w:sz w:val="21"/>
              </w:rPr>
            </w:pPr>
            <w:r>
              <w:rPr>
                <w:rFonts w:ascii="Times New Roman"/>
                <w:sz w:val="21"/>
              </w:rPr>
              <w:t>25.0</w:t>
            </w:r>
          </w:p>
        </w:tc>
        <w:tc>
          <w:tcPr>
            <w:tcW w:w="867" w:type="dxa"/>
          </w:tcPr>
          <w:p>
            <w:pPr>
              <w:pStyle w:val="13"/>
              <w:spacing w:before="87" w:line="233" w:lineRule="exact"/>
              <w:ind w:left="284" w:right="277"/>
              <w:rPr>
                <w:rFonts w:ascii="Times New Roman"/>
                <w:sz w:val="21"/>
              </w:rPr>
            </w:pPr>
            <w:r>
              <w:rPr>
                <w:rFonts w:ascii="Times New Roman"/>
                <w:sz w:val="21"/>
              </w:rPr>
              <w:t>C6</w:t>
            </w:r>
          </w:p>
        </w:tc>
        <w:tc>
          <w:tcPr>
            <w:tcW w:w="927" w:type="dxa"/>
            <w:tcBorders>
              <w:right w:val="nil"/>
            </w:tcBorders>
          </w:tcPr>
          <w:p>
            <w:pPr>
              <w:pStyle w:val="13"/>
              <w:spacing w:before="73" w:line="247" w:lineRule="exact"/>
              <w:ind w:left="226" w:right="226"/>
              <w:rPr>
                <w:sz w:val="21"/>
              </w:rPr>
            </w:pPr>
            <w:r>
              <w:rPr>
                <w:sz w:val="21"/>
              </w:rPr>
              <w:t>远期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7" w:line="232" w:lineRule="exact"/>
              <w:ind w:left="120" w:right="107"/>
              <w:rPr>
                <w:rFonts w:ascii="Times New Roman"/>
                <w:sz w:val="21"/>
              </w:rPr>
            </w:pPr>
            <w:r>
              <w:rPr>
                <w:rFonts w:ascii="Times New Roman"/>
                <w:sz w:val="21"/>
              </w:rPr>
              <w:t>20</w:t>
            </w:r>
          </w:p>
        </w:tc>
        <w:tc>
          <w:tcPr>
            <w:tcW w:w="2057" w:type="dxa"/>
          </w:tcPr>
          <w:p>
            <w:pPr>
              <w:pStyle w:val="13"/>
              <w:spacing w:before="74" w:line="246" w:lineRule="exact"/>
              <w:ind w:left="585" w:right="581"/>
              <w:rPr>
                <w:sz w:val="21"/>
              </w:rPr>
            </w:pPr>
            <w:r>
              <w:rPr>
                <w:sz w:val="21"/>
              </w:rPr>
              <w:t>鲇鱼山镇</w:t>
            </w:r>
          </w:p>
        </w:tc>
        <w:tc>
          <w:tcPr>
            <w:tcW w:w="1136" w:type="dxa"/>
          </w:tcPr>
          <w:p>
            <w:pPr>
              <w:pStyle w:val="13"/>
              <w:spacing w:before="74" w:line="246" w:lineRule="exact"/>
              <w:ind w:left="231" w:right="225"/>
              <w:rPr>
                <w:sz w:val="21"/>
              </w:rPr>
            </w:pPr>
            <w:r>
              <w:rPr>
                <w:sz w:val="21"/>
              </w:rPr>
              <w:t>上徐</w:t>
            </w:r>
          </w:p>
        </w:tc>
        <w:tc>
          <w:tcPr>
            <w:tcW w:w="2296" w:type="dxa"/>
          </w:tcPr>
          <w:p>
            <w:pPr>
              <w:pStyle w:val="13"/>
              <w:spacing w:before="74" w:line="246" w:lineRule="exact"/>
              <w:ind w:left="595" w:right="589"/>
              <w:rPr>
                <w:sz w:val="21"/>
              </w:rPr>
            </w:pPr>
            <w:r>
              <w:rPr>
                <w:sz w:val="21"/>
              </w:rPr>
              <w:t>姚家岭</w:t>
            </w:r>
          </w:p>
        </w:tc>
        <w:tc>
          <w:tcPr>
            <w:tcW w:w="950" w:type="dxa"/>
          </w:tcPr>
          <w:p>
            <w:pPr>
              <w:pStyle w:val="13"/>
              <w:spacing w:before="59"/>
              <w:ind w:right="305"/>
              <w:jc w:val="right"/>
              <w:rPr>
                <w:rFonts w:ascii="Times New Roman"/>
                <w:sz w:val="21"/>
              </w:rPr>
            </w:pPr>
            <w:r>
              <w:rPr>
                <w:rFonts w:ascii="Times New Roman"/>
                <w:sz w:val="21"/>
              </w:rPr>
              <w:t>252</w:t>
            </w:r>
          </w:p>
        </w:tc>
        <w:tc>
          <w:tcPr>
            <w:tcW w:w="1749" w:type="dxa"/>
          </w:tcPr>
          <w:p>
            <w:pPr>
              <w:pStyle w:val="13"/>
              <w:spacing w:before="87" w:line="232" w:lineRule="exact"/>
              <w:ind w:left="203" w:right="192"/>
              <w:rPr>
                <w:rFonts w:ascii="Times New Roman"/>
                <w:sz w:val="21"/>
              </w:rPr>
            </w:pPr>
            <w:r>
              <w:rPr>
                <w:rFonts w:ascii="Times New Roman"/>
                <w:sz w:val="21"/>
              </w:rPr>
              <w:t>15.1</w:t>
            </w:r>
          </w:p>
        </w:tc>
        <w:tc>
          <w:tcPr>
            <w:tcW w:w="867" w:type="dxa"/>
          </w:tcPr>
          <w:p>
            <w:pPr>
              <w:pStyle w:val="13"/>
              <w:spacing w:before="87" w:line="232" w:lineRule="exact"/>
              <w:ind w:left="284" w:right="277"/>
              <w:rPr>
                <w:rFonts w:ascii="Times New Roman"/>
                <w:sz w:val="21"/>
              </w:rPr>
            </w:pPr>
            <w:r>
              <w:rPr>
                <w:rFonts w:ascii="Times New Roman"/>
                <w:sz w:val="21"/>
              </w:rPr>
              <w:t>C6</w:t>
            </w:r>
          </w:p>
        </w:tc>
        <w:tc>
          <w:tcPr>
            <w:tcW w:w="927" w:type="dxa"/>
            <w:tcBorders>
              <w:right w:val="nil"/>
            </w:tcBorders>
          </w:tcPr>
          <w:p>
            <w:pPr>
              <w:pStyle w:val="13"/>
              <w:spacing w:before="74" w:line="246" w:lineRule="exact"/>
              <w:ind w:left="226" w:right="226"/>
              <w:rPr>
                <w:sz w:val="21"/>
              </w:rPr>
            </w:pPr>
            <w:r>
              <w:rPr>
                <w:sz w:val="21"/>
              </w:rPr>
              <w:t>远期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8" w:line="232" w:lineRule="exact"/>
              <w:ind w:left="120" w:right="107"/>
              <w:rPr>
                <w:rFonts w:ascii="Times New Roman"/>
                <w:sz w:val="21"/>
              </w:rPr>
            </w:pPr>
            <w:r>
              <w:rPr>
                <w:rFonts w:ascii="Times New Roman"/>
                <w:sz w:val="21"/>
              </w:rPr>
              <w:t>21</w:t>
            </w:r>
          </w:p>
        </w:tc>
        <w:tc>
          <w:tcPr>
            <w:tcW w:w="2057" w:type="dxa"/>
          </w:tcPr>
          <w:p>
            <w:pPr>
              <w:pStyle w:val="13"/>
              <w:spacing w:before="74" w:line="246" w:lineRule="exact"/>
              <w:ind w:left="585" w:right="581"/>
              <w:rPr>
                <w:sz w:val="21"/>
              </w:rPr>
            </w:pPr>
            <w:r>
              <w:rPr>
                <w:sz w:val="21"/>
              </w:rPr>
              <w:t>鲇鱼山镇</w:t>
            </w:r>
          </w:p>
        </w:tc>
        <w:tc>
          <w:tcPr>
            <w:tcW w:w="1136" w:type="dxa"/>
          </w:tcPr>
          <w:p>
            <w:pPr>
              <w:pStyle w:val="13"/>
              <w:spacing w:before="74" w:line="246" w:lineRule="exact"/>
              <w:ind w:left="231" w:right="225"/>
              <w:rPr>
                <w:sz w:val="21"/>
              </w:rPr>
            </w:pPr>
            <w:r>
              <w:rPr>
                <w:sz w:val="21"/>
              </w:rPr>
              <w:t>上徐</w:t>
            </w:r>
          </w:p>
        </w:tc>
        <w:tc>
          <w:tcPr>
            <w:tcW w:w="2296" w:type="dxa"/>
          </w:tcPr>
          <w:p>
            <w:pPr>
              <w:pStyle w:val="13"/>
              <w:spacing w:before="74" w:line="246" w:lineRule="exact"/>
              <w:ind w:left="595" w:right="589"/>
              <w:rPr>
                <w:sz w:val="21"/>
              </w:rPr>
            </w:pPr>
            <w:r>
              <w:rPr>
                <w:sz w:val="21"/>
              </w:rPr>
              <w:t>兰田组</w:t>
            </w:r>
          </w:p>
        </w:tc>
        <w:tc>
          <w:tcPr>
            <w:tcW w:w="950" w:type="dxa"/>
          </w:tcPr>
          <w:p>
            <w:pPr>
              <w:pStyle w:val="13"/>
              <w:spacing w:before="57"/>
              <w:ind w:right="305"/>
              <w:jc w:val="right"/>
              <w:rPr>
                <w:rFonts w:ascii="Times New Roman"/>
                <w:sz w:val="21"/>
              </w:rPr>
            </w:pPr>
            <w:r>
              <w:rPr>
                <w:rFonts w:ascii="Times New Roman"/>
                <w:sz w:val="21"/>
              </w:rPr>
              <w:t>134</w:t>
            </w:r>
          </w:p>
        </w:tc>
        <w:tc>
          <w:tcPr>
            <w:tcW w:w="1749" w:type="dxa"/>
          </w:tcPr>
          <w:p>
            <w:pPr>
              <w:pStyle w:val="13"/>
              <w:spacing w:before="88" w:line="232" w:lineRule="exact"/>
              <w:ind w:left="200" w:right="193"/>
              <w:rPr>
                <w:rFonts w:ascii="Times New Roman"/>
                <w:sz w:val="21"/>
              </w:rPr>
            </w:pPr>
            <w:r>
              <w:rPr>
                <w:rFonts w:ascii="Times New Roman"/>
                <w:sz w:val="21"/>
              </w:rPr>
              <w:t>8.1</w:t>
            </w:r>
          </w:p>
        </w:tc>
        <w:tc>
          <w:tcPr>
            <w:tcW w:w="867" w:type="dxa"/>
          </w:tcPr>
          <w:p>
            <w:pPr>
              <w:pStyle w:val="13"/>
              <w:spacing w:before="88" w:line="232" w:lineRule="exact"/>
              <w:ind w:left="284" w:right="277"/>
              <w:rPr>
                <w:rFonts w:ascii="Times New Roman"/>
                <w:sz w:val="21"/>
              </w:rPr>
            </w:pPr>
            <w:r>
              <w:rPr>
                <w:rFonts w:ascii="Times New Roman"/>
                <w:sz w:val="21"/>
              </w:rPr>
              <w:t>C6</w:t>
            </w:r>
          </w:p>
        </w:tc>
        <w:tc>
          <w:tcPr>
            <w:tcW w:w="927" w:type="dxa"/>
            <w:tcBorders>
              <w:right w:val="nil"/>
            </w:tcBorders>
          </w:tcPr>
          <w:p>
            <w:pPr>
              <w:pStyle w:val="13"/>
              <w:spacing w:before="74" w:line="246" w:lineRule="exact"/>
              <w:ind w:left="226" w:right="226"/>
              <w:rPr>
                <w:sz w:val="21"/>
              </w:rPr>
            </w:pPr>
            <w:r>
              <w:rPr>
                <w:sz w:val="21"/>
              </w:rPr>
              <w:t>远期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8" w:line="231" w:lineRule="exact"/>
              <w:ind w:left="120" w:right="107"/>
              <w:rPr>
                <w:rFonts w:ascii="Times New Roman"/>
                <w:sz w:val="21"/>
              </w:rPr>
            </w:pPr>
            <w:r>
              <w:rPr>
                <w:rFonts w:ascii="Times New Roman"/>
                <w:sz w:val="21"/>
              </w:rPr>
              <w:t>22</w:t>
            </w:r>
          </w:p>
        </w:tc>
        <w:tc>
          <w:tcPr>
            <w:tcW w:w="2057" w:type="dxa"/>
          </w:tcPr>
          <w:p>
            <w:pPr>
              <w:pStyle w:val="13"/>
              <w:spacing w:before="74" w:line="245" w:lineRule="exact"/>
              <w:ind w:left="585" w:right="581"/>
              <w:rPr>
                <w:sz w:val="21"/>
              </w:rPr>
            </w:pPr>
            <w:r>
              <w:rPr>
                <w:sz w:val="21"/>
              </w:rPr>
              <w:t>鲇鱼山镇</w:t>
            </w:r>
          </w:p>
        </w:tc>
        <w:tc>
          <w:tcPr>
            <w:tcW w:w="1136" w:type="dxa"/>
          </w:tcPr>
          <w:p>
            <w:pPr>
              <w:pStyle w:val="13"/>
              <w:spacing w:before="74" w:line="245" w:lineRule="exact"/>
              <w:ind w:left="231" w:right="225"/>
              <w:rPr>
                <w:sz w:val="21"/>
              </w:rPr>
            </w:pPr>
            <w:r>
              <w:rPr>
                <w:sz w:val="21"/>
              </w:rPr>
              <w:t>金桥</w:t>
            </w:r>
          </w:p>
        </w:tc>
        <w:tc>
          <w:tcPr>
            <w:tcW w:w="2296" w:type="dxa"/>
          </w:tcPr>
          <w:p>
            <w:pPr>
              <w:pStyle w:val="13"/>
              <w:spacing w:before="74" w:line="245" w:lineRule="exact"/>
              <w:ind w:left="597" w:right="589"/>
              <w:rPr>
                <w:sz w:val="21"/>
              </w:rPr>
            </w:pPr>
            <w:r>
              <w:rPr>
                <w:sz w:val="21"/>
              </w:rPr>
              <w:t>金桥小组</w:t>
            </w:r>
          </w:p>
        </w:tc>
        <w:tc>
          <w:tcPr>
            <w:tcW w:w="950" w:type="dxa"/>
          </w:tcPr>
          <w:p>
            <w:pPr>
              <w:pStyle w:val="13"/>
              <w:spacing w:before="57"/>
              <w:ind w:right="305"/>
              <w:jc w:val="right"/>
              <w:rPr>
                <w:rFonts w:ascii="Times New Roman"/>
                <w:sz w:val="21"/>
              </w:rPr>
            </w:pPr>
            <w:r>
              <w:rPr>
                <w:rFonts w:ascii="Times New Roman"/>
                <w:sz w:val="21"/>
              </w:rPr>
              <w:t>548</w:t>
            </w:r>
          </w:p>
        </w:tc>
        <w:tc>
          <w:tcPr>
            <w:tcW w:w="1749" w:type="dxa"/>
          </w:tcPr>
          <w:p>
            <w:pPr>
              <w:pStyle w:val="13"/>
              <w:spacing w:before="88" w:line="231" w:lineRule="exact"/>
              <w:ind w:left="203" w:right="192"/>
              <w:rPr>
                <w:rFonts w:ascii="Times New Roman"/>
                <w:sz w:val="21"/>
              </w:rPr>
            </w:pPr>
            <w:r>
              <w:rPr>
                <w:rFonts w:ascii="Times New Roman"/>
                <w:sz w:val="21"/>
              </w:rPr>
              <w:t>32.9</w:t>
            </w:r>
          </w:p>
        </w:tc>
        <w:tc>
          <w:tcPr>
            <w:tcW w:w="867" w:type="dxa"/>
          </w:tcPr>
          <w:p>
            <w:pPr>
              <w:pStyle w:val="13"/>
              <w:spacing w:before="88" w:line="231" w:lineRule="exact"/>
              <w:ind w:left="284" w:right="277"/>
              <w:rPr>
                <w:rFonts w:ascii="Times New Roman"/>
                <w:sz w:val="21"/>
              </w:rPr>
            </w:pPr>
            <w:r>
              <w:rPr>
                <w:rFonts w:ascii="Times New Roman"/>
                <w:sz w:val="21"/>
              </w:rPr>
              <w:t>C6</w:t>
            </w:r>
          </w:p>
        </w:tc>
        <w:tc>
          <w:tcPr>
            <w:tcW w:w="927" w:type="dxa"/>
            <w:tcBorders>
              <w:right w:val="nil"/>
            </w:tcBorders>
          </w:tcPr>
          <w:p>
            <w:pPr>
              <w:pStyle w:val="13"/>
              <w:spacing w:before="74" w:line="245" w:lineRule="exact"/>
              <w:ind w:left="226" w:right="226"/>
              <w:rPr>
                <w:sz w:val="21"/>
              </w:rPr>
            </w:pPr>
            <w:r>
              <w:rPr>
                <w:sz w:val="21"/>
              </w:rPr>
              <w:t>远期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9" w:line="231" w:lineRule="exact"/>
              <w:ind w:left="120" w:right="107"/>
              <w:rPr>
                <w:rFonts w:ascii="Times New Roman"/>
                <w:sz w:val="21"/>
              </w:rPr>
            </w:pPr>
            <w:r>
              <w:rPr>
                <w:rFonts w:ascii="Times New Roman"/>
                <w:sz w:val="21"/>
              </w:rPr>
              <w:t>23</w:t>
            </w:r>
          </w:p>
        </w:tc>
        <w:tc>
          <w:tcPr>
            <w:tcW w:w="2057" w:type="dxa"/>
          </w:tcPr>
          <w:p>
            <w:pPr>
              <w:pStyle w:val="13"/>
              <w:spacing w:before="75" w:line="245" w:lineRule="exact"/>
              <w:ind w:left="585" w:right="581"/>
              <w:rPr>
                <w:sz w:val="21"/>
              </w:rPr>
            </w:pPr>
            <w:r>
              <w:rPr>
                <w:sz w:val="21"/>
              </w:rPr>
              <w:t>鲇鱼山镇</w:t>
            </w:r>
          </w:p>
        </w:tc>
        <w:tc>
          <w:tcPr>
            <w:tcW w:w="1136" w:type="dxa"/>
          </w:tcPr>
          <w:p>
            <w:pPr>
              <w:pStyle w:val="13"/>
              <w:spacing w:before="75" w:line="245" w:lineRule="exact"/>
              <w:ind w:left="231" w:right="225"/>
              <w:rPr>
                <w:sz w:val="21"/>
              </w:rPr>
            </w:pPr>
            <w:r>
              <w:rPr>
                <w:sz w:val="21"/>
              </w:rPr>
              <w:t>金桥</w:t>
            </w:r>
          </w:p>
        </w:tc>
        <w:tc>
          <w:tcPr>
            <w:tcW w:w="2296" w:type="dxa"/>
          </w:tcPr>
          <w:p>
            <w:pPr>
              <w:pStyle w:val="13"/>
              <w:spacing w:before="75" w:line="245" w:lineRule="exact"/>
              <w:ind w:left="595" w:right="589"/>
              <w:rPr>
                <w:sz w:val="21"/>
              </w:rPr>
            </w:pPr>
            <w:r>
              <w:rPr>
                <w:sz w:val="21"/>
              </w:rPr>
              <w:t>朱家坞</w:t>
            </w:r>
          </w:p>
        </w:tc>
        <w:tc>
          <w:tcPr>
            <w:tcW w:w="950" w:type="dxa"/>
          </w:tcPr>
          <w:p>
            <w:pPr>
              <w:pStyle w:val="13"/>
              <w:spacing w:before="57"/>
              <w:ind w:right="305"/>
              <w:jc w:val="right"/>
              <w:rPr>
                <w:rFonts w:ascii="Times New Roman"/>
                <w:sz w:val="21"/>
              </w:rPr>
            </w:pPr>
            <w:r>
              <w:rPr>
                <w:rFonts w:ascii="Times New Roman"/>
                <w:sz w:val="21"/>
              </w:rPr>
              <w:t>354</w:t>
            </w:r>
          </w:p>
        </w:tc>
        <w:tc>
          <w:tcPr>
            <w:tcW w:w="1749" w:type="dxa"/>
          </w:tcPr>
          <w:p>
            <w:pPr>
              <w:pStyle w:val="13"/>
              <w:spacing w:before="89" w:line="231" w:lineRule="exact"/>
              <w:ind w:left="203" w:right="192"/>
              <w:rPr>
                <w:rFonts w:ascii="Times New Roman"/>
                <w:sz w:val="21"/>
              </w:rPr>
            </w:pPr>
            <w:r>
              <w:rPr>
                <w:rFonts w:ascii="Times New Roman"/>
                <w:sz w:val="21"/>
              </w:rPr>
              <w:t>21.2</w:t>
            </w:r>
          </w:p>
        </w:tc>
        <w:tc>
          <w:tcPr>
            <w:tcW w:w="867" w:type="dxa"/>
          </w:tcPr>
          <w:p>
            <w:pPr>
              <w:pStyle w:val="13"/>
              <w:spacing w:before="89" w:line="231" w:lineRule="exact"/>
              <w:ind w:left="284" w:right="277"/>
              <w:rPr>
                <w:rFonts w:ascii="Times New Roman"/>
                <w:sz w:val="21"/>
              </w:rPr>
            </w:pPr>
            <w:r>
              <w:rPr>
                <w:rFonts w:ascii="Times New Roman"/>
                <w:sz w:val="21"/>
              </w:rPr>
              <w:t>C6</w:t>
            </w:r>
          </w:p>
        </w:tc>
        <w:tc>
          <w:tcPr>
            <w:tcW w:w="927" w:type="dxa"/>
            <w:tcBorders>
              <w:right w:val="nil"/>
            </w:tcBorders>
          </w:tcPr>
          <w:p>
            <w:pPr>
              <w:pStyle w:val="13"/>
              <w:spacing w:before="75" w:line="245" w:lineRule="exact"/>
              <w:ind w:left="226" w:right="226"/>
              <w:rPr>
                <w:sz w:val="21"/>
              </w:rPr>
            </w:pPr>
            <w:r>
              <w:rPr>
                <w:sz w:val="21"/>
              </w:rPr>
              <w:t>远期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7" w:line="233" w:lineRule="exact"/>
              <w:ind w:left="120" w:right="107"/>
              <w:rPr>
                <w:rFonts w:ascii="Times New Roman"/>
                <w:sz w:val="21"/>
              </w:rPr>
            </w:pPr>
            <w:r>
              <w:rPr>
                <w:rFonts w:ascii="Times New Roman"/>
                <w:sz w:val="21"/>
              </w:rPr>
              <w:t>24</w:t>
            </w:r>
          </w:p>
        </w:tc>
        <w:tc>
          <w:tcPr>
            <w:tcW w:w="2057" w:type="dxa"/>
          </w:tcPr>
          <w:p>
            <w:pPr>
              <w:pStyle w:val="13"/>
              <w:spacing w:before="73" w:line="247" w:lineRule="exact"/>
              <w:ind w:left="585" w:right="581"/>
              <w:rPr>
                <w:sz w:val="21"/>
              </w:rPr>
            </w:pPr>
            <w:r>
              <w:rPr>
                <w:sz w:val="21"/>
              </w:rPr>
              <w:t>鲇鱼山镇</w:t>
            </w:r>
          </w:p>
        </w:tc>
        <w:tc>
          <w:tcPr>
            <w:tcW w:w="1136" w:type="dxa"/>
          </w:tcPr>
          <w:p>
            <w:pPr>
              <w:pStyle w:val="13"/>
              <w:spacing w:before="73" w:line="247" w:lineRule="exact"/>
              <w:ind w:left="231" w:right="225"/>
              <w:rPr>
                <w:sz w:val="21"/>
              </w:rPr>
            </w:pPr>
            <w:r>
              <w:rPr>
                <w:sz w:val="21"/>
              </w:rPr>
              <w:t>金桥</w:t>
            </w:r>
          </w:p>
        </w:tc>
        <w:tc>
          <w:tcPr>
            <w:tcW w:w="2296" w:type="dxa"/>
          </w:tcPr>
          <w:p>
            <w:pPr>
              <w:pStyle w:val="13"/>
              <w:spacing w:before="73" w:line="247" w:lineRule="exact"/>
              <w:ind w:left="595" w:right="589"/>
              <w:rPr>
                <w:sz w:val="21"/>
              </w:rPr>
            </w:pPr>
            <w:r>
              <w:rPr>
                <w:sz w:val="21"/>
              </w:rPr>
              <w:t>方家山</w:t>
            </w:r>
          </w:p>
        </w:tc>
        <w:tc>
          <w:tcPr>
            <w:tcW w:w="950" w:type="dxa"/>
          </w:tcPr>
          <w:p>
            <w:pPr>
              <w:pStyle w:val="13"/>
              <w:spacing w:before="58"/>
              <w:ind w:right="305"/>
              <w:jc w:val="right"/>
              <w:rPr>
                <w:rFonts w:ascii="Times New Roman"/>
                <w:sz w:val="21"/>
              </w:rPr>
            </w:pPr>
            <w:r>
              <w:rPr>
                <w:rFonts w:ascii="Times New Roman"/>
                <w:sz w:val="21"/>
              </w:rPr>
              <w:t>139</w:t>
            </w:r>
          </w:p>
        </w:tc>
        <w:tc>
          <w:tcPr>
            <w:tcW w:w="1749" w:type="dxa"/>
          </w:tcPr>
          <w:p>
            <w:pPr>
              <w:pStyle w:val="13"/>
              <w:spacing w:before="87" w:line="233" w:lineRule="exact"/>
              <w:ind w:left="200" w:right="193"/>
              <w:rPr>
                <w:rFonts w:ascii="Times New Roman"/>
                <w:sz w:val="21"/>
              </w:rPr>
            </w:pPr>
            <w:r>
              <w:rPr>
                <w:rFonts w:ascii="Times New Roman"/>
                <w:sz w:val="21"/>
              </w:rPr>
              <w:t>8.4</w:t>
            </w:r>
          </w:p>
        </w:tc>
        <w:tc>
          <w:tcPr>
            <w:tcW w:w="867" w:type="dxa"/>
          </w:tcPr>
          <w:p>
            <w:pPr>
              <w:pStyle w:val="13"/>
              <w:spacing w:before="87" w:line="233" w:lineRule="exact"/>
              <w:ind w:left="284" w:right="277"/>
              <w:rPr>
                <w:rFonts w:ascii="Times New Roman"/>
                <w:sz w:val="21"/>
              </w:rPr>
            </w:pPr>
            <w:r>
              <w:rPr>
                <w:rFonts w:ascii="Times New Roman"/>
                <w:sz w:val="21"/>
              </w:rPr>
              <w:t>C6</w:t>
            </w:r>
          </w:p>
        </w:tc>
        <w:tc>
          <w:tcPr>
            <w:tcW w:w="927" w:type="dxa"/>
            <w:tcBorders>
              <w:right w:val="nil"/>
            </w:tcBorders>
          </w:tcPr>
          <w:p>
            <w:pPr>
              <w:pStyle w:val="13"/>
              <w:spacing w:before="73" w:line="247" w:lineRule="exact"/>
              <w:ind w:left="226" w:right="226"/>
              <w:rPr>
                <w:sz w:val="21"/>
              </w:rPr>
            </w:pPr>
            <w:r>
              <w:rPr>
                <w:sz w:val="21"/>
              </w:rPr>
              <w:t>远期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7" w:line="233" w:lineRule="exact"/>
              <w:ind w:left="120" w:right="107"/>
              <w:rPr>
                <w:rFonts w:ascii="Times New Roman"/>
                <w:sz w:val="21"/>
              </w:rPr>
            </w:pPr>
            <w:r>
              <w:rPr>
                <w:rFonts w:ascii="Times New Roman"/>
                <w:sz w:val="21"/>
              </w:rPr>
              <w:t>25</w:t>
            </w:r>
          </w:p>
        </w:tc>
        <w:tc>
          <w:tcPr>
            <w:tcW w:w="2057" w:type="dxa"/>
          </w:tcPr>
          <w:p>
            <w:pPr>
              <w:pStyle w:val="13"/>
              <w:spacing w:before="73" w:line="247" w:lineRule="exact"/>
              <w:ind w:left="585" w:right="581"/>
              <w:rPr>
                <w:sz w:val="21"/>
              </w:rPr>
            </w:pPr>
            <w:r>
              <w:rPr>
                <w:sz w:val="21"/>
              </w:rPr>
              <w:t>鲇鱼山镇</w:t>
            </w:r>
          </w:p>
        </w:tc>
        <w:tc>
          <w:tcPr>
            <w:tcW w:w="1136" w:type="dxa"/>
          </w:tcPr>
          <w:p>
            <w:pPr>
              <w:pStyle w:val="13"/>
              <w:spacing w:before="73" w:line="247" w:lineRule="exact"/>
              <w:ind w:left="231" w:right="225"/>
              <w:rPr>
                <w:sz w:val="21"/>
              </w:rPr>
            </w:pPr>
            <w:r>
              <w:rPr>
                <w:sz w:val="21"/>
              </w:rPr>
              <w:t>金桥</w:t>
            </w:r>
          </w:p>
        </w:tc>
        <w:tc>
          <w:tcPr>
            <w:tcW w:w="2296" w:type="dxa"/>
          </w:tcPr>
          <w:p>
            <w:pPr>
              <w:pStyle w:val="13"/>
              <w:spacing w:before="73" w:line="247" w:lineRule="exact"/>
              <w:ind w:left="595" w:right="589"/>
              <w:rPr>
                <w:sz w:val="21"/>
              </w:rPr>
            </w:pPr>
            <w:r>
              <w:rPr>
                <w:sz w:val="21"/>
              </w:rPr>
              <w:t>马家坞</w:t>
            </w:r>
          </w:p>
        </w:tc>
        <w:tc>
          <w:tcPr>
            <w:tcW w:w="950" w:type="dxa"/>
          </w:tcPr>
          <w:p>
            <w:pPr>
              <w:pStyle w:val="13"/>
              <w:spacing w:before="58"/>
              <w:ind w:right="305"/>
              <w:jc w:val="right"/>
              <w:rPr>
                <w:rFonts w:ascii="Times New Roman"/>
                <w:sz w:val="21"/>
              </w:rPr>
            </w:pPr>
            <w:r>
              <w:rPr>
                <w:rFonts w:ascii="Times New Roman"/>
                <w:sz w:val="21"/>
              </w:rPr>
              <w:t>215</w:t>
            </w:r>
          </w:p>
        </w:tc>
        <w:tc>
          <w:tcPr>
            <w:tcW w:w="1749" w:type="dxa"/>
          </w:tcPr>
          <w:p>
            <w:pPr>
              <w:pStyle w:val="13"/>
              <w:spacing w:before="87" w:line="233" w:lineRule="exact"/>
              <w:ind w:left="203" w:right="192"/>
              <w:rPr>
                <w:rFonts w:ascii="Times New Roman"/>
                <w:sz w:val="21"/>
              </w:rPr>
            </w:pPr>
            <w:r>
              <w:rPr>
                <w:rFonts w:ascii="Times New Roman"/>
                <w:sz w:val="21"/>
              </w:rPr>
              <w:t>12.9</w:t>
            </w:r>
          </w:p>
        </w:tc>
        <w:tc>
          <w:tcPr>
            <w:tcW w:w="867" w:type="dxa"/>
          </w:tcPr>
          <w:p>
            <w:pPr>
              <w:pStyle w:val="13"/>
              <w:spacing w:before="87" w:line="233" w:lineRule="exact"/>
              <w:ind w:left="284" w:right="277"/>
              <w:rPr>
                <w:rFonts w:ascii="Times New Roman"/>
                <w:sz w:val="21"/>
              </w:rPr>
            </w:pPr>
            <w:r>
              <w:rPr>
                <w:rFonts w:ascii="Times New Roman"/>
                <w:sz w:val="21"/>
              </w:rPr>
              <w:t>C6</w:t>
            </w:r>
          </w:p>
        </w:tc>
        <w:tc>
          <w:tcPr>
            <w:tcW w:w="927" w:type="dxa"/>
            <w:tcBorders>
              <w:right w:val="nil"/>
            </w:tcBorders>
          </w:tcPr>
          <w:p>
            <w:pPr>
              <w:pStyle w:val="13"/>
              <w:spacing w:before="73" w:line="247" w:lineRule="exact"/>
              <w:ind w:left="226" w:right="226"/>
              <w:rPr>
                <w:sz w:val="21"/>
              </w:rPr>
            </w:pPr>
            <w:r>
              <w:rPr>
                <w:sz w:val="21"/>
              </w:rPr>
              <w:t>远期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7" w:line="232" w:lineRule="exact"/>
              <w:ind w:left="120" w:right="107"/>
              <w:rPr>
                <w:rFonts w:ascii="Times New Roman"/>
                <w:sz w:val="21"/>
              </w:rPr>
            </w:pPr>
            <w:r>
              <w:rPr>
                <w:rFonts w:ascii="Times New Roman"/>
                <w:sz w:val="21"/>
              </w:rPr>
              <w:t>26</w:t>
            </w:r>
          </w:p>
        </w:tc>
        <w:tc>
          <w:tcPr>
            <w:tcW w:w="2057" w:type="dxa"/>
          </w:tcPr>
          <w:p>
            <w:pPr>
              <w:pStyle w:val="13"/>
              <w:spacing w:before="74" w:line="246" w:lineRule="exact"/>
              <w:ind w:left="585" w:right="581"/>
              <w:rPr>
                <w:sz w:val="21"/>
              </w:rPr>
            </w:pPr>
            <w:r>
              <w:rPr>
                <w:sz w:val="21"/>
              </w:rPr>
              <w:t>鲇鱼山镇</w:t>
            </w:r>
          </w:p>
        </w:tc>
        <w:tc>
          <w:tcPr>
            <w:tcW w:w="1136" w:type="dxa"/>
          </w:tcPr>
          <w:p>
            <w:pPr>
              <w:pStyle w:val="13"/>
              <w:spacing w:before="74" w:line="246" w:lineRule="exact"/>
              <w:ind w:left="231" w:right="225"/>
              <w:rPr>
                <w:sz w:val="21"/>
              </w:rPr>
            </w:pPr>
            <w:r>
              <w:rPr>
                <w:sz w:val="21"/>
              </w:rPr>
              <w:t>金桥</w:t>
            </w:r>
          </w:p>
        </w:tc>
        <w:tc>
          <w:tcPr>
            <w:tcW w:w="2296" w:type="dxa"/>
          </w:tcPr>
          <w:p>
            <w:pPr>
              <w:pStyle w:val="13"/>
              <w:spacing w:before="74" w:line="246" w:lineRule="exact"/>
              <w:ind w:left="595" w:right="589"/>
              <w:rPr>
                <w:sz w:val="21"/>
              </w:rPr>
            </w:pPr>
            <w:r>
              <w:rPr>
                <w:sz w:val="21"/>
              </w:rPr>
              <w:t>老屋场</w:t>
            </w:r>
          </w:p>
        </w:tc>
        <w:tc>
          <w:tcPr>
            <w:tcW w:w="950" w:type="dxa"/>
          </w:tcPr>
          <w:p>
            <w:pPr>
              <w:pStyle w:val="13"/>
              <w:spacing w:before="59"/>
              <w:ind w:right="305"/>
              <w:jc w:val="right"/>
              <w:rPr>
                <w:rFonts w:ascii="Times New Roman"/>
                <w:sz w:val="21"/>
              </w:rPr>
            </w:pPr>
            <w:r>
              <w:rPr>
                <w:rFonts w:ascii="Times New Roman"/>
                <w:sz w:val="21"/>
              </w:rPr>
              <w:t>125</w:t>
            </w:r>
          </w:p>
        </w:tc>
        <w:tc>
          <w:tcPr>
            <w:tcW w:w="1749" w:type="dxa"/>
          </w:tcPr>
          <w:p>
            <w:pPr>
              <w:pStyle w:val="13"/>
              <w:spacing w:before="87" w:line="232" w:lineRule="exact"/>
              <w:ind w:left="200" w:right="193"/>
              <w:rPr>
                <w:rFonts w:ascii="Times New Roman"/>
                <w:sz w:val="21"/>
              </w:rPr>
            </w:pPr>
            <w:r>
              <w:rPr>
                <w:rFonts w:ascii="Times New Roman"/>
                <w:sz w:val="21"/>
              </w:rPr>
              <w:t>7.5</w:t>
            </w:r>
          </w:p>
        </w:tc>
        <w:tc>
          <w:tcPr>
            <w:tcW w:w="867" w:type="dxa"/>
          </w:tcPr>
          <w:p>
            <w:pPr>
              <w:pStyle w:val="13"/>
              <w:spacing w:before="87" w:line="232" w:lineRule="exact"/>
              <w:ind w:left="284" w:right="277"/>
              <w:rPr>
                <w:rFonts w:ascii="Times New Roman"/>
                <w:sz w:val="21"/>
              </w:rPr>
            </w:pPr>
            <w:r>
              <w:rPr>
                <w:rFonts w:ascii="Times New Roman"/>
                <w:sz w:val="21"/>
              </w:rPr>
              <w:t>C6</w:t>
            </w:r>
          </w:p>
        </w:tc>
        <w:tc>
          <w:tcPr>
            <w:tcW w:w="927" w:type="dxa"/>
            <w:tcBorders>
              <w:right w:val="nil"/>
            </w:tcBorders>
          </w:tcPr>
          <w:p>
            <w:pPr>
              <w:pStyle w:val="13"/>
              <w:spacing w:before="74" w:line="246" w:lineRule="exact"/>
              <w:ind w:left="226" w:right="226"/>
              <w:rPr>
                <w:sz w:val="21"/>
              </w:rPr>
            </w:pPr>
            <w:r>
              <w:rPr>
                <w:sz w:val="21"/>
              </w:rPr>
              <w:t>远期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8" w:line="232" w:lineRule="exact"/>
              <w:ind w:left="120" w:right="107"/>
              <w:rPr>
                <w:rFonts w:ascii="Times New Roman"/>
                <w:sz w:val="21"/>
              </w:rPr>
            </w:pPr>
            <w:r>
              <w:rPr>
                <w:rFonts w:ascii="Times New Roman"/>
                <w:sz w:val="21"/>
              </w:rPr>
              <w:t>27</w:t>
            </w:r>
          </w:p>
        </w:tc>
        <w:tc>
          <w:tcPr>
            <w:tcW w:w="2057" w:type="dxa"/>
          </w:tcPr>
          <w:p>
            <w:pPr>
              <w:pStyle w:val="13"/>
              <w:spacing w:before="74" w:line="246" w:lineRule="exact"/>
              <w:ind w:left="585" w:right="581"/>
              <w:rPr>
                <w:sz w:val="21"/>
              </w:rPr>
            </w:pPr>
            <w:r>
              <w:rPr>
                <w:sz w:val="21"/>
              </w:rPr>
              <w:t>鲇鱼山镇</w:t>
            </w:r>
          </w:p>
        </w:tc>
        <w:tc>
          <w:tcPr>
            <w:tcW w:w="1136" w:type="dxa"/>
          </w:tcPr>
          <w:p>
            <w:pPr>
              <w:pStyle w:val="13"/>
              <w:spacing w:before="74" w:line="246" w:lineRule="exact"/>
              <w:ind w:left="231" w:right="225"/>
              <w:rPr>
                <w:sz w:val="21"/>
              </w:rPr>
            </w:pPr>
            <w:r>
              <w:rPr>
                <w:sz w:val="21"/>
              </w:rPr>
              <w:t>礼城</w:t>
            </w:r>
          </w:p>
        </w:tc>
        <w:tc>
          <w:tcPr>
            <w:tcW w:w="2296" w:type="dxa"/>
          </w:tcPr>
          <w:p>
            <w:pPr>
              <w:pStyle w:val="13"/>
              <w:spacing w:before="74" w:line="246" w:lineRule="exact"/>
              <w:ind w:left="595" w:right="589"/>
              <w:rPr>
                <w:sz w:val="21"/>
              </w:rPr>
            </w:pPr>
            <w:r>
              <w:rPr>
                <w:sz w:val="21"/>
              </w:rPr>
              <w:t>新建组</w:t>
            </w:r>
          </w:p>
        </w:tc>
        <w:tc>
          <w:tcPr>
            <w:tcW w:w="950" w:type="dxa"/>
          </w:tcPr>
          <w:p>
            <w:pPr>
              <w:pStyle w:val="13"/>
              <w:spacing w:before="57"/>
              <w:ind w:right="358"/>
              <w:jc w:val="right"/>
              <w:rPr>
                <w:rFonts w:ascii="Times New Roman"/>
                <w:sz w:val="21"/>
              </w:rPr>
            </w:pPr>
            <w:r>
              <w:rPr>
                <w:rFonts w:ascii="Times New Roman"/>
                <w:sz w:val="21"/>
              </w:rPr>
              <w:t>41</w:t>
            </w:r>
          </w:p>
        </w:tc>
        <w:tc>
          <w:tcPr>
            <w:tcW w:w="1749" w:type="dxa"/>
          </w:tcPr>
          <w:p>
            <w:pPr>
              <w:pStyle w:val="13"/>
              <w:spacing w:before="88" w:line="232" w:lineRule="exact"/>
              <w:ind w:left="200" w:right="193"/>
              <w:rPr>
                <w:rFonts w:ascii="Times New Roman"/>
                <w:sz w:val="21"/>
              </w:rPr>
            </w:pPr>
            <w:r>
              <w:rPr>
                <w:rFonts w:ascii="Times New Roman"/>
                <w:sz w:val="21"/>
              </w:rPr>
              <w:t>2.5</w:t>
            </w:r>
          </w:p>
        </w:tc>
        <w:tc>
          <w:tcPr>
            <w:tcW w:w="867" w:type="dxa"/>
          </w:tcPr>
          <w:p>
            <w:pPr>
              <w:pStyle w:val="13"/>
              <w:spacing w:before="88" w:line="232" w:lineRule="exact"/>
              <w:ind w:left="284" w:right="277"/>
              <w:rPr>
                <w:rFonts w:ascii="Times New Roman"/>
                <w:sz w:val="21"/>
              </w:rPr>
            </w:pPr>
            <w:r>
              <w:rPr>
                <w:rFonts w:ascii="Times New Roman"/>
                <w:sz w:val="21"/>
              </w:rPr>
              <w:t>C8</w:t>
            </w:r>
          </w:p>
        </w:tc>
        <w:tc>
          <w:tcPr>
            <w:tcW w:w="927" w:type="dxa"/>
            <w:tcBorders>
              <w:right w:val="nil"/>
            </w:tcBorders>
          </w:tcPr>
          <w:p>
            <w:pPr>
              <w:pStyle w:val="13"/>
              <w:spacing w:before="74" w:line="246" w:lineRule="exact"/>
              <w:ind w:left="226" w:right="226"/>
              <w:rPr>
                <w:sz w:val="21"/>
              </w:rPr>
            </w:pPr>
            <w:r>
              <w:rPr>
                <w:sz w:val="21"/>
              </w:rPr>
              <w:t>远期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8" w:line="231" w:lineRule="exact"/>
              <w:ind w:left="120" w:right="107"/>
              <w:rPr>
                <w:rFonts w:ascii="Times New Roman"/>
                <w:sz w:val="21"/>
              </w:rPr>
            </w:pPr>
            <w:r>
              <w:rPr>
                <w:rFonts w:ascii="Times New Roman"/>
                <w:sz w:val="21"/>
              </w:rPr>
              <w:t>28</w:t>
            </w:r>
          </w:p>
        </w:tc>
        <w:tc>
          <w:tcPr>
            <w:tcW w:w="2057" w:type="dxa"/>
          </w:tcPr>
          <w:p>
            <w:pPr>
              <w:pStyle w:val="13"/>
              <w:spacing w:before="74" w:line="245" w:lineRule="exact"/>
              <w:ind w:left="585" w:right="581"/>
              <w:rPr>
                <w:sz w:val="21"/>
              </w:rPr>
            </w:pPr>
            <w:r>
              <w:rPr>
                <w:sz w:val="21"/>
              </w:rPr>
              <w:t>鲇鱼山镇</w:t>
            </w:r>
          </w:p>
        </w:tc>
        <w:tc>
          <w:tcPr>
            <w:tcW w:w="1136" w:type="dxa"/>
          </w:tcPr>
          <w:p>
            <w:pPr>
              <w:pStyle w:val="13"/>
              <w:spacing w:before="74" w:line="245" w:lineRule="exact"/>
              <w:ind w:left="231" w:right="225"/>
              <w:rPr>
                <w:sz w:val="21"/>
              </w:rPr>
            </w:pPr>
            <w:r>
              <w:rPr>
                <w:sz w:val="21"/>
              </w:rPr>
              <w:t>礼城</w:t>
            </w:r>
          </w:p>
        </w:tc>
        <w:tc>
          <w:tcPr>
            <w:tcW w:w="2296" w:type="dxa"/>
          </w:tcPr>
          <w:p>
            <w:pPr>
              <w:pStyle w:val="13"/>
              <w:spacing w:before="74" w:line="245" w:lineRule="exact"/>
              <w:ind w:left="597" w:right="589"/>
              <w:rPr>
                <w:sz w:val="21"/>
              </w:rPr>
            </w:pPr>
            <w:r>
              <w:rPr>
                <w:sz w:val="21"/>
              </w:rPr>
              <w:t>打马岭村</w:t>
            </w:r>
          </w:p>
        </w:tc>
        <w:tc>
          <w:tcPr>
            <w:tcW w:w="950" w:type="dxa"/>
          </w:tcPr>
          <w:p>
            <w:pPr>
              <w:pStyle w:val="13"/>
              <w:spacing w:before="57"/>
              <w:ind w:right="305"/>
              <w:jc w:val="right"/>
              <w:rPr>
                <w:rFonts w:ascii="Times New Roman"/>
                <w:sz w:val="21"/>
              </w:rPr>
            </w:pPr>
            <w:r>
              <w:rPr>
                <w:rFonts w:ascii="Times New Roman"/>
                <w:sz w:val="21"/>
              </w:rPr>
              <w:t>104</w:t>
            </w:r>
          </w:p>
        </w:tc>
        <w:tc>
          <w:tcPr>
            <w:tcW w:w="1749" w:type="dxa"/>
          </w:tcPr>
          <w:p>
            <w:pPr>
              <w:pStyle w:val="13"/>
              <w:spacing w:before="88" w:line="231" w:lineRule="exact"/>
              <w:ind w:left="200" w:right="193"/>
              <w:rPr>
                <w:rFonts w:ascii="Times New Roman"/>
                <w:sz w:val="21"/>
              </w:rPr>
            </w:pPr>
            <w:r>
              <w:rPr>
                <w:rFonts w:ascii="Times New Roman"/>
                <w:sz w:val="21"/>
              </w:rPr>
              <w:t>6.2</w:t>
            </w:r>
          </w:p>
        </w:tc>
        <w:tc>
          <w:tcPr>
            <w:tcW w:w="867" w:type="dxa"/>
          </w:tcPr>
          <w:p>
            <w:pPr>
              <w:pStyle w:val="13"/>
              <w:spacing w:before="88" w:line="231" w:lineRule="exact"/>
              <w:ind w:left="284" w:right="277"/>
              <w:rPr>
                <w:rFonts w:ascii="Times New Roman"/>
                <w:sz w:val="21"/>
              </w:rPr>
            </w:pPr>
            <w:r>
              <w:rPr>
                <w:rFonts w:ascii="Times New Roman"/>
                <w:sz w:val="21"/>
              </w:rPr>
              <w:t>C6</w:t>
            </w:r>
          </w:p>
        </w:tc>
        <w:tc>
          <w:tcPr>
            <w:tcW w:w="927" w:type="dxa"/>
            <w:tcBorders>
              <w:right w:val="nil"/>
            </w:tcBorders>
          </w:tcPr>
          <w:p>
            <w:pPr>
              <w:pStyle w:val="13"/>
              <w:spacing w:before="74" w:line="245" w:lineRule="exact"/>
              <w:ind w:left="226" w:right="226"/>
              <w:rPr>
                <w:sz w:val="21"/>
              </w:rPr>
            </w:pPr>
            <w:r>
              <w:rPr>
                <w:sz w:val="21"/>
              </w:rPr>
              <w:t>远期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9" w:line="231" w:lineRule="exact"/>
              <w:ind w:left="120" w:right="107"/>
              <w:rPr>
                <w:rFonts w:ascii="Times New Roman"/>
                <w:sz w:val="21"/>
              </w:rPr>
            </w:pPr>
            <w:r>
              <w:rPr>
                <w:rFonts w:ascii="Times New Roman"/>
                <w:sz w:val="21"/>
              </w:rPr>
              <w:t>29</w:t>
            </w:r>
          </w:p>
        </w:tc>
        <w:tc>
          <w:tcPr>
            <w:tcW w:w="2057" w:type="dxa"/>
          </w:tcPr>
          <w:p>
            <w:pPr>
              <w:pStyle w:val="13"/>
              <w:spacing w:before="75" w:line="245" w:lineRule="exact"/>
              <w:ind w:left="585" w:right="581"/>
              <w:rPr>
                <w:sz w:val="21"/>
              </w:rPr>
            </w:pPr>
            <w:r>
              <w:rPr>
                <w:sz w:val="21"/>
              </w:rPr>
              <w:t>鲇鱼山镇</w:t>
            </w:r>
          </w:p>
        </w:tc>
        <w:tc>
          <w:tcPr>
            <w:tcW w:w="1136" w:type="dxa"/>
          </w:tcPr>
          <w:p>
            <w:pPr>
              <w:pStyle w:val="13"/>
              <w:spacing w:before="75" w:line="245" w:lineRule="exact"/>
              <w:ind w:left="231" w:right="225"/>
              <w:rPr>
                <w:sz w:val="21"/>
              </w:rPr>
            </w:pPr>
            <w:r>
              <w:rPr>
                <w:sz w:val="21"/>
              </w:rPr>
              <w:t>礼城</w:t>
            </w:r>
          </w:p>
        </w:tc>
        <w:tc>
          <w:tcPr>
            <w:tcW w:w="2296" w:type="dxa"/>
          </w:tcPr>
          <w:p>
            <w:pPr>
              <w:pStyle w:val="13"/>
              <w:spacing w:before="75" w:line="245" w:lineRule="exact"/>
              <w:ind w:left="597" w:right="589"/>
              <w:rPr>
                <w:sz w:val="21"/>
              </w:rPr>
            </w:pPr>
            <w:r>
              <w:rPr>
                <w:sz w:val="21"/>
              </w:rPr>
              <w:t>排前坂村</w:t>
            </w:r>
          </w:p>
        </w:tc>
        <w:tc>
          <w:tcPr>
            <w:tcW w:w="950" w:type="dxa"/>
          </w:tcPr>
          <w:p>
            <w:pPr>
              <w:pStyle w:val="13"/>
              <w:spacing w:before="57"/>
              <w:ind w:right="305"/>
              <w:jc w:val="right"/>
              <w:rPr>
                <w:rFonts w:ascii="Times New Roman"/>
                <w:sz w:val="21"/>
              </w:rPr>
            </w:pPr>
            <w:r>
              <w:rPr>
                <w:rFonts w:ascii="Times New Roman"/>
                <w:sz w:val="21"/>
              </w:rPr>
              <w:t>134</w:t>
            </w:r>
          </w:p>
        </w:tc>
        <w:tc>
          <w:tcPr>
            <w:tcW w:w="1749" w:type="dxa"/>
          </w:tcPr>
          <w:p>
            <w:pPr>
              <w:pStyle w:val="13"/>
              <w:spacing w:before="89" w:line="231" w:lineRule="exact"/>
              <w:ind w:left="200" w:right="193"/>
              <w:rPr>
                <w:rFonts w:ascii="Times New Roman"/>
                <w:sz w:val="21"/>
              </w:rPr>
            </w:pPr>
            <w:r>
              <w:rPr>
                <w:rFonts w:ascii="Times New Roman"/>
                <w:sz w:val="21"/>
              </w:rPr>
              <w:t>8.1</w:t>
            </w:r>
          </w:p>
        </w:tc>
        <w:tc>
          <w:tcPr>
            <w:tcW w:w="867" w:type="dxa"/>
          </w:tcPr>
          <w:p>
            <w:pPr>
              <w:pStyle w:val="13"/>
              <w:spacing w:before="89" w:line="231" w:lineRule="exact"/>
              <w:ind w:left="284" w:right="277"/>
              <w:rPr>
                <w:rFonts w:ascii="Times New Roman"/>
                <w:sz w:val="21"/>
              </w:rPr>
            </w:pPr>
            <w:r>
              <w:rPr>
                <w:rFonts w:ascii="Times New Roman"/>
                <w:sz w:val="21"/>
              </w:rPr>
              <w:t>C6</w:t>
            </w:r>
          </w:p>
        </w:tc>
        <w:tc>
          <w:tcPr>
            <w:tcW w:w="927" w:type="dxa"/>
            <w:tcBorders>
              <w:right w:val="nil"/>
            </w:tcBorders>
          </w:tcPr>
          <w:p>
            <w:pPr>
              <w:pStyle w:val="13"/>
              <w:spacing w:before="75" w:line="245" w:lineRule="exact"/>
              <w:ind w:left="226" w:right="226"/>
              <w:rPr>
                <w:sz w:val="21"/>
              </w:rPr>
            </w:pPr>
            <w:r>
              <w:rPr>
                <w:sz w:val="21"/>
              </w:rPr>
              <w:t>远期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7" w:line="233" w:lineRule="exact"/>
              <w:ind w:left="120" w:right="107"/>
              <w:rPr>
                <w:rFonts w:ascii="Times New Roman"/>
                <w:sz w:val="21"/>
              </w:rPr>
            </w:pPr>
            <w:r>
              <w:rPr>
                <w:rFonts w:ascii="Times New Roman"/>
                <w:sz w:val="21"/>
              </w:rPr>
              <w:t>30</w:t>
            </w:r>
          </w:p>
        </w:tc>
        <w:tc>
          <w:tcPr>
            <w:tcW w:w="2057" w:type="dxa"/>
          </w:tcPr>
          <w:p>
            <w:pPr>
              <w:pStyle w:val="13"/>
              <w:spacing w:before="73" w:line="247" w:lineRule="exact"/>
              <w:ind w:left="585" w:right="581"/>
              <w:rPr>
                <w:sz w:val="21"/>
              </w:rPr>
            </w:pPr>
            <w:r>
              <w:rPr>
                <w:sz w:val="21"/>
              </w:rPr>
              <w:t>鲇鱼山镇</w:t>
            </w:r>
          </w:p>
        </w:tc>
        <w:tc>
          <w:tcPr>
            <w:tcW w:w="1136" w:type="dxa"/>
          </w:tcPr>
          <w:p>
            <w:pPr>
              <w:pStyle w:val="13"/>
              <w:spacing w:before="73" w:line="247" w:lineRule="exact"/>
              <w:ind w:left="231" w:right="225"/>
              <w:rPr>
                <w:sz w:val="21"/>
              </w:rPr>
            </w:pPr>
            <w:r>
              <w:rPr>
                <w:sz w:val="21"/>
              </w:rPr>
              <w:t>留阳</w:t>
            </w:r>
          </w:p>
        </w:tc>
        <w:tc>
          <w:tcPr>
            <w:tcW w:w="2296" w:type="dxa"/>
          </w:tcPr>
          <w:p>
            <w:pPr>
              <w:pStyle w:val="13"/>
              <w:spacing w:before="73" w:line="247" w:lineRule="exact"/>
              <w:ind w:left="595" w:right="589"/>
              <w:rPr>
                <w:sz w:val="21"/>
              </w:rPr>
            </w:pPr>
            <w:r>
              <w:rPr>
                <w:sz w:val="21"/>
              </w:rPr>
              <w:t>严坞</w:t>
            </w:r>
          </w:p>
        </w:tc>
        <w:tc>
          <w:tcPr>
            <w:tcW w:w="950" w:type="dxa"/>
          </w:tcPr>
          <w:p>
            <w:pPr>
              <w:pStyle w:val="13"/>
              <w:spacing w:before="58"/>
              <w:ind w:right="358"/>
              <w:jc w:val="right"/>
              <w:rPr>
                <w:rFonts w:ascii="Times New Roman"/>
                <w:sz w:val="21"/>
              </w:rPr>
            </w:pPr>
            <w:r>
              <w:rPr>
                <w:rFonts w:ascii="Times New Roman"/>
                <w:sz w:val="21"/>
              </w:rPr>
              <w:t>85</w:t>
            </w:r>
          </w:p>
        </w:tc>
        <w:tc>
          <w:tcPr>
            <w:tcW w:w="1749" w:type="dxa"/>
          </w:tcPr>
          <w:p>
            <w:pPr>
              <w:pStyle w:val="13"/>
              <w:spacing w:before="87" w:line="233" w:lineRule="exact"/>
              <w:ind w:left="200" w:right="193"/>
              <w:rPr>
                <w:rFonts w:ascii="Times New Roman"/>
                <w:sz w:val="21"/>
              </w:rPr>
            </w:pPr>
            <w:r>
              <w:rPr>
                <w:rFonts w:ascii="Times New Roman"/>
                <w:sz w:val="21"/>
              </w:rPr>
              <w:t>5.1</w:t>
            </w:r>
          </w:p>
        </w:tc>
        <w:tc>
          <w:tcPr>
            <w:tcW w:w="867" w:type="dxa"/>
          </w:tcPr>
          <w:p>
            <w:pPr>
              <w:pStyle w:val="13"/>
              <w:spacing w:before="87" w:line="233" w:lineRule="exact"/>
              <w:ind w:left="284" w:right="277"/>
              <w:rPr>
                <w:rFonts w:ascii="Times New Roman"/>
                <w:sz w:val="21"/>
              </w:rPr>
            </w:pPr>
            <w:r>
              <w:rPr>
                <w:rFonts w:ascii="Times New Roman"/>
                <w:sz w:val="21"/>
              </w:rPr>
              <w:t>C6</w:t>
            </w:r>
          </w:p>
        </w:tc>
        <w:tc>
          <w:tcPr>
            <w:tcW w:w="927" w:type="dxa"/>
            <w:tcBorders>
              <w:right w:val="nil"/>
            </w:tcBorders>
          </w:tcPr>
          <w:p>
            <w:pPr>
              <w:pStyle w:val="13"/>
              <w:spacing w:before="73" w:line="247" w:lineRule="exact"/>
              <w:ind w:left="226" w:right="226"/>
              <w:rPr>
                <w:sz w:val="21"/>
              </w:rPr>
            </w:pPr>
            <w:r>
              <w:rPr>
                <w:sz w:val="21"/>
              </w:rPr>
              <w:t>远期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7" w:line="233" w:lineRule="exact"/>
              <w:ind w:left="120" w:right="107"/>
              <w:rPr>
                <w:rFonts w:ascii="Times New Roman"/>
                <w:sz w:val="21"/>
              </w:rPr>
            </w:pPr>
            <w:r>
              <w:rPr>
                <w:rFonts w:ascii="Times New Roman"/>
                <w:sz w:val="21"/>
              </w:rPr>
              <w:t>31</w:t>
            </w:r>
          </w:p>
        </w:tc>
        <w:tc>
          <w:tcPr>
            <w:tcW w:w="2057" w:type="dxa"/>
          </w:tcPr>
          <w:p>
            <w:pPr>
              <w:pStyle w:val="13"/>
              <w:spacing w:before="73" w:line="247" w:lineRule="exact"/>
              <w:ind w:left="585" w:right="578"/>
              <w:rPr>
                <w:sz w:val="21"/>
              </w:rPr>
            </w:pPr>
            <w:r>
              <w:rPr>
                <w:sz w:val="21"/>
              </w:rPr>
              <w:t>丽阳镇</w:t>
            </w:r>
          </w:p>
        </w:tc>
        <w:tc>
          <w:tcPr>
            <w:tcW w:w="1136" w:type="dxa"/>
          </w:tcPr>
          <w:p>
            <w:pPr>
              <w:pStyle w:val="13"/>
              <w:spacing w:before="73" w:line="247" w:lineRule="exact"/>
              <w:ind w:left="231" w:right="225"/>
              <w:rPr>
                <w:sz w:val="21"/>
              </w:rPr>
            </w:pPr>
            <w:r>
              <w:rPr>
                <w:sz w:val="21"/>
              </w:rPr>
              <w:t>枫林</w:t>
            </w:r>
          </w:p>
        </w:tc>
        <w:tc>
          <w:tcPr>
            <w:tcW w:w="2296" w:type="dxa"/>
          </w:tcPr>
          <w:p>
            <w:pPr>
              <w:pStyle w:val="13"/>
              <w:spacing w:before="73" w:line="247" w:lineRule="exact"/>
              <w:ind w:left="595" w:right="589"/>
              <w:rPr>
                <w:sz w:val="21"/>
              </w:rPr>
            </w:pPr>
            <w:r>
              <w:rPr>
                <w:sz w:val="21"/>
              </w:rPr>
              <w:t>下湾</w:t>
            </w:r>
          </w:p>
        </w:tc>
        <w:tc>
          <w:tcPr>
            <w:tcW w:w="950" w:type="dxa"/>
          </w:tcPr>
          <w:p>
            <w:pPr>
              <w:pStyle w:val="13"/>
              <w:spacing w:before="58"/>
              <w:ind w:right="305"/>
              <w:jc w:val="right"/>
              <w:rPr>
                <w:rFonts w:ascii="Times New Roman"/>
                <w:sz w:val="21"/>
              </w:rPr>
            </w:pPr>
            <w:r>
              <w:rPr>
                <w:rFonts w:ascii="Times New Roman"/>
                <w:sz w:val="21"/>
              </w:rPr>
              <w:t>168</w:t>
            </w:r>
          </w:p>
        </w:tc>
        <w:tc>
          <w:tcPr>
            <w:tcW w:w="1749" w:type="dxa"/>
          </w:tcPr>
          <w:p>
            <w:pPr>
              <w:pStyle w:val="13"/>
              <w:spacing w:before="87" w:line="233" w:lineRule="exact"/>
              <w:ind w:left="203" w:right="192"/>
              <w:rPr>
                <w:rFonts w:ascii="Times New Roman"/>
                <w:sz w:val="21"/>
              </w:rPr>
            </w:pPr>
            <w:r>
              <w:rPr>
                <w:rFonts w:ascii="Times New Roman"/>
                <w:sz w:val="21"/>
              </w:rPr>
              <w:t>10.1</w:t>
            </w:r>
          </w:p>
        </w:tc>
        <w:tc>
          <w:tcPr>
            <w:tcW w:w="867" w:type="dxa"/>
          </w:tcPr>
          <w:p>
            <w:pPr>
              <w:pStyle w:val="13"/>
              <w:spacing w:before="87" w:line="233" w:lineRule="exact"/>
              <w:ind w:left="284" w:right="277"/>
              <w:rPr>
                <w:rFonts w:ascii="Times New Roman"/>
                <w:sz w:val="21"/>
              </w:rPr>
            </w:pPr>
            <w:r>
              <w:rPr>
                <w:rFonts w:ascii="Times New Roman"/>
                <w:sz w:val="21"/>
              </w:rPr>
              <w:t>C6</w:t>
            </w:r>
          </w:p>
        </w:tc>
        <w:tc>
          <w:tcPr>
            <w:tcW w:w="927" w:type="dxa"/>
            <w:tcBorders>
              <w:right w:val="nil"/>
            </w:tcBorders>
          </w:tcPr>
          <w:p>
            <w:pPr>
              <w:pStyle w:val="13"/>
              <w:spacing w:before="73" w:line="247" w:lineRule="exact"/>
              <w:ind w:left="226" w:right="226"/>
              <w:rPr>
                <w:sz w:val="21"/>
              </w:rPr>
            </w:pPr>
            <w:r>
              <w:rPr>
                <w:sz w:val="21"/>
              </w:rPr>
              <w:t>远期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7" w:line="232" w:lineRule="exact"/>
              <w:ind w:left="120" w:right="107"/>
              <w:rPr>
                <w:rFonts w:ascii="Times New Roman"/>
                <w:sz w:val="21"/>
              </w:rPr>
            </w:pPr>
            <w:r>
              <w:rPr>
                <w:rFonts w:ascii="Times New Roman"/>
                <w:sz w:val="21"/>
              </w:rPr>
              <w:t>32</w:t>
            </w:r>
          </w:p>
        </w:tc>
        <w:tc>
          <w:tcPr>
            <w:tcW w:w="2057" w:type="dxa"/>
          </w:tcPr>
          <w:p>
            <w:pPr>
              <w:pStyle w:val="13"/>
              <w:spacing w:before="74" w:line="246" w:lineRule="exact"/>
              <w:ind w:left="585" w:right="578"/>
              <w:rPr>
                <w:sz w:val="21"/>
              </w:rPr>
            </w:pPr>
            <w:r>
              <w:rPr>
                <w:sz w:val="21"/>
              </w:rPr>
              <w:t>丽阳镇</w:t>
            </w:r>
          </w:p>
        </w:tc>
        <w:tc>
          <w:tcPr>
            <w:tcW w:w="1136" w:type="dxa"/>
          </w:tcPr>
          <w:p>
            <w:pPr>
              <w:pStyle w:val="13"/>
              <w:spacing w:before="74" w:line="246" w:lineRule="exact"/>
              <w:ind w:left="231" w:right="225"/>
              <w:rPr>
                <w:sz w:val="21"/>
              </w:rPr>
            </w:pPr>
            <w:r>
              <w:rPr>
                <w:sz w:val="21"/>
              </w:rPr>
              <w:t>枫林</w:t>
            </w:r>
          </w:p>
        </w:tc>
        <w:tc>
          <w:tcPr>
            <w:tcW w:w="2296" w:type="dxa"/>
          </w:tcPr>
          <w:p>
            <w:pPr>
              <w:pStyle w:val="13"/>
              <w:spacing w:before="74" w:line="246" w:lineRule="exact"/>
              <w:ind w:left="595" w:right="589"/>
              <w:rPr>
                <w:sz w:val="21"/>
              </w:rPr>
            </w:pPr>
            <w:r>
              <w:rPr>
                <w:sz w:val="21"/>
              </w:rPr>
              <w:t>枫林</w:t>
            </w:r>
          </w:p>
        </w:tc>
        <w:tc>
          <w:tcPr>
            <w:tcW w:w="950" w:type="dxa"/>
          </w:tcPr>
          <w:p>
            <w:pPr>
              <w:pStyle w:val="13"/>
              <w:spacing w:before="59"/>
              <w:ind w:right="358"/>
              <w:jc w:val="right"/>
              <w:rPr>
                <w:rFonts w:ascii="Times New Roman"/>
                <w:sz w:val="21"/>
              </w:rPr>
            </w:pPr>
            <w:r>
              <w:rPr>
                <w:rFonts w:ascii="Times New Roman"/>
                <w:sz w:val="21"/>
              </w:rPr>
              <w:t>91</w:t>
            </w:r>
          </w:p>
        </w:tc>
        <w:tc>
          <w:tcPr>
            <w:tcW w:w="1749" w:type="dxa"/>
          </w:tcPr>
          <w:p>
            <w:pPr>
              <w:pStyle w:val="13"/>
              <w:spacing w:before="87" w:line="232" w:lineRule="exact"/>
              <w:ind w:left="200" w:right="193"/>
              <w:rPr>
                <w:rFonts w:ascii="Times New Roman"/>
                <w:sz w:val="21"/>
              </w:rPr>
            </w:pPr>
            <w:r>
              <w:rPr>
                <w:rFonts w:ascii="Times New Roman"/>
                <w:sz w:val="21"/>
              </w:rPr>
              <w:t>5.5</w:t>
            </w:r>
          </w:p>
        </w:tc>
        <w:tc>
          <w:tcPr>
            <w:tcW w:w="867" w:type="dxa"/>
          </w:tcPr>
          <w:p>
            <w:pPr>
              <w:pStyle w:val="13"/>
              <w:spacing w:before="87" w:line="232" w:lineRule="exact"/>
              <w:ind w:left="284" w:right="277"/>
              <w:rPr>
                <w:rFonts w:ascii="Times New Roman"/>
                <w:sz w:val="21"/>
              </w:rPr>
            </w:pPr>
            <w:r>
              <w:rPr>
                <w:rFonts w:ascii="Times New Roman"/>
                <w:sz w:val="21"/>
              </w:rPr>
              <w:t>C6</w:t>
            </w:r>
          </w:p>
        </w:tc>
        <w:tc>
          <w:tcPr>
            <w:tcW w:w="927" w:type="dxa"/>
            <w:tcBorders>
              <w:right w:val="nil"/>
            </w:tcBorders>
          </w:tcPr>
          <w:p>
            <w:pPr>
              <w:pStyle w:val="13"/>
              <w:spacing w:before="74" w:line="246" w:lineRule="exact"/>
              <w:ind w:left="226" w:right="226"/>
              <w:rPr>
                <w:sz w:val="21"/>
              </w:rPr>
            </w:pPr>
            <w:r>
              <w:rPr>
                <w:sz w:val="21"/>
              </w:rPr>
              <w:t>远期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8" w:line="232" w:lineRule="exact"/>
              <w:ind w:left="120" w:right="107"/>
              <w:rPr>
                <w:rFonts w:ascii="Times New Roman"/>
                <w:sz w:val="21"/>
              </w:rPr>
            </w:pPr>
            <w:r>
              <w:rPr>
                <w:rFonts w:ascii="Times New Roman"/>
                <w:sz w:val="21"/>
              </w:rPr>
              <w:t>33</w:t>
            </w:r>
          </w:p>
        </w:tc>
        <w:tc>
          <w:tcPr>
            <w:tcW w:w="2057" w:type="dxa"/>
          </w:tcPr>
          <w:p>
            <w:pPr>
              <w:pStyle w:val="13"/>
              <w:spacing w:before="74" w:line="246" w:lineRule="exact"/>
              <w:ind w:left="585" w:right="578"/>
              <w:rPr>
                <w:sz w:val="21"/>
              </w:rPr>
            </w:pPr>
            <w:r>
              <w:rPr>
                <w:sz w:val="21"/>
              </w:rPr>
              <w:t>丽阳镇</w:t>
            </w:r>
          </w:p>
        </w:tc>
        <w:tc>
          <w:tcPr>
            <w:tcW w:w="1136" w:type="dxa"/>
          </w:tcPr>
          <w:p>
            <w:pPr>
              <w:pStyle w:val="13"/>
              <w:spacing w:before="74" w:line="246" w:lineRule="exact"/>
              <w:ind w:left="231" w:right="225"/>
              <w:rPr>
                <w:sz w:val="21"/>
              </w:rPr>
            </w:pPr>
            <w:r>
              <w:rPr>
                <w:sz w:val="21"/>
              </w:rPr>
              <w:t>枫林</w:t>
            </w:r>
          </w:p>
        </w:tc>
        <w:tc>
          <w:tcPr>
            <w:tcW w:w="2296" w:type="dxa"/>
          </w:tcPr>
          <w:p>
            <w:pPr>
              <w:pStyle w:val="13"/>
              <w:spacing w:before="74" w:line="246" w:lineRule="exact"/>
              <w:ind w:left="597" w:right="589"/>
              <w:rPr>
                <w:sz w:val="21"/>
              </w:rPr>
            </w:pPr>
            <w:r>
              <w:rPr>
                <w:sz w:val="21"/>
              </w:rPr>
              <w:t>枫林新村</w:t>
            </w:r>
          </w:p>
        </w:tc>
        <w:tc>
          <w:tcPr>
            <w:tcW w:w="950" w:type="dxa"/>
          </w:tcPr>
          <w:p>
            <w:pPr>
              <w:pStyle w:val="13"/>
              <w:spacing w:before="57"/>
              <w:ind w:right="358"/>
              <w:jc w:val="right"/>
              <w:rPr>
                <w:rFonts w:ascii="Times New Roman"/>
                <w:sz w:val="21"/>
              </w:rPr>
            </w:pPr>
            <w:r>
              <w:rPr>
                <w:rFonts w:ascii="Times New Roman"/>
                <w:sz w:val="21"/>
              </w:rPr>
              <w:t>69</w:t>
            </w:r>
          </w:p>
        </w:tc>
        <w:tc>
          <w:tcPr>
            <w:tcW w:w="1749" w:type="dxa"/>
          </w:tcPr>
          <w:p>
            <w:pPr>
              <w:pStyle w:val="13"/>
              <w:spacing w:before="88" w:line="232" w:lineRule="exact"/>
              <w:ind w:left="200" w:right="193"/>
              <w:rPr>
                <w:rFonts w:ascii="Times New Roman"/>
                <w:sz w:val="21"/>
              </w:rPr>
            </w:pPr>
            <w:r>
              <w:rPr>
                <w:rFonts w:ascii="Times New Roman"/>
                <w:sz w:val="21"/>
              </w:rPr>
              <w:t>4.1</w:t>
            </w:r>
          </w:p>
        </w:tc>
        <w:tc>
          <w:tcPr>
            <w:tcW w:w="867" w:type="dxa"/>
          </w:tcPr>
          <w:p>
            <w:pPr>
              <w:pStyle w:val="13"/>
              <w:spacing w:before="88" w:line="232" w:lineRule="exact"/>
              <w:ind w:left="284" w:right="277"/>
              <w:rPr>
                <w:rFonts w:ascii="Times New Roman"/>
                <w:sz w:val="21"/>
              </w:rPr>
            </w:pPr>
            <w:r>
              <w:rPr>
                <w:rFonts w:ascii="Times New Roman"/>
                <w:sz w:val="21"/>
              </w:rPr>
              <w:t>C8</w:t>
            </w:r>
          </w:p>
        </w:tc>
        <w:tc>
          <w:tcPr>
            <w:tcW w:w="927" w:type="dxa"/>
            <w:tcBorders>
              <w:right w:val="nil"/>
            </w:tcBorders>
          </w:tcPr>
          <w:p>
            <w:pPr>
              <w:pStyle w:val="13"/>
              <w:spacing w:before="74" w:line="246" w:lineRule="exact"/>
              <w:ind w:left="226" w:right="226"/>
              <w:rPr>
                <w:sz w:val="21"/>
              </w:rPr>
            </w:pPr>
            <w:r>
              <w:rPr>
                <w:sz w:val="21"/>
              </w:rPr>
              <w:t>远期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8" w:line="231" w:lineRule="exact"/>
              <w:ind w:left="120" w:right="107"/>
              <w:rPr>
                <w:rFonts w:ascii="Times New Roman"/>
                <w:sz w:val="21"/>
              </w:rPr>
            </w:pPr>
            <w:r>
              <w:rPr>
                <w:rFonts w:ascii="Times New Roman"/>
                <w:sz w:val="21"/>
              </w:rPr>
              <w:t>34</w:t>
            </w:r>
          </w:p>
        </w:tc>
        <w:tc>
          <w:tcPr>
            <w:tcW w:w="2057" w:type="dxa"/>
          </w:tcPr>
          <w:p>
            <w:pPr>
              <w:pStyle w:val="13"/>
              <w:spacing w:before="74" w:line="245" w:lineRule="exact"/>
              <w:ind w:left="585" w:right="578"/>
              <w:rPr>
                <w:sz w:val="21"/>
              </w:rPr>
            </w:pPr>
            <w:r>
              <w:rPr>
                <w:sz w:val="21"/>
              </w:rPr>
              <w:t>丽阳镇</w:t>
            </w:r>
          </w:p>
        </w:tc>
        <w:tc>
          <w:tcPr>
            <w:tcW w:w="1136" w:type="dxa"/>
          </w:tcPr>
          <w:p>
            <w:pPr>
              <w:pStyle w:val="13"/>
              <w:spacing w:before="74" w:line="245" w:lineRule="exact"/>
              <w:ind w:left="231" w:right="225"/>
              <w:rPr>
                <w:sz w:val="21"/>
              </w:rPr>
            </w:pPr>
            <w:r>
              <w:rPr>
                <w:sz w:val="21"/>
              </w:rPr>
              <w:t>枫林</w:t>
            </w:r>
          </w:p>
        </w:tc>
        <w:tc>
          <w:tcPr>
            <w:tcW w:w="2296" w:type="dxa"/>
          </w:tcPr>
          <w:p>
            <w:pPr>
              <w:pStyle w:val="13"/>
              <w:spacing w:before="74" w:line="245" w:lineRule="exact"/>
              <w:ind w:left="595" w:right="589"/>
              <w:rPr>
                <w:sz w:val="21"/>
              </w:rPr>
            </w:pPr>
            <w:r>
              <w:rPr>
                <w:sz w:val="21"/>
              </w:rPr>
              <w:t>四甲林</w:t>
            </w:r>
          </w:p>
        </w:tc>
        <w:tc>
          <w:tcPr>
            <w:tcW w:w="950" w:type="dxa"/>
          </w:tcPr>
          <w:p>
            <w:pPr>
              <w:pStyle w:val="13"/>
              <w:spacing w:before="57"/>
              <w:ind w:right="305"/>
              <w:jc w:val="right"/>
              <w:rPr>
                <w:rFonts w:ascii="Times New Roman"/>
                <w:sz w:val="21"/>
              </w:rPr>
            </w:pPr>
            <w:r>
              <w:rPr>
                <w:rFonts w:ascii="Times New Roman"/>
                <w:sz w:val="21"/>
              </w:rPr>
              <w:t>150</w:t>
            </w:r>
          </w:p>
        </w:tc>
        <w:tc>
          <w:tcPr>
            <w:tcW w:w="1749" w:type="dxa"/>
          </w:tcPr>
          <w:p>
            <w:pPr>
              <w:pStyle w:val="13"/>
              <w:spacing w:before="88" w:line="231" w:lineRule="exact"/>
              <w:ind w:left="200" w:right="193"/>
              <w:rPr>
                <w:rFonts w:ascii="Times New Roman"/>
                <w:sz w:val="21"/>
              </w:rPr>
            </w:pPr>
            <w:r>
              <w:rPr>
                <w:rFonts w:ascii="Times New Roman"/>
                <w:sz w:val="21"/>
              </w:rPr>
              <w:t>9.0</w:t>
            </w:r>
          </w:p>
        </w:tc>
        <w:tc>
          <w:tcPr>
            <w:tcW w:w="867" w:type="dxa"/>
          </w:tcPr>
          <w:p>
            <w:pPr>
              <w:pStyle w:val="13"/>
              <w:spacing w:before="88" w:line="231" w:lineRule="exact"/>
              <w:ind w:left="284" w:right="277"/>
              <w:rPr>
                <w:rFonts w:ascii="Times New Roman"/>
                <w:sz w:val="21"/>
              </w:rPr>
            </w:pPr>
            <w:r>
              <w:rPr>
                <w:rFonts w:ascii="Times New Roman"/>
                <w:sz w:val="21"/>
              </w:rPr>
              <w:t>C6</w:t>
            </w:r>
          </w:p>
        </w:tc>
        <w:tc>
          <w:tcPr>
            <w:tcW w:w="927" w:type="dxa"/>
            <w:tcBorders>
              <w:right w:val="nil"/>
            </w:tcBorders>
          </w:tcPr>
          <w:p>
            <w:pPr>
              <w:pStyle w:val="13"/>
              <w:spacing w:before="74" w:line="245" w:lineRule="exact"/>
              <w:ind w:left="226" w:right="226"/>
              <w:rPr>
                <w:sz w:val="21"/>
              </w:rPr>
            </w:pPr>
            <w:r>
              <w:rPr>
                <w:sz w:val="21"/>
              </w:rPr>
              <w:t>远期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6" w:type="dxa"/>
            <w:tcBorders>
              <w:left w:val="nil"/>
            </w:tcBorders>
          </w:tcPr>
          <w:p>
            <w:pPr>
              <w:pStyle w:val="13"/>
              <w:spacing w:before="89" w:line="231" w:lineRule="exact"/>
              <w:ind w:left="120" w:right="107"/>
              <w:rPr>
                <w:rFonts w:ascii="Times New Roman"/>
                <w:sz w:val="21"/>
              </w:rPr>
            </w:pPr>
            <w:r>
              <w:rPr>
                <w:rFonts w:ascii="Times New Roman"/>
                <w:sz w:val="21"/>
              </w:rPr>
              <w:t>35</w:t>
            </w:r>
          </w:p>
        </w:tc>
        <w:tc>
          <w:tcPr>
            <w:tcW w:w="2057" w:type="dxa"/>
          </w:tcPr>
          <w:p>
            <w:pPr>
              <w:pStyle w:val="13"/>
              <w:spacing w:before="75" w:line="245" w:lineRule="exact"/>
              <w:ind w:left="585" w:right="578"/>
              <w:rPr>
                <w:sz w:val="21"/>
              </w:rPr>
            </w:pPr>
            <w:r>
              <w:rPr>
                <w:sz w:val="21"/>
              </w:rPr>
              <w:t>丽阳镇</w:t>
            </w:r>
          </w:p>
        </w:tc>
        <w:tc>
          <w:tcPr>
            <w:tcW w:w="1136" w:type="dxa"/>
          </w:tcPr>
          <w:p>
            <w:pPr>
              <w:pStyle w:val="13"/>
              <w:spacing w:before="75" w:line="245" w:lineRule="exact"/>
              <w:ind w:left="231" w:right="225"/>
              <w:rPr>
                <w:sz w:val="21"/>
              </w:rPr>
            </w:pPr>
            <w:r>
              <w:rPr>
                <w:sz w:val="21"/>
              </w:rPr>
              <w:t>余家</w:t>
            </w:r>
          </w:p>
        </w:tc>
        <w:tc>
          <w:tcPr>
            <w:tcW w:w="2296" w:type="dxa"/>
          </w:tcPr>
          <w:p>
            <w:pPr>
              <w:pStyle w:val="13"/>
              <w:spacing w:before="75" w:line="245" w:lineRule="exact"/>
              <w:ind w:left="595" w:right="589"/>
              <w:rPr>
                <w:sz w:val="21"/>
              </w:rPr>
            </w:pPr>
            <w:r>
              <w:rPr>
                <w:sz w:val="21"/>
              </w:rPr>
              <w:t>三门</w:t>
            </w:r>
          </w:p>
        </w:tc>
        <w:tc>
          <w:tcPr>
            <w:tcW w:w="950" w:type="dxa"/>
          </w:tcPr>
          <w:p>
            <w:pPr>
              <w:pStyle w:val="13"/>
              <w:spacing w:before="57"/>
              <w:ind w:right="305"/>
              <w:jc w:val="right"/>
              <w:rPr>
                <w:rFonts w:ascii="Times New Roman"/>
                <w:sz w:val="21"/>
              </w:rPr>
            </w:pPr>
            <w:r>
              <w:rPr>
                <w:rFonts w:ascii="Times New Roman"/>
                <w:sz w:val="21"/>
              </w:rPr>
              <w:t>207</w:t>
            </w:r>
          </w:p>
        </w:tc>
        <w:tc>
          <w:tcPr>
            <w:tcW w:w="1749" w:type="dxa"/>
          </w:tcPr>
          <w:p>
            <w:pPr>
              <w:pStyle w:val="13"/>
              <w:spacing w:before="89" w:line="231" w:lineRule="exact"/>
              <w:ind w:left="203" w:right="192"/>
              <w:rPr>
                <w:rFonts w:ascii="Times New Roman"/>
                <w:sz w:val="21"/>
              </w:rPr>
            </w:pPr>
            <w:r>
              <w:rPr>
                <w:rFonts w:ascii="Times New Roman"/>
                <w:sz w:val="21"/>
              </w:rPr>
              <w:t>12.4</w:t>
            </w:r>
          </w:p>
        </w:tc>
        <w:tc>
          <w:tcPr>
            <w:tcW w:w="867" w:type="dxa"/>
          </w:tcPr>
          <w:p>
            <w:pPr>
              <w:pStyle w:val="13"/>
              <w:spacing w:before="89" w:line="231" w:lineRule="exact"/>
              <w:ind w:left="284" w:right="277"/>
              <w:rPr>
                <w:rFonts w:ascii="Times New Roman"/>
                <w:sz w:val="21"/>
              </w:rPr>
            </w:pPr>
            <w:r>
              <w:rPr>
                <w:rFonts w:ascii="Times New Roman"/>
                <w:sz w:val="21"/>
              </w:rPr>
              <w:t>C6</w:t>
            </w:r>
          </w:p>
        </w:tc>
        <w:tc>
          <w:tcPr>
            <w:tcW w:w="927" w:type="dxa"/>
            <w:tcBorders>
              <w:right w:val="nil"/>
            </w:tcBorders>
          </w:tcPr>
          <w:p>
            <w:pPr>
              <w:pStyle w:val="13"/>
              <w:spacing w:before="75" w:line="245" w:lineRule="exact"/>
              <w:ind w:left="226" w:right="226"/>
              <w:rPr>
                <w:sz w:val="21"/>
              </w:rPr>
            </w:pPr>
            <w:r>
              <w:rPr>
                <w:sz w:val="21"/>
              </w:rPr>
              <w:t>远期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696" w:type="dxa"/>
            <w:tcBorders>
              <w:left w:val="nil"/>
            </w:tcBorders>
          </w:tcPr>
          <w:p>
            <w:pPr>
              <w:pStyle w:val="13"/>
              <w:spacing w:before="87" w:line="231" w:lineRule="exact"/>
              <w:ind w:left="120" w:right="107"/>
              <w:rPr>
                <w:rFonts w:ascii="Times New Roman"/>
                <w:sz w:val="21"/>
              </w:rPr>
            </w:pPr>
            <w:r>
              <w:rPr>
                <w:rFonts w:ascii="Times New Roman"/>
                <w:sz w:val="21"/>
              </w:rPr>
              <w:t>36</w:t>
            </w:r>
          </w:p>
        </w:tc>
        <w:tc>
          <w:tcPr>
            <w:tcW w:w="2057" w:type="dxa"/>
          </w:tcPr>
          <w:p>
            <w:pPr>
              <w:pStyle w:val="13"/>
              <w:spacing w:before="73" w:line="245" w:lineRule="exact"/>
              <w:ind w:left="585" w:right="578"/>
              <w:rPr>
                <w:sz w:val="21"/>
              </w:rPr>
            </w:pPr>
            <w:r>
              <w:rPr>
                <w:sz w:val="21"/>
              </w:rPr>
              <w:t>丽阳镇</w:t>
            </w:r>
          </w:p>
        </w:tc>
        <w:tc>
          <w:tcPr>
            <w:tcW w:w="1136" w:type="dxa"/>
          </w:tcPr>
          <w:p>
            <w:pPr>
              <w:pStyle w:val="13"/>
              <w:spacing w:before="73" w:line="245" w:lineRule="exact"/>
              <w:ind w:left="231" w:right="225"/>
              <w:rPr>
                <w:sz w:val="21"/>
              </w:rPr>
            </w:pPr>
            <w:r>
              <w:rPr>
                <w:sz w:val="21"/>
              </w:rPr>
              <w:t>丽阳</w:t>
            </w:r>
          </w:p>
        </w:tc>
        <w:tc>
          <w:tcPr>
            <w:tcW w:w="2296" w:type="dxa"/>
          </w:tcPr>
          <w:p>
            <w:pPr>
              <w:pStyle w:val="13"/>
              <w:spacing w:before="73" w:line="245" w:lineRule="exact"/>
              <w:ind w:left="595" w:right="589"/>
              <w:rPr>
                <w:sz w:val="21"/>
              </w:rPr>
            </w:pPr>
            <w:r>
              <w:rPr>
                <w:sz w:val="21"/>
              </w:rPr>
              <w:t>林屋</w:t>
            </w:r>
          </w:p>
        </w:tc>
        <w:tc>
          <w:tcPr>
            <w:tcW w:w="950" w:type="dxa"/>
          </w:tcPr>
          <w:p>
            <w:pPr>
              <w:pStyle w:val="13"/>
              <w:spacing w:before="58"/>
              <w:ind w:right="358"/>
              <w:jc w:val="right"/>
              <w:rPr>
                <w:rFonts w:ascii="Times New Roman"/>
                <w:sz w:val="21"/>
              </w:rPr>
            </w:pPr>
            <w:r>
              <w:rPr>
                <w:rFonts w:ascii="Times New Roman"/>
                <w:sz w:val="21"/>
              </w:rPr>
              <w:t>22</w:t>
            </w:r>
          </w:p>
        </w:tc>
        <w:tc>
          <w:tcPr>
            <w:tcW w:w="1749" w:type="dxa"/>
          </w:tcPr>
          <w:p>
            <w:pPr>
              <w:pStyle w:val="13"/>
              <w:spacing w:before="87" w:line="231" w:lineRule="exact"/>
              <w:ind w:left="200" w:right="193"/>
              <w:rPr>
                <w:rFonts w:ascii="Times New Roman"/>
                <w:sz w:val="21"/>
              </w:rPr>
            </w:pPr>
            <w:r>
              <w:rPr>
                <w:rFonts w:ascii="Times New Roman"/>
                <w:sz w:val="21"/>
              </w:rPr>
              <w:t>1.3</w:t>
            </w:r>
          </w:p>
        </w:tc>
        <w:tc>
          <w:tcPr>
            <w:tcW w:w="867" w:type="dxa"/>
          </w:tcPr>
          <w:p>
            <w:pPr>
              <w:pStyle w:val="13"/>
              <w:spacing w:before="87" w:line="231" w:lineRule="exact"/>
              <w:ind w:left="284" w:right="277"/>
              <w:rPr>
                <w:rFonts w:ascii="Times New Roman"/>
                <w:sz w:val="21"/>
              </w:rPr>
            </w:pPr>
            <w:r>
              <w:rPr>
                <w:rFonts w:ascii="Times New Roman"/>
                <w:sz w:val="21"/>
              </w:rPr>
              <w:t>C8</w:t>
            </w:r>
          </w:p>
        </w:tc>
        <w:tc>
          <w:tcPr>
            <w:tcW w:w="927" w:type="dxa"/>
            <w:tcBorders>
              <w:right w:val="nil"/>
            </w:tcBorders>
          </w:tcPr>
          <w:p>
            <w:pPr>
              <w:pStyle w:val="13"/>
              <w:spacing w:before="73" w:line="245" w:lineRule="exact"/>
              <w:ind w:left="226" w:right="226"/>
              <w:rPr>
                <w:sz w:val="21"/>
              </w:rPr>
            </w:pPr>
            <w:r>
              <w:rPr>
                <w:sz w:val="21"/>
              </w:rPr>
              <w:t>远期</w:t>
            </w:r>
          </w:p>
        </w:tc>
      </w:tr>
    </w:tbl>
    <w:p>
      <w:pPr>
        <w:spacing w:after="0" w:line="245" w:lineRule="exact"/>
        <w:rPr>
          <w:sz w:val="21"/>
        </w:rPr>
        <w:sectPr>
          <w:pgSz w:w="11910" w:h="16840"/>
          <w:pgMar w:top="1100" w:right="440" w:bottom="1360" w:left="440" w:header="874" w:footer="1176" w:gutter="0"/>
          <w:cols w:space="720" w:num="1"/>
        </w:sectPr>
      </w:pPr>
    </w:p>
    <w:p>
      <w:pPr>
        <w:pStyle w:val="5"/>
        <w:spacing w:before="2"/>
        <w:rPr>
          <w:rFonts w:ascii="Times New Roman"/>
          <w:sz w:val="3"/>
        </w:rPr>
      </w:pPr>
    </w:p>
    <w:tbl>
      <w:tblPr>
        <w:tblStyle w:val="9"/>
        <w:tblW w:w="0" w:type="auto"/>
        <w:tblInd w:w="16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6"/>
        <w:gridCol w:w="2057"/>
        <w:gridCol w:w="1136"/>
        <w:gridCol w:w="2296"/>
        <w:gridCol w:w="950"/>
        <w:gridCol w:w="1749"/>
        <w:gridCol w:w="867"/>
        <w:gridCol w:w="92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left w:val="nil"/>
              <w:bottom w:val="single" w:color="000000" w:sz="4" w:space="0"/>
              <w:right w:val="single" w:color="000000" w:sz="4" w:space="0"/>
            </w:tcBorders>
          </w:tcPr>
          <w:p>
            <w:pPr>
              <w:pStyle w:val="13"/>
              <w:spacing w:before="88" w:line="232" w:lineRule="exact"/>
              <w:ind w:left="120" w:right="97"/>
              <w:rPr>
                <w:rFonts w:ascii="Times New Roman"/>
                <w:sz w:val="21"/>
              </w:rPr>
            </w:pPr>
            <w:r>
              <w:rPr>
                <w:rFonts w:ascii="Times New Roman"/>
                <w:sz w:val="21"/>
              </w:rPr>
              <w:t>37</w:t>
            </w:r>
          </w:p>
        </w:tc>
        <w:tc>
          <w:tcPr>
            <w:tcW w:w="2057" w:type="dxa"/>
            <w:tcBorders>
              <w:left w:val="single" w:color="000000" w:sz="4" w:space="0"/>
              <w:bottom w:val="single" w:color="000000" w:sz="4" w:space="0"/>
              <w:right w:val="single" w:color="000000" w:sz="4" w:space="0"/>
            </w:tcBorders>
          </w:tcPr>
          <w:p>
            <w:pPr>
              <w:pStyle w:val="13"/>
              <w:spacing w:before="74" w:line="246" w:lineRule="exact"/>
              <w:ind w:left="585" w:right="568"/>
              <w:rPr>
                <w:sz w:val="21"/>
              </w:rPr>
            </w:pPr>
            <w:r>
              <w:rPr>
                <w:sz w:val="21"/>
              </w:rPr>
              <w:t>丽阳镇</w:t>
            </w:r>
          </w:p>
        </w:tc>
        <w:tc>
          <w:tcPr>
            <w:tcW w:w="1136" w:type="dxa"/>
            <w:tcBorders>
              <w:left w:val="single" w:color="000000" w:sz="4" w:space="0"/>
              <w:bottom w:val="single" w:color="000000" w:sz="4" w:space="0"/>
              <w:right w:val="single" w:color="000000" w:sz="4" w:space="0"/>
            </w:tcBorders>
          </w:tcPr>
          <w:p>
            <w:pPr>
              <w:pStyle w:val="13"/>
              <w:spacing w:before="74" w:line="246" w:lineRule="exact"/>
              <w:ind w:right="344"/>
              <w:jc w:val="right"/>
              <w:rPr>
                <w:sz w:val="21"/>
              </w:rPr>
            </w:pPr>
            <w:r>
              <w:rPr>
                <w:w w:val="95"/>
                <w:sz w:val="21"/>
              </w:rPr>
              <w:t>江联</w:t>
            </w:r>
          </w:p>
        </w:tc>
        <w:tc>
          <w:tcPr>
            <w:tcW w:w="2296" w:type="dxa"/>
            <w:tcBorders>
              <w:left w:val="single" w:color="000000" w:sz="4" w:space="0"/>
              <w:bottom w:val="single" w:color="000000" w:sz="4" w:space="0"/>
              <w:right w:val="single" w:color="000000" w:sz="4" w:space="0"/>
            </w:tcBorders>
          </w:tcPr>
          <w:p>
            <w:pPr>
              <w:pStyle w:val="13"/>
              <w:spacing w:before="74" w:line="246" w:lineRule="exact"/>
              <w:ind w:left="602" w:right="586"/>
              <w:rPr>
                <w:sz w:val="21"/>
              </w:rPr>
            </w:pPr>
            <w:r>
              <w:rPr>
                <w:sz w:val="21"/>
              </w:rPr>
              <w:t>坳山</w:t>
            </w:r>
          </w:p>
        </w:tc>
        <w:tc>
          <w:tcPr>
            <w:tcW w:w="950" w:type="dxa"/>
            <w:tcBorders>
              <w:left w:val="single" w:color="000000" w:sz="4" w:space="0"/>
              <w:bottom w:val="single" w:color="000000" w:sz="4" w:space="0"/>
              <w:right w:val="single" w:color="000000" w:sz="4" w:space="0"/>
            </w:tcBorders>
          </w:tcPr>
          <w:p>
            <w:pPr>
              <w:pStyle w:val="13"/>
              <w:spacing w:before="57"/>
              <w:ind w:left="321"/>
              <w:jc w:val="left"/>
              <w:rPr>
                <w:rFonts w:ascii="Times New Roman"/>
                <w:sz w:val="21"/>
              </w:rPr>
            </w:pPr>
            <w:r>
              <w:rPr>
                <w:rFonts w:ascii="Times New Roman"/>
                <w:sz w:val="21"/>
              </w:rPr>
              <w:t>150</w:t>
            </w:r>
          </w:p>
        </w:tc>
        <w:tc>
          <w:tcPr>
            <w:tcW w:w="1749" w:type="dxa"/>
            <w:tcBorders>
              <w:left w:val="single" w:color="000000" w:sz="4" w:space="0"/>
              <w:bottom w:val="single" w:color="000000" w:sz="4" w:space="0"/>
              <w:right w:val="single" w:color="000000" w:sz="4" w:space="0"/>
            </w:tcBorders>
          </w:tcPr>
          <w:p>
            <w:pPr>
              <w:pStyle w:val="13"/>
              <w:spacing w:before="88" w:line="232" w:lineRule="exact"/>
              <w:ind w:left="203" w:right="186"/>
              <w:rPr>
                <w:rFonts w:ascii="Times New Roman"/>
                <w:sz w:val="21"/>
              </w:rPr>
            </w:pPr>
            <w:r>
              <w:rPr>
                <w:rFonts w:ascii="Times New Roman"/>
                <w:sz w:val="21"/>
              </w:rPr>
              <w:t>9.0</w:t>
            </w:r>
          </w:p>
        </w:tc>
        <w:tc>
          <w:tcPr>
            <w:tcW w:w="867" w:type="dxa"/>
            <w:tcBorders>
              <w:left w:val="single" w:color="000000" w:sz="4" w:space="0"/>
              <w:bottom w:val="single" w:color="000000" w:sz="4" w:space="0"/>
              <w:right w:val="single" w:color="000000" w:sz="4" w:space="0"/>
            </w:tcBorders>
          </w:tcPr>
          <w:p>
            <w:pPr>
              <w:pStyle w:val="13"/>
              <w:spacing w:before="88" w:line="232" w:lineRule="exact"/>
              <w:ind w:left="289" w:right="272"/>
              <w:rPr>
                <w:rFonts w:ascii="Times New Roman"/>
                <w:sz w:val="21"/>
              </w:rPr>
            </w:pPr>
            <w:r>
              <w:rPr>
                <w:rFonts w:ascii="Times New Roman"/>
                <w:sz w:val="21"/>
              </w:rPr>
              <w:t>C6</w:t>
            </w:r>
          </w:p>
        </w:tc>
        <w:tc>
          <w:tcPr>
            <w:tcW w:w="927" w:type="dxa"/>
            <w:tcBorders>
              <w:left w:val="single" w:color="000000" w:sz="4" w:space="0"/>
              <w:bottom w:val="single" w:color="000000" w:sz="4" w:space="0"/>
              <w:right w:val="nil"/>
            </w:tcBorders>
          </w:tcPr>
          <w:p>
            <w:pPr>
              <w:pStyle w:val="13"/>
              <w:spacing w:before="74" w:line="246"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8" w:line="231" w:lineRule="exact"/>
              <w:ind w:left="120" w:right="97"/>
              <w:rPr>
                <w:rFonts w:ascii="Times New Roman"/>
                <w:sz w:val="21"/>
              </w:rPr>
            </w:pPr>
            <w:r>
              <w:rPr>
                <w:rFonts w:ascii="Times New Roman"/>
                <w:sz w:val="21"/>
              </w:rPr>
              <w:t>38</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585" w:right="568"/>
              <w:rPr>
                <w:sz w:val="21"/>
              </w:rPr>
            </w:pPr>
            <w:r>
              <w:rPr>
                <w:sz w:val="21"/>
              </w:rPr>
              <w:t>丽阳镇</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right="344"/>
              <w:jc w:val="right"/>
              <w:rPr>
                <w:sz w:val="21"/>
              </w:rPr>
            </w:pPr>
            <w:r>
              <w:rPr>
                <w:w w:val="95"/>
                <w:sz w:val="21"/>
              </w:rPr>
              <w:t>江联</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602" w:right="586"/>
              <w:rPr>
                <w:sz w:val="21"/>
              </w:rPr>
            </w:pPr>
            <w:r>
              <w:rPr>
                <w:sz w:val="21"/>
              </w:rPr>
              <w:t>江流</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7"/>
              <w:ind w:left="321"/>
              <w:jc w:val="left"/>
              <w:rPr>
                <w:rFonts w:ascii="Times New Roman"/>
                <w:sz w:val="21"/>
              </w:rPr>
            </w:pPr>
            <w:r>
              <w:rPr>
                <w:rFonts w:ascii="Times New Roman"/>
                <w:sz w:val="21"/>
              </w:rPr>
              <w:t>199</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right="677"/>
              <w:jc w:val="right"/>
              <w:rPr>
                <w:rFonts w:ascii="Times New Roman"/>
                <w:sz w:val="21"/>
              </w:rPr>
            </w:pPr>
            <w:r>
              <w:rPr>
                <w:rFonts w:ascii="Times New Roman"/>
                <w:sz w:val="21"/>
              </w:rPr>
              <w:t>11.9</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5" w:line="245"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9" w:line="231" w:lineRule="exact"/>
              <w:ind w:left="120" w:right="97"/>
              <w:rPr>
                <w:rFonts w:ascii="Times New Roman"/>
                <w:sz w:val="21"/>
              </w:rPr>
            </w:pPr>
            <w:r>
              <w:rPr>
                <w:rFonts w:ascii="Times New Roman"/>
                <w:sz w:val="21"/>
              </w:rPr>
              <w:t>39</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585" w:right="568"/>
              <w:rPr>
                <w:sz w:val="21"/>
              </w:rPr>
            </w:pPr>
            <w:r>
              <w:rPr>
                <w:sz w:val="21"/>
              </w:rPr>
              <w:t>丽阳镇</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right="344"/>
              <w:jc w:val="right"/>
              <w:rPr>
                <w:sz w:val="21"/>
              </w:rPr>
            </w:pPr>
            <w:r>
              <w:rPr>
                <w:w w:val="95"/>
                <w:sz w:val="21"/>
              </w:rPr>
              <w:t>江联</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602" w:right="586"/>
              <w:rPr>
                <w:sz w:val="21"/>
              </w:rPr>
            </w:pPr>
            <w:r>
              <w:rPr>
                <w:sz w:val="21"/>
              </w:rPr>
              <w:t>毛棚</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8"/>
              <w:ind w:left="321"/>
              <w:jc w:val="left"/>
              <w:rPr>
                <w:rFonts w:ascii="Times New Roman"/>
                <w:sz w:val="21"/>
              </w:rPr>
            </w:pPr>
            <w:r>
              <w:rPr>
                <w:rFonts w:ascii="Times New Roman"/>
                <w:sz w:val="21"/>
              </w:rPr>
              <w:t>212</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right="672"/>
              <w:jc w:val="right"/>
              <w:rPr>
                <w:rFonts w:ascii="Times New Roman"/>
                <w:sz w:val="21"/>
              </w:rPr>
            </w:pPr>
            <w:r>
              <w:rPr>
                <w:rFonts w:ascii="Times New Roman"/>
                <w:sz w:val="21"/>
              </w:rPr>
              <w:t>12.7</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5" w:line="245"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7" w:line="233" w:lineRule="exact"/>
              <w:ind w:left="120" w:right="97"/>
              <w:rPr>
                <w:rFonts w:ascii="Times New Roman"/>
                <w:sz w:val="21"/>
              </w:rPr>
            </w:pPr>
            <w:r>
              <w:rPr>
                <w:rFonts w:ascii="Times New Roman"/>
                <w:sz w:val="21"/>
              </w:rPr>
              <w:t>40</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585" w:right="568"/>
              <w:rPr>
                <w:sz w:val="21"/>
              </w:rPr>
            </w:pPr>
            <w:r>
              <w:rPr>
                <w:sz w:val="21"/>
              </w:rPr>
              <w:t>丽阳镇</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right="344"/>
              <w:jc w:val="right"/>
              <w:rPr>
                <w:sz w:val="21"/>
              </w:rPr>
            </w:pPr>
            <w:r>
              <w:rPr>
                <w:w w:val="95"/>
                <w:sz w:val="21"/>
              </w:rPr>
              <w:t>江联</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602" w:right="586"/>
              <w:rPr>
                <w:sz w:val="21"/>
              </w:rPr>
            </w:pPr>
            <w:r>
              <w:rPr>
                <w:sz w:val="21"/>
              </w:rPr>
              <w:t>刘坞</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8"/>
              <w:ind w:left="374"/>
              <w:jc w:val="left"/>
              <w:rPr>
                <w:rFonts w:ascii="Times New Roman"/>
                <w:sz w:val="21"/>
              </w:rPr>
            </w:pPr>
            <w:r>
              <w:rPr>
                <w:rFonts w:ascii="Times New Roman"/>
                <w:sz w:val="21"/>
              </w:rPr>
              <w:t>35</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7" w:line="233" w:lineRule="exact"/>
              <w:ind w:left="203" w:right="186"/>
              <w:rPr>
                <w:rFonts w:ascii="Times New Roman"/>
                <w:sz w:val="21"/>
              </w:rPr>
            </w:pPr>
            <w:r>
              <w:rPr>
                <w:rFonts w:ascii="Times New Roman"/>
                <w:sz w:val="21"/>
              </w:rPr>
              <w:t>2.1</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7" w:line="233" w:lineRule="exact"/>
              <w:ind w:left="289" w:right="272"/>
              <w:rPr>
                <w:rFonts w:ascii="Times New Roman"/>
                <w:sz w:val="21"/>
              </w:rPr>
            </w:pPr>
            <w:r>
              <w:rPr>
                <w:rFonts w:ascii="Times New Roman"/>
                <w:sz w:val="21"/>
              </w:rPr>
              <w:t>C8</w:t>
            </w:r>
          </w:p>
        </w:tc>
        <w:tc>
          <w:tcPr>
            <w:tcW w:w="927" w:type="dxa"/>
            <w:tcBorders>
              <w:top w:val="single" w:color="000000" w:sz="4" w:space="0"/>
              <w:left w:val="single" w:color="000000" w:sz="4" w:space="0"/>
              <w:bottom w:val="single" w:color="000000" w:sz="4" w:space="0"/>
              <w:right w:val="nil"/>
            </w:tcBorders>
          </w:tcPr>
          <w:p>
            <w:pPr>
              <w:pStyle w:val="13"/>
              <w:spacing w:before="73" w:line="247"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7" w:line="232" w:lineRule="exact"/>
              <w:ind w:left="120" w:right="97"/>
              <w:rPr>
                <w:rFonts w:ascii="Times New Roman"/>
                <w:sz w:val="21"/>
              </w:rPr>
            </w:pPr>
            <w:r>
              <w:rPr>
                <w:rFonts w:ascii="Times New Roman"/>
                <w:sz w:val="21"/>
              </w:rPr>
              <w:t>41</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585" w:right="568"/>
              <w:rPr>
                <w:sz w:val="21"/>
              </w:rPr>
            </w:pPr>
            <w:r>
              <w:rPr>
                <w:sz w:val="21"/>
              </w:rPr>
              <w:t>丽阳镇</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right="344"/>
              <w:jc w:val="right"/>
              <w:rPr>
                <w:sz w:val="21"/>
              </w:rPr>
            </w:pPr>
            <w:r>
              <w:rPr>
                <w:w w:val="95"/>
                <w:sz w:val="21"/>
              </w:rPr>
              <w:t>江联</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602" w:right="586"/>
              <w:rPr>
                <w:sz w:val="21"/>
              </w:rPr>
            </w:pPr>
            <w:r>
              <w:rPr>
                <w:sz w:val="21"/>
              </w:rPr>
              <w:t>李坞</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8"/>
              <w:ind w:left="374"/>
              <w:jc w:val="left"/>
              <w:rPr>
                <w:rFonts w:ascii="Times New Roman"/>
                <w:sz w:val="21"/>
              </w:rPr>
            </w:pPr>
            <w:r>
              <w:rPr>
                <w:rFonts w:ascii="Times New Roman"/>
                <w:sz w:val="21"/>
              </w:rPr>
              <w:t>55</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7" w:line="232" w:lineRule="exact"/>
              <w:ind w:left="203" w:right="186"/>
              <w:rPr>
                <w:rFonts w:ascii="Times New Roman"/>
                <w:sz w:val="21"/>
              </w:rPr>
            </w:pPr>
            <w:r>
              <w:rPr>
                <w:rFonts w:ascii="Times New Roman"/>
                <w:sz w:val="21"/>
              </w:rPr>
              <w:t>3.3</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7" w:line="232" w:lineRule="exact"/>
              <w:ind w:left="289" w:right="272"/>
              <w:rPr>
                <w:rFonts w:ascii="Times New Roman"/>
                <w:sz w:val="21"/>
              </w:rPr>
            </w:pPr>
            <w:r>
              <w:rPr>
                <w:rFonts w:ascii="Times New Roman"/>
                <w:sz w:val="21"/>
              </w:rPr>
              <w:t>C8</w:t>
            </w:r>
          </w:p>
        </w:tc>
        <w:tc>
          <w:tcPr>
            <w:tcW w:w="927" w:type="dxa"/>
            <w:tcBorders>
              <w:top w:val="single" w:color="000000" w:sz="4" w:space="0"/>
              <w:left w:val="single" w:color="000000" w:sz="4" w:space="0"/>
              <w:bottom w:val="single" w:color="000000" w:sz="4" w:space="0"/>
              <w:right w:val="nil"/>
            </w:tcBorders>
          </w:tcPr>
          <w:p>
            <w:pPr>
              <w:pStyle w:val="13"/>
              <w:spacing w:before="73" w:line="246"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8" w:line="232" w:lineRule="exact"/>
              <w:ind w:left="120" w:right="97"/>
              <w:rPr>
                <w:rFonts w:ascii="Times New Roman"/>
                <w:sz w:val="21"/>
              </w:rPr>
            </w:pPr>
            <w:r>
              <w:rPr>
                <w:rFonts w:ascii="Times New Roman"/>
                <w:sz w:val="21"/>
              </w:rPr>
              <w:t>42</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585" w:right="568"/>
              <w:rPr>
                <w:sz w:val="21"/>
              </w:rPr>
            </w:pPr>
            <w:r>
              <w:rPr>
                <w:sz w:val="21"/>
              </w:rPr>
              <w:t>丽阳镇</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right="344"/>
              <w:jc w:val="right"/>
              <w:rPr>
                <w:sz w:val="21"/>
              </w:rPr>
            </w:pPr>
            <w:r>
              <w:rPr>
                <w:w w:val="95"/>
                <w:sz w:val="21"/>
              </w:rPr>
              <w:t>山田</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602" w:right="586"/>
              <w:rPr>
                <w:sz w:val="21"/>
              </w:rPr>
            </w:pPr>
            <w:r>
              <w:rPr>
                <w:sz w:val="21"/>
              </w:rPr>
              <w:t>勾田坂</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9"/>
              <w:ind w:left="321"/>
              <w:jc w:val="left"/>
              <w:rPr>
                <w:rFonts w:ascii="Times New Roman"/>
                <w:sz w:val="21"/>
              </w:rPr>
            </w:pPr>
            <w:r>
              <w:rPr>
                <w:rFonts w:ascii="Times New Roman"/>
                <w:sz w:val="21"/>
              </w:rPr>
              <w:t>173</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right="672"/>
              <w:jc w:val="right"/>
              <w:rPr>
                <w:rFonts w:ascii="Times New Roman"/>
                <w:sz w:val="21"/>
              </w:rPr>
            </w:pPr>
            <w:r>
              <w:rPr>
                <w:rFonts w:ascii="Times New Roman"/>
                <w:sz w:val="21"/>
              </w:rPr>
              <w:t>10.4</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4" w:line="246"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8" w:line="232" w:lineRule="exact"/>
              <w:ind w:left="120" w:right="97"/>
              <w:rPr>
                <w:rFonts w:ascii="Times New Roman"/>
                <w:sz w:val="21"/>
              </w:rPr>
            </w:pPr>
            <w:r>
              <w:rPr>
                <w:rFonts w:ascii="Times New Roman"/>
                <w:sz w:val="21"/>
              </w:rPr>
              <w:t>43</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585" w:right="568"/>
              <w:rPr>
                <w:sz w:val="21"/>
              </w:rPr>
            </w:pPr>
            <w:r>
              <w:rPr>
                <w:sz w:val="21"/>
              </w:rPr>
              <w:t>丽阳镇</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right="344"/>
              <w:jc w:val="right"/>
              <w:rPr>
                <w:sz w:val="21"/>
              </w:rPr>
            </w:pPr>
            <w:r>
              <w:rPr>
                <w:w w:val="95"/>
                <w:sz w:val="21"/>
              </w:rPr>
              <w:t>山田</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602" w:right="586"/>
              <w:rPr>
                <w:sz w:val="21"/>
              </w:rPr>
            </w:pPr>
            <w:r>
              <w:rPr>
                <w:sz w:val="21"/>
              </w:rPr>
              <w:t>月山</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7"/>
              <w:ind w:left="321"/>
              <w:jc w:val="left"/>
              <w:rPr>
                <w:rFonts w:ascii="Times New Roman"/>
                <w:sz w:val="21"/>
              </w:rPr>
            </w:pPr>
            <w:r>
              <w:rPr>
                <w:rFonts w:ascii="Times New Roman"/>
                <w:sz w:val="21"/>
              </w:rPr>
              <w:t>143</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203" w:right="186"/>
              <w:rPr>
                <w:rFonts w:ascii="Times New Roman"/>
                <w:sz w:val="21"/>
              </w:rPr>
            </w:pPr>
            <w:r>
              <w:rPr>
                <w:rFonts w:ascii="Times New Roman"/>
                <w:sz w:val="21"/>
              </w:rPr>
              <w:t>8.6</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4" w:line="246"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8" w:line="231" w:lineRule="exact"/>
              <w:ind w:left="120" w:right="97"/>
              <w:rPr>
                <w:rFonts w:ascii="Times New Roman"/>
                <w:sz w:val="21"/>
              </w:rPr>
            </w:pPr>
            <w:r>
              <w:rPr>
                <w:rFonts w:ascii="Times New Roman"/>
                <w:sz w:val="21"/>
              </w:rPr>
              <w:t>44</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585" w:right="568"/>
              <w:rPr>
                <w:sz w:val="21"/>
              </w:rPr>
            </w:pPr>
            <w:r>
              <w:rPr>
                <w:sz w:val="21"/>
              </w:rPr>
              <w:t>丽阳镇</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right="344"/>
              <w:jc w:val="right"/>
              <w:rPr>
                <w:sz w:val="21"/>
              </w:rPr>
            </w:pPr>
            <w:r>
              <w:rPr>
                <w:w w:val="95"/>
                <w:sz w:val="21"/>
              </w:rPr>
              <w:t>山田</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602" w:right="586"/>
              <w:rPr>
                <w:sz w:val="21"/>
              </w:rPr>
            </w:pPr>
            <w:r>
              <w:rPr>
                <w:sz w:val="21"/>
              </w:rPr>
              <w:t>雷林</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7"/>
              <w:ind w:left="321"/>
              <w:jc w:val="left"/>
              <w:rPr>
                <w:rFonts w:ascii="Times New Roman"/>
                <w:sz w:val="21"/>
              </w:rPr>
            </w:pPr>
            <w:r>
              <w:rPr>
                <w:rFonts w:ascii="Times New Roman"/>
                <w:sz w:val="21"/>
              </w:rPr>
              <w:t>163</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left="203" w:right="186"/>
              <w:rPr>
                <w:rFonts w:ascii="Times New Roman"/>
                <w:sz w:val="21"/>
              </w:rPr>
            </w:pPr>
            <w:r>
              <w:rPr>
                <w:rFonts w:ascii="Times New Roman"/>
                <w:sz w:val="21"/>
              </w:rPr>
              <w:t>9.8</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5" w:line="245"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9" w:line="231" w:lineRule="exact"/>
              <w:ind w:left="120" w:right="97"/>
              <w:rPr>
                <w:rFonts w:ascii="Times New Roman"/>
                <w:sz w:val="21"/>
              </w:rPr>
            </w:pPr>
            <w:r>
              <w:rPr>
                <w:rFonts w:ascii="Times New Roman"/>
                <w:sz w:val="21"/>
              </w:rPr>
              <w:t>45</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585" w:right="568"/>
              <w:rPr>
                <w:sz w:val="21"/>
              </w:rPr>
            </w:pPr>
            <w:r>
              <w:rPr>
                <w:sz w:val="21"/>
              </w:rPr>
              <w:t>丽阳镇</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right="344"/>
              <w:jc w:val="right"/>
              <w:rPr>
                <w:sz w:val="21"/>
              </w:rPr>
            </w:pPr>
            <w:r>
              <w:rPr>
                <w:w w:val="95"/>
                <w:sz w:val="21"/>
              </w:rPr>
              <w:t>芦源</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602" w:right="586"/>
              <w:rPr>
                <w:sz w:val="21"/>
              </w:rPr>
            </w:pPr>
            <w:r>
              <w:rPr>
                <w:sz w:val="21"/>
              </w:rPr>
              <w:t>张坞</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8"/>
              <w:ind w:left="374"/>
              <w:jc w:val="left"/>
              <w:rPr>
                <w:rFonts w:ascii="Times New Roman"/>
                <w:sz w:val="21"/>
              </w:rPr>
            </w:pPr>
            <w:r>
              <w:rPr>
                <w:rFonts w:ascii="Times New Roman"/>
                <w:sz w:val="21"/>
              </w:rPr>
              <w:t>62</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left="203" w:right="186"/>
              <w:rPr>
                <w:rFonts w:ascii="Times New Roman"/>
                <w:sz w:val="21"/>
              </w:rPr>
            </w:pPr>
            <w:r>
              <w:rPr>
                <w:rFonts w:ascii="Times New Roman"/>
                <w:sz w:val="21"/>
              </w:rPr>
              <w:t>3.7</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left="289" w:right="272"/>
              <w:rPr>
                <w:rFonts w:ascii="Times New Roman"/>
                <w:sz w:val="21"/>
              </w:rPr>
            </w:pPr>
            <w:r>
              <w:rPr>
                <w:rFonts w:ascii="Times New Roman"/>
                <w:sz w:val="21"/>
              </w:rPr>
              <w:t>C8</w:t>
            </w:r>
          </w:p>
        </w:tc>
        <w:tc>
          <w:tcPr>
            <w:tcW w:w="927" w:type="dxa"/>
            <w:tcBorders>
              <w:top w:val="single" w:color="000000" w:sz="4" w:space="0"/>
              <w:left w:val="single" w:color="000000" w:sz="4" w:space="0"/>
              <w:bottom w:val="single" w:color="000000" w:sz="4" w:space="0"/>
              <w:right w:val="nil"/>
            </w:tcBorders>
          </w:tcPr>
          <w:p>
            <w:pPr>
              <w:pStyle w:val="13"/>
              <w:spacing w:before="75" w:line="245"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7" w:line="233" w:lineRule="exact"/>
              <w:ind w:left="120" w:right="97"/>
              <w:rPr>
                <w:rFonts w:ascii="Times New Roman"/>
                <w:sz w:val="21"/>
              </w:rPr>
            </w:pPr>
            <w:r>
              <w:rPr>
                <w:rFonts w:ascii="Times New Roman"/>
                <w:sz w:val="21"/>
              </w:rPr>
              <w:t>46</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585" w:right="568"/>
              <w:rPr>
                <w:sz w:val="21"/>
              </w:rPr>
            </w:pPr>
            <w:r>
              <w:rPr>
                <w:sz w:val="21"/>
              </w:rPr>
              <w:t>丽阳镇</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right="344"/>
              <w:jc w:val="right"/>
              <w:rPr>
                <w:sz w:val="21"/>
              </w:rPr>
            </w:pPr>
            <w:r>
              <w:rPr>
                <w:w w:val="95"/>
                <w:sz w:val="21"/>
              </w:rPr>
              <w:t>芦源</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602" w:right="586"/>
              <w:rPr>
                <w:sz w:val="21"/>
              </w:rPr>
            </w:pPr>
            <w:r>
              <w:rPr>
                <w:sz w:val="21"/>
              </w:rPr>
              <w:t>段坞</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8"/>
              <w:ind w:left="374"/>
              <w:jc w:val="left"/>
              <w:rPr>
                <w:rFonts w:ascii="Times New Roman"/>
                <w:sz w:val="21"/>
              </w:rPr>
            </w:pPr>
            <w:r>
              <w:rPr>
                <w:rFonts w:ascii="Times New Roman"/>
                <w:sz w:val="21"/>
              </w:rPr>
              <w:t>81</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7" w:line="233" w:lineRule="exact"/>
              <w:ind w:left="203" w:right="186"/>
              <w:rPr>
                <w:rFonts w:ascii="Times New Roman"/>
                <w:sz w:val="21"/>
              </w:rPr>
            </w:pPr>
            <w:r>
              <w:rPr>
                <w:rFonts w:ascii="Times New Roman"/>
                <w:sz w:val="21"/>
              </w:rPr>
              <w:t>4.9</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7" w:line="233" w:lineRule="exact"/>
              <w:ind w:left="289" w:right="272"/>
              <w:rPr>
                <w:rFonts w:ascii="Times New Roman"/>
                <w:sz w:val="21"/>
              </w:rPr>
            </w:pPr>
            <w:r>
              <w:rPr>
                <w:rFonts w:ascii="Times New Roman"/>
                <w:sz w:val="21"/>
              </w:rPr>
              <w:t>C8</w:t>
            </w:r>
          </w:p>
        </w:tc>
        <w:tc>
          <w:tcPr>
            <w:tcW w:w="927" w:type="dxa"/>
            <w:tcBorders>
              <w:top w:val="single" w:color="000000" w:sz="4" w:space="0"/>
              <w:left w:val="single" w:color="000000" w:sz="4" w:space="0"/>
              <w:bottom w:val="single" w:color="000000" w:sz="4" w:space="0"/>
              <w:right w:val="nil"/>
            </w:tcBorders>
          </w:tcPr>
          <w:p>
            <w:pPr>
              <w:pStyle w:val="13"/>
              <w:spacing w:before="73" w:line="247"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7" w:line="232" w:lineRule="exact"/>
              <w:ind w:left="120" w:right="97"/>
              <w:rPr>
                <w:rFonts w:ascii="Times New Roman"/>
                <w:sz w:val="21"/>
              </w:rPr>
            </w:pPr>
            <w:r>
              <w:rPr>
                <w:rFonts w:ascii="Times New Roman"/>
                <w:sz w:val="21"/>
              </w:rPr>
              <w:t>47</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585" w:right="568"/>
              <w:rPr>
                <w:sz w:val="21"/>
              </w:rPr>
            </w:pPr>
            <w:r>
              <w:rPr>
                <w:sz w:val="21"/>
              </w:rPr>
              <w:t>丽阳镇</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right="344"/>
              <w:jc w:val="right"/>
              <w:rPr>
                <w:sz w:val="21"/>
              </w:rPr>
            </w:pPr>
            <w:r>
              <w:rPr>
                <w:w w:val="95"/>
                <w:sz w:val="21"/>
              </w:rPr>
              <w:t>芦源</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602" w:right="586"/>
              <w:rPr>
                <w:sz w:val="21"/>
              </w:rPr>
            </w:pPr>
            <w:r>
              <w:rPr>
                <w:sz w:val="21"/>
              </w:rPr>
              <w:t>桃阳</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8"/>
              <w:ind w:left="321"/>
              <w:jc w:val="left"/>
              <w:rPr>
                <w:rFonts w:ascii="Times New Roman"/>
                <w:sz w:val="21"/>
              </w:rPr>
            </w:pPr>
            <w:r>
              <w:rPr>
                <w:rFonts w:ascii="Times New Roman"/>
                <w:sz w:val="21"/>
              </w:rPr>
              <w:t>105</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7" w:line="232" w:lineRule="exact"/>
              <w:ind w:left="203" w:right="186"/>
              <w:rPr>
                <w:rFonts w:ascii="Times New Roman"/>
                <w:sz w:val="21"/>
              </w:rPr>
            </w:pPr>
            <w:r>
              <w:rPr>
                <w:rFonts w:ascii="Times New Roman"/>
                <w:sz w:val="21"/>
              </w:rPr>
              <w:t>6.3</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7" w:line="232"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3" w:line="246"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8" w:line="232" w:lineRule="exact"/>
              <w:ind w:left="120" w:right="97"/>
              <w:rPr>
                <w:rFonts w:ascii="Times New Roman"/>
                <w:sz w:val="21"/>
              </w:rPr>
            </w:pPr>
            <w:r>
              <w:rPr>
                <w:rFonts w:ascii="Times New Roman"/>
                <w:sz w:val="21"/>
              </w:rPr>
              <w:t>48</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585" w:right="568"/>
              <w:rPr>
                <w:sz w:val="21"/>
              </w:rPr>
            </w:pPr>
            <w:r>
              <w:rPr>
                <w:sz w:val="21"/>
              </w:rPr>
              <w:t>丽阳镇</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right="344"/>
              <w:jc w:val="right"/>
              <w:rPr>
                <w:sz w:val="21"/>
              </w:rPr>
            </w:pPr>
            <w:r>
              <w:rPr>
                <w:w w:val="95"/>
                <w:sz w:val="21"/>
              </w:rPr>
              <w:t>芦源</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602" w:right="586"/>
              <w:rPr>
                <w:sz w:val="21"/>
              </w:rPr>
            </w:pPr>
            <w:r>
              <w:rPr>
                <w:sz w:val="21"/>
              </w:rPr>
              <w:t>罗家岭</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9"/>
              <w:ind w:left="321"/>
              <w:jc w:val="left"/>
              <w:rPr>
                <w:rFonts w:ascii="Times New Roman"/>
                <w:sz w:val="21"/>
              </w:rPr>
            </w:pPr>
            <w:r>
              <w:rPr>
                <w:rFonts w:ascii="Times New Roman"/>
                <w:sz w:val="21"/>
              </w:rPr>
              <w:t>183</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right="677"/>
              <w:jc w:val="right"/>
              <w:rPr>
                <w:rFonts w:ascii="Times New Roman"/>
                <w:sz w:val="21"/>
              </w:rPr>
            </w:pPr>
            <w:r>
              <w:rPr>
                <w:rFonts w:ascii="Times New Roman"/>
                <w:sz w:val="21"/>
              </w:rPr>
              <w:t>11.0</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4" w:line="246"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8" w:line="232" w:lineRule="exact"/>
              <w:ind w:left="120" w:right="97"/>
              <w:rPr>
                <w:rFonts w:ascii="Times New Roman"/>
                <w:sz w:val="21"/>
              </w:rPr>
            </w:pPr>
            <w:r>
              <w:rPr>
                <w:rFonts w:ascii="Times New Roman"/>
                <w:sz w:val="21"/>
              </w:rPr>
              <w:t>49</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585" w:right="568"/>
              <w:rPr>
                <w:sz w:val="21"/>
              </w:rPr>
            </w:pPr>
            <w:r>
              <w:rPr>
                <w:sz w:val="21"/>
              </w:rPr>
              <w:t>丽阳镇</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right="344"/>
              <w:jc w:val="right"/>
              <w:rPr>
                <w:sz w:val="21"/>
              </w:rPr>
            </w:pPr>
            <w:r>
              <w:rPr>
                <w:w w:val="95"/>
                <w:sz w:val="21"/>
              </w:rPr>
              <w:t>联村</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602" w:right="586"/>
              <w:rPr>
                <w:sz w:val="21"/>
              </w:rPr>
            </w:pPr>
            <w:r>
              <w:rPr>
                <w:sz w:val="21"/>
              </w:rPr>
              <w:t>林家咀</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7"/>
              <w:ind w:left="321"/>
              <w:jc w:val="left"/>
              <w:rPr>
                <w:rFonts w:ascii="Times New Roman"/>
                <w:sz w:val="21"/>
              </w:rPr>
            </w:pPr>
            <w:r>
              <w:rPr>
                <w:rFonts w:ascii="Times New Roman"/>
                <w:sz w:val="21"/>
              </w:rPr>
              <w:t>188</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right="677"/>
              <w:jc w:val="right"/>
              <w:rPr>
                <w:rFonts w:ascii="Times New Roman"/>
                <w:sz w:val="21"/>
              </w:rPr>
            </w:pPr>
            <w:r>
              <w:rPr>
                <w:rFonts w:ascii="Times New Roman"/>
                <w:sz w:val="21"/>
              </w:rPr>
              <w:t>11.3</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4" w:line="246"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8" w:line="231" w:lineRule="exact"/>
              <w:ind w:left="120" w:right="97"/>
              <w:rPr>
                <w:rFonts w:ascii="Times New Roman"/>
                <w:sz w:val="21"/>
              </w:rPr>
            </w:pPr>
            <w:r>
              <w:rPr>
                <w:rFonts w:ascii="Times New Roman"/>
                <w:sz w:val="21"/>
              </w:rPr>
              <w:t>50</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585" w:right="568"/>
              <w:rPr>
                <w:sz w:val="21"/>
              </w:rPr>
            </w:pPr>
            <w:r>
              <w:rPr>
                <w:sz w:val="21"/>
              </w:rPr>
              <w:t>丽阳镇</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right="344"/>
              <w:jc w:val="right"/>
              <w:rPr>
                <w:sz w:val="21"/>
              </w:rPr>
            </w:pPr>
            <w:r>
              <w:rPr>
                <w:w w:val="95"/>
                <w:sz w:val="21"/>
              </w:rPr>
              <w:t>联村</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602" w:right="586"/>
              <w:rPr>
                <w:sz w:val="21"/>
              </w:rPr>
            </w:pPr>
            <w:r>
              <w:rPr>
                <w:sz w:val="21"/>
              </w:rPr>
              <w:t>余家洼</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7"/>
              <w:ind w:left="374"/>
              <w:jc w:val="left"/>
              <w:rPr>
                <w:rFonts w:ascii="Times New Roman"/>
                <w:sz w:val="21"/>
              </w:rPr>
            </w:pPr>
            <w:r>
              <w:rPr>
                <w:rFonts w:ascii="Times New Roman"/>
                <w:sz w:val="21"/>
              </w:rPr>
              <w:t>90</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left="203" w:right="186"/>
              <w:rPr>
                <w:rFonts w:ascii="Times New Roman"/>
                <w:sz w:val="21"/>
              </w:rPr>
            </w:pPr>
            <w:r>
              <w:rPr>
                <w:rFonts w:ascii="Times New Roman"/>
                <w:sz w:val="21"/>
              </w:rPr>
              <w:t>5.4</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5" w:line="245"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9" w:line="231" w:lineRule="exact"/>
              <w:ind w:left="120" w:right="97"/>
              <w:rPr>
                <w:rFonts w:ascii="Times New Roman"/>
                <w:sz w:val="21"/>
              </w:rPr>
            </w:pPr>
            <w:r>
              <w:rPr>
                <w:rFonts w:ascii="Times New Roman"/>
                <w:sz w:val="21"/>
              </w:rPr>
              <w:t>51</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585" w:right="568"/>
              <w:rPr>
                <w:sz w:val="21"/>
              </w:rPr>
            </w:pPr>
            <w:r>
              <w:rPr>
                <w:sz w:val="21"/>
              </w:rPr>
              <w:t>丽阳镇</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right="344"/>
              <w:jc w:val="right"/>
              <w:rPr>
                <w:sz w:val="21"/>
              </w:rPr>
            </w:pPr>
            <w:r>
              <w:rPr>
                <w:w w:val="95"/>
                <w:sz w:val="21"/>
              </w:rPr>
              <w:t>联村</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602" w:right="586"/>
              <w:rPr>
                <w:sz w:val="21"/>
              </w:rPr>
            </w:pPr>
            <w:r>
              <w:rPr>
                <w:sz w:val="21"/>
              </w:rPr>
              <w:t>芦四坞</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8"/>
              <w:ind w:left="328"/>
              <w:jc w:val="left"/>
              <w:rPr>
                <w:rFonts w:ascii="Times New Roman"/>
                <w:sz w:val="21"/>
              </w:rPr>
            </w:pPr>
            <w:r>
              <w:rPr>
                <w:rFonts w:ascii="Times New Roman"/>
                <w:sz w:val="21"/>
              </w:rPr>
              <w:t>111</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left="203" w:right="186"/>
              <w:rPr>
                <w:rFonts w:ascii="Times New Roman"/>
                <w:sz w:val="21"/>
              </w:rPr>
            </w:pPr>
            <w:r>
              <w:rPr>
                <w:rFonts w:ascii="Times New Roman"/>
                <w:sz w:val="21"/>
              </w:rPr>
              <w:t>6.7</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5" w:line="245"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 w:hRule="atLeast"/>
        </w:trPr>
        <w:tc>
          <w:tcPr>
            <w:tcW w:w="696" w:type="dxa"/>
            <w:tcBorders>
              <w:top w:val="single" w:color="000000" w:sz="4" w:space="0"/>
              <w:left w:val="nil"/>
              <w:bottom w:val="single" w:color="000000" w:sz="4" w:space="0"/>
              <w:right w:val="single" w:color="000000" w:sz="4" w:space="0"/>
            </w:tcBorders>
          </w:tcPr>
          <w:p>
            <w:pPr>
              <w:pStyle w:val="13"/>
              <w:spacing w:before="87" w:line="233" w:lineRule="exact"/>
              <w:ind w:left="120" w:right="97"/>
              <w:rPr>
                <w:rFonts w:ascii="Times New Roman"/>
                <w:sz w:val="21"/>
              </w:rPr>
            </w:pPr>
            <w:r>
              <w:rPr>
                <w:rFonts w:ascii="Times New Roman"/>
                <w:sz w:val="21"/>
              </w:rPr>
              <w:t>52</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585" w:right="568"/>
              <w:rPr>
                <w:sz w:val="21"/>
              </w:rPr>
            </w:pPr>
            <w:r>
              <w:rPr>
                <w:sz w:val="21"/>
              </w:rPr>
              <w:t>丽阳镇</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right="344"/>
              <w:jc w:val="right"/>
              <w:rPr>
                <w:sz w:val="21"/>
              </w:rPr>
            </w:pPr>
            <w:r>
              <w:rPr>
                <w:w w:val="95"/>
                <w:sz w:val="21"/>
              </w:rPr>
              <w:t>联村</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602" w:right="586"/>
              <w:rPr>
                <w:sz w:val="21"/>
              </w:rPr>
            </w:pPr>
            <w:r>
              <w:rPr>
                <w:sz w:val="21"/>
              </w:rPr>
              <w:t>新建村</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8"/>
              <w:ind w:left="321"/>
              <w:jc w:val="left"/>
              <w:rPr>
                <w:rFonts w:ascii="Times New Roman"/>
                <w:sz w:val="21"/>
              </w:rPr>
            </w:pPr>
            <w:r>
              <w:rPr>
                <w:rFonts w:ascii="Times New Roman"/>
                <w:sz w:val="21"/>
              </w:rPr>
              <w:t>200</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7" w:line="233" w:lineRule="exact"/>
              <w:ind w:right="672"/>
              <w:jc w:val="right"/>
              <w:rPr>
                <w:rFonts w:ascii="Times New Roman"/>
                <w:sz w:val="21"/>
              </w:rPr>
            </w:pPr>
            <w:r>
              <w:rPr>
                <w:rFonts w:ascii="Times New Roman"/>
                <w:sz w:val="21"/>
              </w:rPr>
              <w:t>12.0</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7" w:line="233"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3" w:line="247"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7" w:line="232" w:lineRule="exact"/>
              <w:ind w:left="120" w:right="97"/>
              <w:rPr>
                <w:rFonts w:ascii="Times New Roman"/>
                <w:sz w:val="21"/>
              </w:rPr>
            </w:pPr>
            <w:r>
              <w:rPr>
                <w:rFonts w:ascii="Times New Roman"/>
                <w:sz w:val="21"/>
              </w:rPr>
              <w:t>53</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585" w:right="568"/>
              <w:rPr>
                <w:sz w:val="21"/>
              </w:rPr>
            </w:pPr>
            <w:r>
              <w:rPr>
                <w:sz w:val="21"/>
              </w:rPr>
              <w:t>丽阳镇</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right="344"/>
              <w:jc w:val="right"/>
              <w:rPr>
                <w:sz w:val="21"/>
              </w:rPr>
            </w:pPr>
            <w:r>
              <w:rPr>
                <w:w w:val="95"/>
                <w:sz w:val="21"/>
              </w:rPr>
              <w:t>联村</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602" w:right="586"/>
              <w:rPr>
                <w:sz w:val="21"/>
              </w:rPr>
            </w:pPr>
            <w:r>
              <w:rPr>
                <w:sz w:val="21"/>
              </w:rPr>
              <w:t>新屋</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8"/>
              <w:ind w:left="321"/>
              <w:jc w:val="left"/>
              <w:rPr>
                <w:rFonts w:ascii="Times New Roman"/>
                <w:sz w:val="21"/>
              </w:rPr>
            </w:pPr>
            <w:r>
              <w:rPr>
                <w:rFonts w:ascii="Times New Roman"/>
                <w:sz w:val="21"/>
              </w:rPr>
              <w:t>213</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7" w:line="232" w:lineRule="exact"/>
              <w:ind w:right="672"/>
              <w:jc w:val="right"/>
              <w:rPr>
                <w:rFonts w:ascii="Times New Roman"/>
                <w:sz w:val="21"/>
              </w:rPr>
            </w:pPr>
            <w:r>
              <w:rPr>
                <w:rFonts w:ascii="Times New Roman"/>
                <w:sz w:val="21"/>
              </w:rPr>
              <w:t>12.8</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7" w:line="232"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3" w:line="246"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8" w:line="232" w:lineRule="exact"/>
              <w:ind w:left="120" w:right="97"/>
              <w:rPr>
                <w:rFonts w:ascii="Times New Roman"/>
                <w:sz w:val="21"/>
              </w:rPr>
            </w:pPr>
            <w:r>
              <w:rPr>
                <w:rFonts w:ascii="Times New Roman"/>
                <w:sz w:val="21"/>
              </w:rPr>
              <w:t>54</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585" w:right="568"/>
              <w:rPr>
                <w:sz w:val="21"/>
              </w:rPr>
            </w:pPr>
            <w:r>
              <w:rPr>
                <w:sz w:val="21"/>
              </w:rPr>
              <w:t>丽阳镇</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right="344"/>
              <w:jc w:val="right"/>
              <w:rPr>
                <w:sz w:val="21"/>
              </w:rPr>
            </w:pPr>
            <w:r>
              <w:rPr>
                <w:w w:val="95"/>
                <w:sz w:val="21"/>
              </w:rPr>
              <w:t>联村</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602" w:right="584"/>
              <w:rPr>
                <w:sz w:val="21"/>
              </w:rPr>
            </w:pPr>
            <w:r>
              <w:rPr>
                <w:sz w:val="21"/>
              </w:rPr>
              <w:t>徐家、赵家</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9"/>
              <w:ind w:left="321"/>
              <w:jc w:val="left"/>
              <w:rPr>
                <w:rFonts w:ascii="Times New Roman"/>
                <w:sz w:val="21"/>
              </w:rPr>
            </w:pPr>
            <w:r>
              <w:rPr>
                <w:rFonts w:ascii="Times New Roman"/>
                <w:sz w:val="21"/>
              </w:rPr>
              <w:t>173</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right="672"/>
              <w:jc w:val="right"/>
              <w:rPr>
                <w:rFonts w:ascii="Times New Roman"/>
                <w:sz w:val="21"/>
              </w:rPr>
            </w:pPr>
            <w:r>
              <w:rPr>
                <w:rFonts w:ascii="Times New Roman"/>
                <w:sz w:val="21"/>
              </w:rPr>
              <w:t>10.4</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4" w:line="246"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8" w:line="232" w:lineRule="exact"/>
              <w:ind w:left="120" w:right="97"/>
              <w:rPr>
                <w:rFonts w:ascii="Times New Roman"/>
                <w:sz w:val="21"/>
              </w:rPr>
            </w:pPr>
            <w:r>
              <w:rPr>
                <w:rFonts w:ascii="Times New Roman"/>
                <w:sz w:val="21"/>
              </w:rPr>
              <w:t>55</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585" w:right="568"/>
              <w:rPr>
                <w:sz w:val="21"/>
              </w:rPr>
            </w:pPr>
            <w:r>
              <w:rPr>
                <w:sz w:val="21"/>
              </w:rPr>
              <w:t>荷塘乡</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right="344"/>
              <w:jc w:val="right"/>
              <w:rPr>
                <w:sz w:val="21"/>
              </w:rPr>
            </w:pPr>
            <w:r>
              <w:rPr>
                <w:w w:val="95"/>
                <w:sz w:val="21"/>
              </w:rPr>
              <w:t>童坊</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602" w:right="586"/>
              <w:rPr>
                <w:sz w:val="21"/>
              </w:rPr>
            </w:pPr>
            <w:r>
              <w:rPr>
                <w:sz w:val="21"/>
              </w:rPr>
              <w:t>罗源坞</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7"/>
              <w:ind w:left="321"/>
              <w:jc w:val="left"/>
              <w:rPr>
                <w:rFonts w:ascii="Times New Roman"/>
                <w:sz w:val="21"/>
              </w:rPr>
            </w:pPr>
            <w:r>
              <w:rPr>
                <w:rFonts w:ascii="Times New Roman"/>
                <w:sz w:val="21"/>
              </w:rPr>
              <w:t>159</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203" w:right="186"/>
              <w:rPr>
                <w:rFonts w:ascii="Times New Roman"/>
                <w:sz w:val="21"/>
              </w:rPr>
            </w:pPr>
            <w:r>
              <w:rPr>
                <w:rFonts w:ascii="Times New Roman"/>
                <w:sz w:val="21"/>
              </w:rPr>
              <w:t>9.5</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4" w:line="246"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8" w:line="231" w:lineRule="exact"/>
              <w:ind w:left="120" w:right="97"/>
              <w:rPr>
                <w:rFonts w:ascii="Times New Roman"/>
                <w:sz w:val="21"/>
              </w:rPr>
            </w:pPr>
            <w:r>
              <w:rPr>
                <w:rFonts w:ascii="Times New Roman"/>
                <w:sz w:val="21"/>
              </w:rPr>
              <w:t>56</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585" w:right="568"/>
              <w:rPr>
                <w:sz w:val="21"/>
              </w:rPr>
            </w:pPr>
            <w:r>
              <w:rPr>
                <w:sz w:val="21"/>
              </w:rPr>
              <w:t>荷塘乡</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right="344"/>
              <w:jc w:val="right"/>
              <w:rPr>
                <w:sz w:val="21"/>
              </w:rPr>
            </w:pPr>
            <w:r>
              <w:rPr>
                <w:w w:val="95"/>
                <w:sz w:val="21"/>
              </w:rPr>
              <w:t>童坊</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602" w:right="586"/>
              <w:rPr>
                <w:sz w:val="21"/>
              </w:rPr>
            </w:pPr>
            <w:r>
              <w:rPr>
                <w:sz w:val="21"/>
              </w:rPr>
              <w:t>殊源坞</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7"/>
              <w:ind w:left="321"/>
              <w:jc w:val="left"/>
              <w:rPr>
                <w:rFonts w:ascii="Times New Roman"/>
                <w:sz w:val="21"/>
              </w:rPr>
            </w:pPr>
            <w:r>
              <w:rPr>
                <w:rFonts w:ascii="Times New Roman"/>
                <w:sz w:val="21"/>
              </w:rPr>
              <w:t>275</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right="672"/>
              <w:jc w:val="right"/>
              <w:rPr>
                <w:rFonts w:ascii="Times New Roman"/>
                <w:sz w:val="21"/>
              </w:rPr>
            </w:pPr>
            <w:r>
              <w:rPr>
                <w:rFonts w:ascii="Times New Roman"/>
                <w:sz w:val="21"/>
              </w:rPr>
              <w:t>16.5</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5" w:line="245"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9" w:line="231" w:lineRule="exact"/>
              <w:ind w:left="120" w:right="97"/>
              <w:rPr>
                <w:rFonts w:ascii="Times New Roman"/>
                <w:sz w:val="21"/>
              </w:rPr>
            </w:pPr>
            <w:r>
              <w:rPr>
                <w:rFonts w:ascii="Times New Roman"/>
                <w:sz w:val="21"/>
              </w:rPr>
              <w:t>57</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585" w:right="568"/>
              <w:rPr>
                <w:sz w:val="21"/>
              </w:rPr>
            </w:pPr>
            <w:r>
              <w:rPr>
                <w:sz w:val="21"/>
              </w:rPr>
              <w:t>荷塘乡</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right="344"/>
              <w:jc w:val="right"/>
              <w:rPr>
                <w:sz w:val="21"/>
              </w:rPr>
            </w:pPr>
            <w:r>
              <w:rPr>
                <w:w w:val="95"/>
                <w:sz w:val="21"/>
              </w:rPr>
              <w:t>童坊</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602" w:right="586"/>
              <w:rPr>
                <w:sz w:val="21"/>
              </w:rPr>
            </w:pPr>
            <w:r>
              <w:rPr>
                <w:sz w:val="21"/>
              </w:rPr>
              <w:t>庄前</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8"/>
              <w:ind w:left="321"/>
              <w:jc w:val="left"/>
              <w:rPr>
                <w:rFonts w:ascii="Times New Roman"/>
                <w:sz w:val="21"/>
              </w:rPr>
            </w:pPr>
            <w:r>
              <w:rPr>
                <w:rFonts w:ascii="Times New Roman"/>
                <w:sz w:val="21"/>
              </w:rPr>
              <w:t>259</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right="672"/>
              <w:jc w:val="right"/>
              <w:rPr>
                <w:rFonts w:ascii="Times New Roman"/>
                <w:sz w:val="21"/>
              </w:rPr>
            </w:pPr>
            <w:r>
              <w:rPr>
                <w:rFonts w:ascii="Times New Roman"/>
                <w:sz w:val="21"/>
              </w:rPr>
              <w:t>15.5</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5" w:line="245"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7" w:line="233" w:lineRule="exact"/>
              <w:ind w:left="120" w:right="97"/>
              <w:rPr>
                <w:rFonts w:ascii="Times New Roman"/>
                <w:sz w:val="21"/>
              </w:rPr>
            </w:pPr>
            <w:r>
              <w:rPr>
                <w:rFonts w:ascii="Times New Roman"/>
                <w:sz w:val="21"/>
              </w:rPr>
              <w:t>58</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585" w:right="568"/>
              <w:rPr>
                <w:sz w:val="21"/>
              </w:rPr>
            </w:pPr>
            <w:r>
              <w:rPr>
                <w:sz w:val="21"/>
              </w:rPr>
              <w:t>荷塘乡</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right="344"/>
              <w:jc w:val="right"/>
              <w:rPr>
                <w:sz w:val="21"/>
              </w:rPr>
            </w:pPr>
            <w:r>
              <w:rPr>
                <w:w w:val="95"/>
                <w:sz w:val="21"/>
              </w:rPr>
              <w:t>仓下</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602" w:right="586"/>
              <w:rPr>
                <w:sz w:val="21"/>
              </w:rPr>
            </w:pPr>
            <w:r>
              <w:rPr>
                <w:sz w:val="21"/>
              </w:rPr>
              <w:t>西坑坞</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8"/>
              <w:ind w:left="321"/>
              <w:jc w:val="left"/>
              <w:rPr>
                <w:rFonts w:ascii="Times New Roman"/>
                <w:sz w:val="21"/>
              </w:rPr>
            </w:pPr>
            <w:r>
              <w:rPr>
                <w:rFonts w:ascii="Times New Roman"/>
                <w:sz w:val="21"/>
              </w:rPr>
              <w:t>286</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7" w:line="233" w:lineRule="exact"/>
              <w:ind w:right="672"/>
              <w:jc w:val="right"/>
              <w:rPr>
                <w:rFonts w:ascii="Times New Roman"/>
                <w:sz w:val="21"/>
              </w:rPr>
            </w:pPr>
            <w:r>
              <w:rPr>
                <w:rFonts w:ascii="Times New Roman"/>
                <w:sz w:val="21"/>
              </w:rPr>
              <w:t>17.2</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7" w:line="233"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3" w:line="247"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7" w:line="232" w:lineRule="exact"/>
              <w:ind w:left="120" w:right="97"/>
              <w:rPr>
                <w:rFonts w:ascii="Times New Roman"/>
                <w:sz w:val="21"/>
              </w:rPr>
            </w:pPr>
            <w:r>
              <w:rPr>
                <w:rFonts w:ascii="Times New Roman"/>
                <w:sz w:val="21"/>
              </w:rPr>
              <w:t>59</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585" w:right="568"/>
              <w:rPr>
                <w:sz w:val="21"/>
              </w:rPr>
            </w:pPr>
            <w:r>
              <w:rPr>
                <w:sz w:val="21"/>
              </w:rPr>
              <w:t>荷塘乡</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right="344"/>
              <w:jc w:val="right"/>
              <w:rPr>
                <w:sz w:val="21"/>
              </w:rPr>
            </w:pPr>
            <w:r>
              <w:rPr>
                <w:w w:val="95"/>
                <w:sz w:val="21"/>
              </w:rPr>
              <w:t>仓下</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602" w:right="586"/>
              <w:rPr>
                <w:sz w:val="21"/>
              </w:rPr>
            </w:pPr>
            <w:r>
              <w:rPr>
                <w:sz w:val="21"/>
              </w:rPr>
              <w:t>田坑坞</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8"/>
              <w:ind w:left="321"/>
              <w:jc w:val="left"/>
              <w:rPr>
                <w:rFonts w:ascii="Times New Roman"/>
                <w:sz w:val="21"/>
              </w:rPr>
            </w:pPr>
            <w:r>
              <w:rPr>
                <w:rFonts w:ascii="Times New Roman"/>
                <w:sz w:val="21"/>
              </w:rPr>
              <w:t>306</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7" w:line="232" w:lineRule="exact"/>
              <w:ind w:right="672"/>
              <w:jc w:val="right"/>
              <w:rPr>
                <w:rFonts w:ascii="Times New Roman"/>
                <w:sz w:val="21"/>
              </w:rPr>
            </w:pPr>
            <w:r>
              <w:rPr>
                <w:rFonts w:ascii="Times New Roman"/>
                <w:sz w:val="21"/>
              </w:rPr>
              <w:t>18.4</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7" w:line="232"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3" w:line="246"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8" w:line="232" w:lineRule="exact"/>
              <w:ind w:left="120" w:right="97"/>
              <w:rPr>
                <w:rFonts w:ascii="Times New Roman"/>
                <w:sz w:val="21"/>
              </w:rPr>
            </w:pPr>
            <w:r>
              <w:rPr>
                <w:rFonts w:ascii="Times New Roman"/>
                <w:sz w:val="21"/>
              </w:rPr>
              <w:t>60</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585" w:right="568"/>
              <w:rPr>
                <w:sz w:val="21"/>
              </w:rPr>
            </w:pPr>
            <w:r>
              <w:rPr>
                <w:sz w:val="21"/>
              </w:rPr>
              <w:t>荷塘乡</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right="344"/>
              <w:jc w:val="right"/>
              <w:rPr>
                <w:sz w:val="21"/>
              </w:rPr>
            </w:pPr>
            <w:r>
              <w:rPr>
                <w:w w:val="95"/>
                <w:sz w:val="21"/>
              </w:rPr>
              <w:t>仓下</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602" w:right="586"/>
              <w:rPr>
                <w:sz w:val="21"/>
              </w:rPr>
            </w:pPr>
            <w:r>
              <w:rPr>
                <w:sz w:val="21"/>
              </w:rPr>
              <w:t>太济岭</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9"/>
              <w:ind w:left="321"/>
              <w:jc w:val="left"/>
              <w:rPr>
                <w:rFonts w:ascii="Times New Roman"/>
                <w:sz w:val="21"/>
              </w:rPr>
            </w:pPr>
            <w:r>
              <w:rPr>
                <w:rFonts w:ascii="Times New Roman"/>
                <w:sz w:val="21"/>
              </w:rPr>
              <w:t>477</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right="672"/>
              <w:jc w:val="right"/>
              <w:rPr>
                <w:rFonts w:ascii="Times New Roman"/>
                <w:sz w:val="21"/>
              </w:rPr>
            </w:pPr>
            <w:r>
              <w:rPr>
                <w:rFonts w:ascii="Times New Roman"/>
                <w:sz w:val="21"/>
              </w:rPr>
              <w:t>28.6</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4" w:line="246"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8" w:line="232" w:lineRule="exact"/>
              <w:ind w:left="120" w:right="97"/>
              <w:rPr>
                <w:rFonts w:ascii="Times New Roman"/>
                <w:sz w:val="21"/>
              </w:rPr>
            </w:pPr>
            <w:r>
              <w:rPr>
                <w:rFonts w:ascii="Times New Roman"/>
                <w:sz w:val="21"/>
              </w:rPr>
              <w:t>61</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585" w:right="568"/>
              <w:rPr>
                <w:sz w:val="21"/>
              </w:rPr>
            </w:pPr>
            <w:r>
              <w:rPr>
                <w:sz w:val="21"/>
              </w:rPr>
              <w:t>荷塘乡</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right="344"/>
              <w:jc w:val="right"/>
              <w:rPr>
                <w:sz w:val="21"/>
              </w:rPr>
            </w:pPr>
            <w:r>
              <w:rPr>
                <w:w w:val="95"/>
                <w:sz w:val="21"/>
              </w:rPr>
              <w:t>仓下</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602" w:right="586"/>
              <w:rPr>
                <w:sz w:val="21"/>
              </w:rPr>
            </w:pPr>
            <w:r>
              <w:rPr>
                <w:sz w:val="21"/>
              </w:rPr>
              <w:t>东坑坞</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7"/>
              <w:ind w:left="321"/>
              <w:jc w:val="left"/>
              <w:rPr>
                <w:rFonts w:ascii="Times New Roman"/>
                <w:sz w:val="21"/>
              </w:rPr>
            </w:pPr>
            <w:r>
              <w:rPr>
                <w:rFonts w:ascii="Times New Roman"/>
                <w:sz w:val="21"/>
              </w:rPr>
              <w:t>176</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right="672"/>
              <w:jc w:val="right"/>
              <w:rPr>
                <w:rFonts w:ascii="Times New Roman"/>
                <w:sz w:val="21"/>
              </w:rPr>
            </w:pPr>
            <w:r>
              <w:rPr>
                <w:rFonts w:ascii="Times New Roman"/>
                <w:sz w:val="21"/>
              </w:rPr>
              <w:t>10.6</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4" w:line="246"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 w:hRule="atLeast"/>
        </w:trPr>
        <w:tc>
          <w:tcPr>
            <w:tcW w:w="696" w:type="dxa"/>
            <w:tcBorders>
              <w:top w:val="single" w:color="000000" w:sz="4" w:space="0"/>
              <w:left w:val="nil"/>
              <w:bottom w:val="single" w:color="000000" w:sz="4" w:space="0"/>
              <w:right w:val="single" w:color="000000" w:sz="4" w:space="0"/>
            </w:tcBorders>
          </w:tcPr>
          <w:p>
            <w:pPr>
              <w:pStyle w:val="13"/>
              <w:spacing w:before="88" w:line="231" w:lineRule="exact"/>
              <w:ind w:left="120" w:right="97"/>
              <w:rPr>
                <w:rFonts w:ascii="Times New Roman"/>
                <w:sz w:val="21"/>
              </w:rPr>
            </w:pPr>
            <w:r>
              <w:rPr>
                <w:rFonts w:ascii="Times New Roman"/>
                <w:sz w:val="21"/>
              </w:rPr>
              <w:t>62</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585" w:right="568"/>
              <w:rPr>
                <w:sz w:val="21"/>
              </w:rPr>
            </w:pPr>
            <w:r>
              <w:rPr>
                <w:sz w:val="21"/>
              </w:rPr>
              <w:t>荷塘乡</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right="344"/>
              <w:jc w:val="right"/>
              <w:rPr>
                <w:sz w:val="21"/>
              </w:rPr>
            </w:pPr>
            <w:r>
              <w:rPr>
                <w:w w:val="95"/>
                <w:sz w:val="21"/>
              </w:rPr>
              <w:t>杨湾</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602" w:right="586"/>
              <w:rPr>
                <w:sz w:val="21"/>
              </w:rPr>
            </w:pPr>
            <w:r>
              <w:rPr>
                <w:sz w:val="21"/>
              </w:rPr>
              <w:t>刘家</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7"/>
              <w:ind w:left="321"/>
              <w:jc w:val="left"/>
              <w:rPr>
                <w:rFonts w:ascii="Times New Roman"/>
                <w:sz w:val="21"/>
              </w:rPr>
            </w:pPr>
            <w:r>
              <w:rPr>
                <w:rFonts w:ascii="Times New Roman"/>
                <w:sz w:val="21"/>
              </w:rPr>
              <w:t>133</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left="203" w:right="186"/>
              <w:rPr>
                <w:rFonts w:ascii="Times New Roman"/>
                <w:sz w:val="21"/>
              </w:rPr>
            </w:pPr>
            <w:r>
              <w:rPr>
                <w:rFonts w:ascii="Times New Roman"/>
                <w:sz w:val="21"/>
              </w:rPr>
              <w:t>8.0</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8" w:line="231"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5" w:line="245"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9" w:line="231" w:lineRule="exact"/>
              <w:ind w:left="120" w:right="97"/>
              <w:rPr>
                <w:rFonts w:ascii="Times New Roman"/>
                <w:sz w:val="21"/>
              </w:rPr>
            </w:pPr>
            <w:r>
              <w:rPr>
                <w:rFonts w:ascii="Times New Roman"/>
                <w:sz w:val="21"/>
              </w:rPr>
              <w:t>63</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585" w:right="568"/>
              <w:rPr>
                <w:sz w:val="21"/>
              </w:rPr>
            </w:pPr>
            <w:r>
              <w:rPr>
                <w:sz w:val="21"/>
              </w:rPr>
              <w:t>荷塘乡</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right="344"/>
              <w:jc w:val="right"/>
              <w:rPr>
                <w:sz w:val="21"/>
              </w:rPr>
            </w:pPr>
            <w:r>
              <w:rPr>
                <w:w w:val="95"/>
                <w:sz w:val="21"/>
              </w:rPr>
              <w:t>杨湾</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5" w:line="245" w:lineRule="exact"/>
              <w:ind w:left="602" w:right="586"/>
              <w:rPr>
                <w:sz w:val="21"/>
              </w:rPr>
            </w:pPr>
            <w:r>
              <w:rPr>
                <w:sz w:val="21"/>
              </w:rPr>
              <w:t>李家山</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8"/>
              <w:ind w:left="321"/>
              <w:jc w:val="left"/>
              <w:rPr>
                <w:rFonts w:ascii="Times New Roman"/>
                <w:sz w:val="21"/>
              </w:rPr>
            </w:pPr>
            <w:r>
              <w:rPr>
                <w:rFonts w:ascii="Times New Roman"/>
                <w:sz w:val="21"/>
              </w:rPr>
              <w:t>128</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left="203" w:right="186"/>
              <w:rPr>
                <w:rFonts w:ascii="Times New Roman"/>
                <w:sz w:val="21"/>
              </w:rPr>
            </w:pPr>
            <w:r>
              <w:rPr>
                <w:rFonts w:ascii="Times New Roman"/>
                <w:sz w:val="21"/>
              </w:rPr>
              <w:t>7.7</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9" w:line="231"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5" w:line="245"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7" w:line="233" w:lineRule="exact"/>
              <w:ind w:left="120" w:right="97"/>
              <w:rPr>
                <w:rFonts w:ascii="Times New Roman"/>
                <w:sz w:val="21"/>
              </w:rPr>
            </w:pPr>
            <w:r>
              <w:rPr>
                <w:rFonts w:ascii="Times New Roman"/>
                <w:sz w:val="21"/>
              </w:rPr>
              <w:t>64</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585" w:right="568"/>
              <w:rPr>
                <w:sz w:val="21"/>
              </w:rPr>
            </w:pPr>
            <w:r>
              <w:rPr>
                <w:sz w:val="21"/>
              </w:rPr>
              <w:t>荷塘乡</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right="344"/>
              <w:jc w:val="right"/>
              <w:rPr>
                <w:sz w:val="21"/>
              </w:rPr>
            </w:pPr>
            <w:r>
              <w:rPr>
                <w:w w:val="95"/>
                <w:sz w:val="21"/>
              </w:rPr>
              <w:t>杨湾</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3" w:line="247" w:lineRule="exact"/>
              <w:ind w:left="602" w:right="586"/>
              <w:rPr>
                <w:sz w:val="21"/>
              </w:rPr>
            </w:pPr>
            <w:r>
              <w:rPr>
                <w:sz w:val="21"/>
              </w:rPr>
              <w:t>百叶</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8"/>
              <w:ind w:left="321"/>
              <w:jc w:val="left"/>
              <w:rPr>
                <w:rFonts w:ascii="Times New Roman"/>
                <w:sz w:val="21"/>
              </w:rPr>
            </w:pPr>
            <w:r>
              <w:rPr>
                <w:rFonts w:ascii="Times New Roman"/>
                <w:sz w:val="21"/>
              </w:rPr>
              <w:t>101</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7" w:line="233" w:lineRule="exact"/>
              <w:ind w:left="203" w:right="186"/>
              <w:rPr>
                <w:rFonts w:ascii="Times New Roman"/>
                <w:sz w:val="21"/>
              </w:rPr>
            </w:pPr>
            <w:r>
              <w:rPr>
                <w:rFonts w:ascii="Times New Roman"/>
                <w:sz w:val="21"/>
              </w:rPr>
              <w:t>6.1</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7" w:line="233"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3" w:line="247"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7" w:line="232" w:lineRule="exact"/>
              <w:ind w:left="120" w:right="97"/>
              <w:rPr>
                <w:rFonts w:ascii="Times New Roman"/>
                <w:sz w:val="21"/>
              </w:rPr>
            </w:pPr>
            <w:r>
              <w:rPr>
                <w:rFonts w:ascii="Times New Roman"/>
                <w:sz w:val="21"/>
              </w:rPr>
              <w:t>65</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585" w:right="568"/>
              <w:rPr>
                <w:sz w:val="21"/>
              </w:rPr>
            </w:pPr>
            <w:r>
              <w:rPr>
                <w:sz w:val="21"/>
              </w:rPr>
              <w:t>荷塘乡</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right="344"/>
              <w:jc w:val="right"/>
              <w:rPr>
                <w:sz w:val="21"/>
              </w:rPr>
            </w:pPr>
            <w:r>
              <w:rPr>
                <w:w w:val="95"/>
                <w:sz w:val="21"/>
              </w:rPr>
              <w:t>山门</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3" w:line="246" w:lineRule="exact"/>
              <w:ind w:left="602" w:right="586"/>
              <w:rPr>
                <w:sz w:val="21"/>
              </w:rPr>
            </w:pPr>
            <w:r>
              <w:rPr>
                <w:sz w:val="21"/>
              </w:rPr>
              <w:t>山门</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8"/>
              <w:ind w:left="321"/>
              <w:jc w:val="left"/>
              <w:rPr>
                <w:rFonts w:ascii="Times New Roman"/>
                <w:sz w:val="21"/>
              </w:rPr>
            </w:pPr>
            <w:r>
              <w:rPr>
                <w:rFonts w:ascii="Times New Roman"/>
                <w:sz w:val="21"/>
              </w:rPr>
              <w:t>146</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7" w:line="232" w:lineRule="exact"/>
              <w:ind w:left="203" w:right="186"/>
              <w:rPr>
                <w:rFonts w:ascii="Times New Roman"/>
                <w:sz w:val="21"/>
              </w:rPr>
            </w:pPr>
            <w:r>
              <w:rPr>
                <w:rFonts w:ascii="Times New Roman"/>
                <w:sz w:val="21"/>
              </w:rPr>
              <w:t>8.7</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7" w:line="232"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3" w:line="246"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8" w:line="232" w:lineRule="exact"/>
              <w:ind w:left="120" w:right="97"/>
              <w:rPr>
                <w:rFonts w:ascii="Times New Roman"/>
                <w:sz w:val="21"/>
              </w:rPr>
            </w:pPr>
            <w:r>
              <w:rPr>
                <w:rFonts w:ascii="Times New Roman"/>
                <w:sz w:val="21"/>
              </w:rPr>
              <w:t>66</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585" w:right="568"/>
              <w:rPr>
                <w:sz w:val="21"/>
              </w:rPr>
            </w:pPr>
            <w:r>
              <w:rPr>
                <w:sz w:val="21"/>
              </w:rPr>
              <w:t>荷塘乡</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right="344"/>
              <w:jc w:val="right"/>
              <w:rPr>
                <w:sz w:val="21"/>
              </w:rPr>
            </w:pPr>
            <w:r>
              <w:rPr>
                <w:w w:val="95"/>
                <w:sz w:val="21"/>
              </w:rPr>
              <w:t>仓下</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602" w:right="584"/>
              <w:rPr>
                <w:sz w:val="21"/>
              </w:rPr>
            </w:pPr>
            <w:r>
              <w:rPr>
                <w:sz w:val="21"/>
              </w:rPr>
              <w:t>太阳村小组</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9"/>
              <w:ind w:left="321"/>
              <w:jc w:val="left"/>
              <w:rPr>
                <w:rFonts w:ascii="Times New Roman"/>
                <w:sz w:val="21"/>
              </w:rPr>
            </w:pPr>
            <w:r>
              <w:rPr>
                <w:rFonts w:ascii="Times New Roman"/>
                <w:sz w:val="21"/>
              </w:rPr>
              <w:t>541</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right="672"/>
              <w:jc w:val="right"/>
              <w:rPr>
                <w:rFonts w:ascii="Times New Roman"/>
                <w:sz w:val="21"/>
              </w:rPr>
            </w:pPr>
            <w:r>
              <w:rPr>
                <w:rFonts w:ascii="Times New Roman"/>
                <w:sz w:val="21"/>
              </w:rPr>
              <w:t>32.5</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4" w:line="246" w:lineRule="exact"/>
              <w:ind w:left="231" w:right="222"/>
              <w:rPr>
                <w:sz w:val="21"/>
              </w:rPr>
            </w:pPr>
            <w:r>
              <w:rPr>
                <w:sz w:val="21"/>
              </w:rPr>
              <w:t>远期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96" w:type="dxa"/>
            <w:tcBorders>
              <w:top w:val="single" w:color="000000" w:sz="4" w:space="0"/>
              <w:left w:val="nil"/>
              <w:bottom w:val="single" w:color="000000" w:sz="4" w:space="0"/>
              <w:right w:val="single" w:color="000000" w:sz="4" w:space="0"/>
            </w:tcBorders>
          </w:tcPr>
          <w:p>
            <w:pPr>
              <w:pStyle w:val="13"/>
              <w:spacing w:before="88" w:line="232" w:lineRule="exact"/>
              <w:ind w:left="120" w:right="97"/>
              <w:rPr>
                <w:rFonts w:ascii="Times New Roman"/>
                <w:sz w:val="21"/>
              </w:rPr>
            </w:pPr>
            <w:r>
              <w:rPr>
                <w:rFonts w:ascii="Times New Roman"/>
                <w:sz w:val="21"/>
              </w:rPr>
              <w:t>67</w:t>
            </w:r>
          </w:p>
        </w:tc>
        <w:tc>
          <w:tcPr>
            <w:tcW w:w="2057"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585" w:right="568"/>
              <w:rPr>
                <w:sz w:val="21"/>
              </w:rPr>
            </w:pPr>
            <w:r>
              <w:rPr>
                <w:sz w:val="21"/>
              </w:rPr>
              <w:t>荷塘乡</w:t>
            </w:r>
          </w:p>
        </w:tc>
        <w:tc>
          <w:tcPr>
            <w:tcW w:w="1136"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right="344"/>
              <w:jc w:val="right"/>
              <w:rPr>
                <w:sz w:val="21"/>
              </w:rPr>
            </w:pPr>
            <w:r>
              <w:rPr>
                <w:w w:val="95"/>
                <w:sz w:val="21"/>
              </w:rPr>
              <w:t>仓下</w:t>
            </w:r>
          </w:p>
        </w:tc>
        <w:tc>
          <w:tcPr>
            <w:tcW w:w="2296" w:type="dxa"/>
            <w:tcBorders>
              <w:top w:val="single" w:color="000000" w:sz="4" w:space="0"/>
              <w:left w:val="single" w:color="000000" w:sz="4" w:space="0"/>
              <w:bottom w:val="single" w:color="000000" w:sz="4" w:space="0"/>
              <w:right w:val="single" w:color="000000" w:sz="4" w:space="0"/>
            </w:tcBorders>
          </w:tcPr>
          <w:p>
            <w:pPr>
              <w:pStyle w:val="13"/>
              <w:spacing w:before="74" w:line="246" w:lineRule="exact"/>
              <w:ind w:left="602" w:right="584"/>
              <w:rPr>
                <w:sz w:val="21"/>
              </w:rPr>
            </w:pPr>
            <w:r>
              <w:rPr>
                <w:sz w:val="21"/>
              </w:rPr>
              <w:t>上村村小组</w:t>
            </w:r>
          </w:p>
        </w:tc>
        <w:tc>
          <w:tcPr>
            <w:tcW w:w="950" w:type="dxa"/>
            <w:tcBorders>
              <w:top w:val="single" w:color="000000" w:sz="4" w:space="0"/>
              <w:left w:val="single" w:color="000000" w:sz="4" w:space="0"/>
              <w:bottom w:val="single" w:color="000000" w:sz="4" w:space="0"/>
              <w:right w:val="single" w:color="000000" w:sz="4" w:space="0"/>
            </w:tcBorders>
          </w:tcPr>
          <w:p>
            <w:pPr>
              <w:pStyle w:val="13"/>
              <w:spacing w:before="57"/>
              <w:ind w:left="321"/>
              <w:jc w:val="left"/>
              <w:rPr>
                <w:rFonts w:ascii="Times New Roman"/>
                <w:sz w:val="21"/>
              </w:rPr>
            </w:pPr>
            <w:r>
              <w:rPr>
                <w:rFonts w:ascii="Times New Roman"/>
                <w:sz w:val="21"/>
              </w:rPr>
              <w:t>219</w:t>
            </w:r>
          </w:p>
        </w:tc>
        <w:tc>
          <w:tcPr>
            <w:tcW w:w="1749"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right="672"/>
              <w:jc w:val="right"/>
              <w:rPr>
                <w:rFonts w:ascii="Times New Roman"/>
                <w:sz w:val="21"/>
              </w:rPr>
            </w:pPr>
            <w:r>
              <w:rPr>
                <w:rFonts w:ascii="Times New Roman"/>
                <w:sz w:val="21"/>
              </w:rPr>
              <w:t>13.1</w:t>
            </w:r>
          </w:p>
        </w:tc>
        <w:tc>
          <w:tcPr>
            <w:tcW w:w="867" w:type="dxa"/>
            <w:tcBorders>
              <w:top w:val="single" w:color="000000" w:sz="4" w:space="0"/>
              <w:left w:val="single" w:color="000000" w:sz="4" w:space="0"/>
              <w:bottom w:val="single" w:color="000000" w:sz="4" w:space="0"/>
              <w:right w:val="single" w:color="000000" w:sz="4" w:space="0"/>
            </w:tcBorders>
          </w:tcPr>
          <w:p>
            <w:pPr>
              <w:pStyle w:val="13"/>
              <w:spacing w:before="88" w:line="232" w:lineRule="exact"/>
              <w:ind w:left="289" w:right="272"/>
              <w:rPr>
                <w:rFonts w:ascii="Times New Roman"/>
                <w:sz w:val="21"/>
              </w:rPr>
            </w:pPr>
            <w:r>
              <w:rPr>
                <w:rFonts w:ascii="Times New Roman"/>
                <w:sz w:val="21"/>
              </w:rPr>
              <w:t>C6</w:t>
            </w:r>
          </w:p>
        </w:tc>
        <w:tc>
          <w:tcPr>
            <w:tcW w:w="927" w:type="dxa"/>
            <w:tcBorders>
              <w:top w:val="single" w:color="000000" w:sz="4" w:space="0"/>
              <w:left w:val="single" w:color="000000" w:sz="4" w:space="0"/>
              <w:bottom w:val="single" w:color="000000" w:sz="4" w:space="0"/>
              <w:right w:val="nil"/>
            </w:tcBorders>
          </w:tcPr>
          <w:p>
            <w:pPr>
              <w:pStyle w:val="13"/>
              <w:spacing w:before="74" w:line="246" w:lineRule="exact"/>
              <w:ind w:left="231" w:right="222"/>
              <w:rPr>
                <w:sz w:val="21"/>
              </w:rPr>
            </w:pPr>
            <w:r>
              <w:rPr>
                <w:sz w:val="21"/>
              </w:rPr>
              <w:t>远期</w:t>
            </w:r>
          </w:p>
        </w:tc>
      </w:tr>
    </w:tbl>
    <w:p>
      <w:pPr>
        <w:spacing w:after="0" w:line="246" w:lineRule="exact"/>
        <w:rPr>
          <w:sz w:val="21"/>
        </w:rPr>
        <w:sectPr>
          <w:pgSz w:w="11910" w:h="16840"/>
          <w:pgMar w:top="1100" w:right="440" w:bottom="1360" w:left="440" w:header="874" w:footer="1176" w:gutter="0"/>
          <w:cols w:space="720" w:num="1"/>
        </w:sectPr>
      </w:pPr>
    </w:p>
    <w:p>
      <w:pPr>
        <w:pStyle w:val="5"/>
        <w:spacing w:line="20" w:lineRule="exact"/>
        <w:ind w:left="215"/>
        <w:rPr>
          <w:rFonts w:ascii="Times New Roman"/>
          <w:sz w:val="2"/>
        </w:rPr>
      </w:pPr>
      <w:r>
        <w:rPr>
          <w:rFonts w:ascii="Times New Roman"/>
          <w:sz w:val="2"/>
        </w:rPr>
        <mc:AlternateContent>
          <mc:Choice Requires="wpg">
            <w:drawing>
              <wp:inline distT="0" distB="0" distL="114300" distR="114300">
                <wp:extent cx="9777730" cy="6350"/>
                <wp:effectExtent l="0" t="0" r="0" b="0"/>
                <wp:docPr id="38" name="组合 76"/>
                <wp:cNvGraphicFramePr/>
                <a:graphic xmlns:a="http://schemas.openxmlformats.org/drawingml/2006/main">
                  <a:graphicData uri="http://schemas.microsoft.com/office/word/2010/wordprocessingGroup">
                    <wpg:wgp>
                      <wpg:cNvGrpSpPr/>
                      <wpg:grpSpPr>
                        <a:xfrm>
                          <a:off x="0" y="0"/>
                          <a:ext cx="9777730" cy="6350"/>
                          <a:chOff x="0" y="0"/>
                          <a:chExt cx="15398" cy="10"/>
                        </a:xfrm>
                      </wpg:grpSpPr>
                      <wps:wsp>
                        <wps:cNvPr id="37" name="直线 77"/>
                        <wps:cNvSpPr/>
                        <wps:spPr>
                          <a:xfrm>
                            <a:off x="0" y="5"/>
                            <a:ext cx="15398" cy="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组合 76" o:spid="_x0000_s1026" o:spt="203" style="height:0.5pt;width:769.9pt;" coordsize="15398,10" o:gfxdata="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KGSSdQAAAAEAQAADwAAAAAAAAAB&#10;ACAAAAAiAAAAZHJzL2Rvd25yZXYueG1sUEsBAhQAFAAAAAgAh07iQCmWX7JNAgAABAUAAA4AAAAA&#10;AAAAAQAgAAAAIwEAAGRycy9lMm9Eb2MueG1sUEsFBgAAAAAGAAYAWQEAAOIFAAAAAA==&#10;">
                <o:lock v:ext="edit" aspectratio="f"/>
                <v:line id="直线 77" o:spid="_x0000_s1026" o:spt="20" style="position:absolute;left:0;top:5;height:0;width:15398;" filled="f" stroked="t" coordsize="21600,21600" o:gfxdata="UEsDBAoAAAAAAIdO4kAAAAAAAAAAAAAAAAAEAAAAZHJzL1BLAwQUAAAACACHTuJAm+RJA70AAADb&#10;AAAADwAAAGRycy9kb3ducmV2LnhtbEWPQYvCMBSE7wv+h/CEva2pK6y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5Ek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w10:wrap type="none"/>
                <w10:anchorlock/>
              </v:group>
            </w:pict>
          </mc:Fallback>
        </mc:AlternateContent>
      </w:r>
    </w:p>
    <w:p>
      <w:pPr>
        <w:pStyle w:val="5"/>
        <w:spacing w:before="8"/>
        <w:rPr>
          <w:rFonts w:ascii="Times New Roman"/>
          <w:sz w:val="23"/>
        </w:rPr>
      </w:pPr>
    </w:p>
    <w:p>
      <w:pPr>
        <w:spacing w:before="54"/>
        <w:ind w:left="220" w:right="0" w:firstLine="0"/>
        <w:jc w:val="left"/>
        <w:rPr>
          <w:b/>
          <w:sz w:val="32"/>
        </w:rPr>
      </w:pPr>
      <w:bookmarkStart w:id="202" w:name="附表6 昌江区各乡镇农村生活污水治理投资估算表"/>
      <w:bookmarkEnd w:id="202"/>
      <w:bookmarkStart w:id="203" w:name="_bookmark45"/>
      <w:bookmarkEnd w:id="203"/>
      <w:r>
        <w:rPr>
          <w:b/>
          <w:sz w:val="32"/>
        </w:rPr>
        <w:t xml:space="preserve">附表 </w:t>
      </w:r>
      <w:r>
        <w:rPr>
          <w:rFonts w:hint="eastAsia" w:ascii="黑体" w:eastAsia="黑体"/>
          <w:b/>
          <w:sz w:val="32"/>
        </w:rPr>
        <w:t xml:space="preserve">6 </w:t>
      </w:r>
      <w:r>
        <w:rPr>
          <w:b/>
          <w:sz w:val="32"/>
        </w:rPr>
        <w:t>昌江区各乡镇农村生活污水治理投资估算表</w:t>
      </w:r>
    </w:p>
    <w:p>
      <w:pPr>
        <w:pStyle w:val="5"/>
        <w:spacing w:before="3" w:after="1"/>
        <w:rPr>
          <w:b/>
          <w:sz w:val="13"/>
        </w:rPr>
      </w:pPr>
    </w:p>
    <w:tbl>
      <w:tblPr>
        <w:tblStyle w:val="9"/>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5"/>
        <w:gridCol w:w="1115"/>
        <w:gridCol w:w="1583"/>
        <w:gridCol w:w="3356"/>
        <w:gridCol w:w="1183"/>
        <w:gridCol w:w="1024"/>
        <w:gridCol w:w="1215"/>
        <w:gridCol w:w="1327"/>
        <w:gridCol w:w="1336"/>
        <w:gridCol w:w="1177"/>
        <w:gridCol w:w="11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15" w:type="dxa"/>
            <w:tcBorders>
              <w:left w:val="nil"/>
            </w:tcBorders>
          </w:tcPr>
          <w:p>
            <w:pPr>
              <w:pStyle w:val="13"/>
              <w:spacing w:before="153"/>
              <w:ind w:left="352"/>
              <w:jc w:val="left"/>
              <w:rPr>
                <w:b/>
                <w:sz w:val="21"/>
              </w:rPr>
            </w:pPr>
            <w:r>
              <w:rPr>
                <w:b/>
                <w:sz w:val="21"/>
              </w:rPr>
              <w:t>序号</w:t>
            </w:r>
          </w:p>
        </w:tc>
        <w:tc>
          <w:tcPr>
            <w:tcW w:w="1115" w:type="dxa"/>
          </w:tcPr>
          <w:p>
            <w:pPr>
              <w:pStyle w:val="13"/>
              <w:spacing w:before="153"/>
              <w:ind w:left="346"/>
              <w:jc w:val="left"/>
              <w:rPr>
                <w:b/>
                <w:sz w:val="21"/>
              </w:rPr>
            </w:pPr>
            <w:r>
              <w:rPr>
                <w:b/>
                <w:sz w:val="21"/>
              </w:rPr>
              <w:t>乡镇</w:t>
            </w:r>
          </w:p>
        </w:tc>
        <w:tc>
          <w:tcPr>
            <w:tcW w:w="1583" w:type="dxa"/>
          </w:tcPr>
          <w:p>
            <w:pPr>
              <w:pStyle w:val="13"/>
              <w:spacing w:before="153"/>
              <w:ind w:left="371"/>
              <w:jc w:val="left"/>
              <w:rPr>
                <w:b/>
                <w:sz w:val="21"/>
              </w:rPr>
            </w:pPr>
            <w:r>
              <w:rPr>
                <w:b/>
                <w:sz w:val="21"/>
              </w:rPr>
              <w:t>工程类型</w:t>
            </w:r>
          </w:p>
        </w:tc>
        <w:tc>
          <w:tcPr>
            <w:tcW w:w="4539" w:type="dxa"/>
            <w:gridSpan w:val="2"/>
          </w:tcPr>
          <w:p>
            <w:pPr>
              <w:pStyle w:val="13"/>
              <w:spacing w:before="153"/>
              <w:ind w:left="1827" w:right="1817"/>
              <w:rPr>
                <w:b/>
                <w:sz w:val="21"/>
              </w:rPr>
            </w:pPr>
            <w:r>
              <w:rPr>
                <w:b/>
                <w:sz w:val="21"/>
              </w:rPr>
              <w:t>工程内容</w:t>
            </w:r>
          </w:p>
        </w:tc>
        <w:tc>
          <w:tcPr>
            <w:tcW w:w="1024" w:type="dxa"/>
          </w:tcPr>
          <w:p>
            <w:pPr>
              <w:pStyle w:val="13"/>
              <w:spacing w:before="153"/>
              <w:ind w:left="136" w:right="126"/>
              <w:rPr>
                <w:b/>
                <w:sz w:val="21"/>
              </w:rPr>
            </w:pPr>
            <w:r>
              <w:rPr>
                <w:b/>
                <w:sz w:val="21"/>
              </w:rPr>
              <w:t>单位</w:t>
            </w:r>
          </w:p>
        </w:tc>
        <w:tc>
          <w:tcPr>
            <w:tcW w:w="1215" w:type="dxa"/>
          </w:tcPr>
          <w:p>
            <w:pPr>
              <w:pStyle w:val="13"/>
              <w:spacing w:before="153"/>
              <w:ind w:left="167" w:right="154"/>
              <w:rPr>
                <w:b/>
                <w:sz w:val="21"/>
              </w:rPr>
            </w:pPr>
            <w:r>
              <w:rPr>
                <w:b/>
                <w:sz w:val="21"/>
              </w:rPr>
              <w:t>建设单价</w:t>
            </w:r>
          </w:p>
        </w:tc>
        <w:tc>
          <w:tcPr>
            <w:tcW w:w="1327" w:type="dxa"/>
          </w:tcPr>
          <w:p>
            <w:pPr>
              <w:pStyle w:val="13"/>
              <w:spacing w:before="153"/>
              <w:ind w:left="114" w:right="107"/>
              <w:rPr>
                <w:b/>
                <w:sz w:val="21"/>
              </w:rPr>
            </w:pPr>
            <w:r>
              <w:rPr>
                <w:b/>
                <w:sz w:val="21"/>
              </w:rPr>
              <w:t>近期工程量</w:t>
            </w:r>
          </w:p>
        </w:tc>
        <w:tc>
          <w:tcPr>
            <w:tcW w:w="1336" w:type="dxa"/>
          </w:tcPr>
          <w:p>
            <w:pPr>
              <w:pStyle w:val="13"/>
              <w:spacing w:before="153"/>
              <w:ind w:left="119" w:right="111"/>
              <w:rPr>
                <w:b/>
                <w:sz w:val="21"/>
              </w:rPr>
            </w:pPr>
            <w:r>
              <w:rPr>
                <w:b/>
                <w:sz w:val="21"/>
              </w:rPr>
              <w:t>远期工程量</w:t>
            </w:r>
          </w:p>
        </w:tc>
        <w:tc>
          <w:tcPr>
            <w:tcW w:w="1177" w:type="dxa"/>
          </w:tcPr>
          <w:p>
            <w:pPr>
              <w:pStyle w:val="13"/>
              <w:spacing w:before="3" w:line="280" w:lineRule="atLeast"/>
              <w:ind w:left="377" w:right="124" w:hanging="240"/>
              <w:jc w:val="left"/>
              <w:rPr>
                <w:b/>
                <w:sz w:val="21"/>
              </w:rPr>
            </w:pPr>
            <w:r>
              <w:rPr>
                <w:b/>
                <w:sz w:val="21"/>
              </w:rPr>
              <w:t>近期投资</w:t>
            </w:r>
            <w:r>
              <w:rPr>
                <w:rFonts w:ascii="Times New Roman" w:eastAsia="Times New Roman"/>
                <w:b/>
                <w:sz w:val="21"/>
              </w:rPr>
              <w:t xml:space="preserve">/ </w:t>
            </w:r>
            <w:r>
              <w:rPr>
                <w:b/>
                <w:sz w:val="21"/>
              </w:rPr>
              <w:t>万元</w:t>
            </w:r>
          </w:p>
        </w:tc>
        <w:tc>
          <w:tcPr>
            <w:tcW w:w="1177" w:type="dxa"/>
            <w:tcBorders>
              <w:right w:val="nil"/>
            </w:tcBorders>
          </w:tcPr>
          <w:p>
            <w:pPr>
              <w:pStyle w:val="13"/>
              <w:spacing w:before="3" w:line="280" w:lineRule="atLeast"/>
              <w:ind w:left="376" w:right="130" w:hanging="238"/>
              <w:jc w:val="left"/>
              <w:rPr>
                <w:b/>
                <w:sz w:val="21"/>
              </w:rPr>
            </w:pPr>
            <w:r>
              <w:rPr>
                <w:b/>
                <w:sz w:val="21"/>
              </w:rPr>
              <w:t>远期投资</w:t>
            </w:r>
            <w:r>
              <w:rPr>
                <w:rFonts w:ascii="Times New Roman" w:eastAsia="Times New Roman"/>
                <w:b/>
                <w:sz w:val="21"/>
              </w:rPr>
              <w:t xml:space="preserve">/ </w:t>
            </w:r>
            <w:r>
              <w:rPr>
                <w:b/>
                <w:sz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115" w:type="dxa"/>
            <w:vMerge w:val="restart"/>
            <w:tcBorders>
              <w:left w:val="nil"/>
            </w:tcBorders>
          </w:tcPr>
          <w:p>
            <w:pPr>
              <w:pStyle w:val="13"/>
              <w:spacing w:before="0"/>
              <w:jc w:val="left"/>
              <w:rPr>
                <w:b/>
                <w:sz w:val="22"/>
              </w:rPr>
            </w:pPr>
          </w:p>
          <w:p>
            <w:pPr>
              <w:pStyle w:val="13"/>
              <w:spacing w:before="0"/>
              <w:jc w:val="left"/>
              <w:rPr>
                <w:b/>
                <w:sz w:val="22"/>
              </w:rPr>
            </w:pPr>
          </w:p>
          <w:p>
            <w:pPr>
              <w:pStyle w:val="13"/>
              <w:spacing w:before="0"/>
              <w:jc w:val="left"/>
              <w:rPr>
                <w:b/>
                <w:sz w:val="22"/>
              </w:rPr>
            </w:pPr>
          </w:p>
          <w:p>
            <w:pPr>
              <w:pStyle w:val="13"/>
              <w:spacing w:before="0"/>
              <w:jc w:val="left"/>
              <w:rPr>
                <w:b/>
                <w:sz w:val="22"/>
              </w:rPr>
            </w:pPr>
          </w:p>
          <w:p>
            <w:pPr>
              <w:pStyle w:val="13"/>
              <w:spacing w:before="0"/>
              <w:jc w:val="left"/>
              <w:rPr>
                <w:b/>
                <w:sz w:val="22"/>
              </w:rPr>
            </w:pPr>
          </w:p>
          <w:p>
            <w:pPr>
              <w:pStyle w:val="13"/>
              <w:spacing w:before="0"/>
              <w:jc w:val="left"/>
              <w:rPr>
                <w:b/>
                <w:sz w:val="22"/>
              </w:rPr>
            </w:pPr>
          </w:p>
          <w:p>
            <w:pPr>
              <w:pStyle w:val="13"/>
              <w:spacing w:before="0"/>
              <w:jc w:val="left"/>
              <w:rPr>
                <w:b/>
                <w:sz w:val="22"/>
              </w:rPr>
            </w:pPr>
          </w:p>
          <w:p>
            <w:pPr>
              <w:pStyle w:val="13"/>
              <w:jc w:val="left"/>
              <w:rPr>
                <w:b/>
                <w:sz w:val="27"/>
              </w:rPr>
            </w:pPr>
          </w:p>
          <w:p>
            <w:pPr>
              <w:pStyle w:val="13"/>
              <w:spacing w:before="0"/>
              <w:ind w:left="12"/>
              <w:rPr>
                <w:rFonts w:ascii="Times New Roman"/>
                <w:sz w:val="21"/>
              </w:rPr>
            </w:pPr>
            <w:r>
              <w:rPr>
                <w:rFonts w:ascii="Times New Roman"/>
                <w:w w:val="99"/>
                <w:sz w:val="21"/>
              </w:rPr>
              <w:t>1</w:t>
            </w:r>
          </w:p>
        </w:tc>
        <w:tc>
          <w:tcPr>
            <w:tcW w:w="1115" w:type="dxa"/>
            <w:vMerge w:val="restart"/>
          </w:tcPr>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1"/>
              <w:ind w:left="240"/>
              <w:jc w:val="left"/>
              <w:rPr>
                <w:sz w:val="21"/>
              </w:rPr>
            </w:pPr>
            <w:r>
              <w:rPr>
                <w:sz w:val="21"/>
              </w:rPr>
              <w:t>荷塘乡</w:t>
            </w:r>
          </w:p>
        </w:tc>
        <w:tc>
          <w:tcPr>
            <w:tcW w:w="1583" w:type="dxa"/>
          </w:tcPr>
          <w:p>
            <w:pPr>
              <w:pStyle w:val="13"/>
              <w:spacing w:before="10"/>
              <w:ind w:left="160"/>
              <w:jc w:val="left"/>
              <w:rPr>
                <w:sz w:val="21"/>
              </w:rPr>
            </w:pPr>
            <w:r>
              <w:rPr>
                <w:w w:val="95"/>
                <w:sz w:val="21"/>
              </w:rPr>
              <w:t>庭院收集及资</w:t>
            </w:r>
          </w:p>
          <w:p>
            <w:pPr>
              <w:pStyle w:val="13"/>
              <w:spacing w:before="12" w:line="246" w:lineRule="exact"/>
              <w:ind w:left="160"/>
              <w:jc w:val="left"/>
              <w:rPr>
                <w:sz w:val="21"/>
              </w:rPr>
            </w:pPr>
            <w:r>
              <w:rPr>
                <w:w w:val="95"/>
                <w:sz w:val="21"/>
              </w:rPr>
              <w:t>源化利用设施</w:t>
            </w:r>
          </w:p>
        </w:tc>
        <w:tc>
          <w:tcPr>
            <w:tcW w:w="4539" w:type="dxa"/>
            <w:gridSpan w:val="2"/>
          </w:tcPr>
          <w:p>
            <w:pPr>
              <w:pStyle w:val="13"/>
              <w:spacing w:before="152"/>
              <w:ind w:left="950"/>
              <w:jc w:val="left"/>
              <w:rPr>
                <w:sz w:val="21"/>
              </w:rPr>
            </w:pPr>
            <w:r>
              <w:rPr>
                <w:sz w:val="21"/>
              </w:rPr>
              <w:t>黑灰分离</w:t>
            </w:r>
            <w:r>
              <w:rPr>
                <w:rFonts w:ascii="Times New Roman" w:eastAsia="Times New Roman"/>
                <w:sz w:val="21"/>
              </w:rPr>
              <w:t>+</w:t>
            </w:r>
            <w:r>
              <w:rPr>
                <w:sz w:val="21"/>
              </w:rPr>
              <w:t>储存池（仅黑水）</w:t>
            </w:r>
          </w:p>
        </w:tc>
        <w:tc>
          <w:tcPr>
            <w:tcW w:w="1024" w:type="dxa"/>
          </w:tcPr>
          <w:p>
            <w:pPr>
              <w:pStyle w:val="13"/>
              <w:spacing w:before="152"/>
              <w:ind w:left="136" w:right="128"/>
              <w:rPr>
                <w:sz w:val="21"/>
              </w:rPr>
            </w:pPr>
            <w:r>
              <w:rPr>
                <w:sz w:val="21"/>
              </w:rPr>
              <w:t>万元</w:t>
            </w:r>
            <w:r>
              <w:rPr>
                <w:rFonts w:ascii="Times New Roman" w:eastAsia="Times New Roman"/>
                <w:sz w:val="21"/>
              </w:rPr>
              <w:t>/</w:t>
            </w:r>
            <w:r>
              <w:rPr>
                <w:sz w:val="21"/>
              </w:rPr>
              <w:t>户</w:t>
            </w:r>
          </w:p>
        </w:tc>
        <w:tc>
          <w:tcPr>
            <w:tcW w:w="1215" w:type="dxa"/>
          </w:tcPr>
          <w:p>
            <w:pPr>
              <w:pStyle w:val="13"/>
              <w:spacing w:before="166"/>
              <w:ind w:left="163" w:right="154"/>
              <w:rPr>
                <w:rFonts w:ascii="Times New Roman"/>
                <w:sz w:val="21"/>
              </w:rPr>
            </w:pPr>
            <w:r>
              <w:rPr>
                <w:rFonts w:ascii="Times New Roman"/>
                <w:sz w:val="21"/>
              </w:rPr>
              <w:t>0.26</w:t>
            </w:r>
          </w:p>
        </w:tc>
        <w:tc>
          <w:tcPr>
            <w:tcW w:w="1327" w:type="dxa"/>
          </w:tcPr>
          <w:p>
            <w:pPr>
              <w:pStyle w:val="13"/>
              <w:spacing w:before="166"/>
              <w:ind w:left="114" w:right="103"/>
              <w:rPr>
                <w:rFonts w:ascii="Times New Roman"/>
                <w:sz w:val="21"/>
              </w:rPr>
            </w:pPr>
            <w:r>
              <w:rPr>
                <w:rFonts w:ascii="Times New Roman"/>
                <w:sz w:val="21"/>
              </w:rPr>
              <w:t>112</w:t>
            </w:r>
          </w:p>
        </w:tc>
        <w:tc>
          <w:tcPr>
            <w:tcW w:w="1336" w:type="dxa"/>
          </w:tcPr>
          <w:p>
            <w:pPr>
              <w:pStyle w:val="13"/>
              <w:spacing w:before="166"/>
              <w:ind w:left="118" w:right="111"/>
              <w:rPr>
                <w:rFonts w:ascii="Times New Roman"/>
                <w:sz w:val="21"/>
              </w:rPr>
            </w:pPr>
            <w:r>
              <w:rPr>
                <w:rFonts w:ascii="Times New Roman"/>
                <w:sz w:val="21"/>
              </w:rPr>
              <w:t>928</w:t>
            </w:r>
          </w:p>
        </w:tc>
        <w:tc>
          <w:tcPr>
            <w:tcW w:w="1177" w:type="dxa"/>
          </w:tcPr>
          <w:p>
            <w:pPr>
              <w:pStyle w:val="13"/>
              <w:spacing w:before="166"/>
              <w:ind w:left="483"/>
              <w:jc w:val="left"/>
              <w:rPr>
                <w:rFonts w:ascii="Times New Roman"/>
                <w:sz w:val="21"/>
              </w:rPr>
            </w:pPr>
            <w:r>
              <w:rPr>
                <w:rFonts w:ascii="Times New Roman"/>
                <w:sz w:val="21"/>
              </w:rPr>
              <w:t>29</w:t>
            </w:r>
          </w:p>
        </w:tc>
        <w:tc>
          <w:tcPr>
            <w:tcW w:w="1177" w:type="dxa"/>
            <w:tcBorders>
              <w:right w:val="nil"/>
            </w:tcBorders>
          </w:tcPr>
          <w:p>
            <w:pPr>
              <w:pStyle w:val="13"/>
              <w:spacing w:before="166"/>
              <w:ind w:left="357" w:right="355"/>
              <w:rPr>
                <w:rFonts w:ascii="Times New Roman"/>
                <w:sz w:val="21"/>
              </w:rPr>
            </w:pPr>
            <w:r>
              <w:rPr>
                <w:rFonts w:ascii="Times New Roman"/>
                <w:sz w:val="21"/>
              </w:rPr>
              <w:t>241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tcPr>
          <w:p>
            <w:pPr>
              <w:pStyle w:val="13"/>
              <w:spacing w:before="3" w:line="280" w:lineRule="atLeast"/>
              <w:ind w:left="265" w:right="153" w:hanging="106"/>
              <w:jc w:val="left"/>
              <w:rPr>
                <w:sz w:val="21"/>
              </w:rPr>
            </w:pPr>
            <w:r>
              <w:rPr>
                <w:sz w:val="21"/>
              </w:rPr>
              <w:t>分散式达标排放处理设施</w:t>
            </w:r>
          </w:p>
        </w:tc>
        <w:tc>
          <w:tcPr>
            <w:tcW w:w="4539" w:type="dxa"/>
            <w:gridSpan w:val="2"/>
          </w:tcPr>
          <w:p>
            <w:pPr>
              <w:pStyle w:val="13"/>
              <w:spacing w:before="153"/>
              <w:ind w:left="108" w:right="-15"/>
              <w:jc w:val="left"/>
              <w:rPr>
                <w:sz w:val="21"/>
              </w:rPr>
            </w:pPr>
            <w:r>
              <w:rPr>
                <w:spacing w:val="-24"/>
                <w:sz w:val="21"/>
              </w:rPr>
              <w:t>三级标准</w:t>
            </w:r>
            <w:r>
              <w:rPr>
                <w:sz w:val="21"/>
              </w:rPr>
              <w:t>（</w:t>
            </w:r>
            <w:r>
              <w:rPr>
                <w:spacing w:val="-11"/>
                <w:sz w:val="21"/>
              </w:rPr>
              <w:t>仅灰水处理、不包括储存池建设费用</w:t>
            </w:r>
            <w:r>
              <w:rPr>
                <w:sz w:val="21"/>
              </w:rPr>
              <w:t>）</w:t>
            </w:r>
          </w:p>
        </w:tc>
        <w:tc>
          <w:tcPr>
            <w:tcW w:w="1024" w:type="dxa"/>
          </w:tcPr>
          <w:p>
            <w:pPr>
              <w:pStyle w:val="13"/>
              <w:spacing w:before="153"/>
              <w:ind w:left="136" w:right="128"/>
              <w:rPr>
                <w:sz w:val="21"/>
              </w:rPr>
            </w:pPr>
            <w:r>
              <w:rPr>
                <w:sz w:val="21"/>
              </w:rPr>
              <w:t>万元</w:t>
            </w:r>
            <w:r>
              <w:rPr>
                <w:rFonts w:ascii="Times New Roman" w:eastAsia="Times New Roman"/>
                <w:sz w:val="21"/>
              </w:rPr>
              <w:t>/</w:t>
            </w:r>
            <w:r>
              <w:rPr>
                <w:sz w:val="21"/>
              </w:rPr>
              <w:t>户</w:t>
            </w:r>
          </w:p>
        </w:tc>
        <w:tc>
          <w:tcPr>
            <w:tcW w:w="1215" w:type="dxa"/>
          </w:tcPr>
          <w:p>
            <w:pPr>
              <w:pStyle w:val="13"/>
              <w:spacing w:before="167"/>
              <w:ind w:left="163" w:right="154"/>
              <w:rPr>
                <w:rFonts w:ascii="Times New Roman"/>
                <w:sz w:val="21"/>
              </w:rPr>
            </w:pPr>
            <w:r>
              <w:rPr>
                <w:rFonts w:ascii="Times New Roman"/>
                <w:sz w:val="21"/>
              </w:rPr>
              <w:t>0.18</w:t>
            </w:r>
          </w:p>
        </w:tc>
        <w:tc>
          <w:tcPr>
            <w:tcW w:w="1327" w:type="dxa"/>
          </w:tcPr>
          <w:p>
            <w:pPr>
              <w:pStyle w:val="13"/>
              <w:spacing w:before="167"/>
              <w:ind w:left="114" w:right="103"/>
              <w:rPr>
                <w:rFonts w:ascii="Times New Roman"/>
                <w:sz w:val="21"/>
              </w:rPr>
            </w:pPr>
            <w:r>
              <w:rPr>
                <w:rFonts w:ascii="Times New Roman"/>
                <w:sz w:val="21"/>
              </w:rPr>
              <w:t>112</w:t>
            </w:r>
          </w:p>
        </w:tc>
        <w:tc>
          <w:tcPr>
            <w:tcW w:w="1336" w:type="dxa"/>
          </w:tcPr>
          <w:p>
            <w:pPr>
              <w:pStyle w:val="13"/>
              <w:spacing w:before="167"/>
              <w:ind w:left="118" w:right="111"/>
              <w:rPr>
                <w:rFonts w:ascii="Times New Roman"/>
                <w:sz w:val="21"/>
              </w:rPr>
            </w:pPr>
            <w:r>
              <w:rPr>
                <w:rFonts w:ascii="Times New Roman"/>
                <w:sz w:val="21"/>
              </w:rPr>
              <w:t>928</w:t>
            </w:r>
          </w:p>
        </w:tc>
        <w:tc>
          <w:tcPr>
            <w:tcW w:w="1177" w:type="dxa"/>
          </w:tcPr>
          <w:p>
            <w:pPr>
              <w:pStyle w:val="13"/>
              <w:spacing w:before="167"/>
              <w:ind w:left="483"/>
              <w:jc w:val="left"/>
              <w:rPr>
                <w:rFonts w:ascii="Times New Roman"/>
                <w:sz w:val="21"/>
              </w:rPr>
            </w:pPr>
            <w:r>
              <w:rPr>
                <w:rFonts w:ascii="Times New Roman"/>
                <w:sz w:val="21"/>
              </w:rPr>
              <w:t>20</w:t>
            </w:r>
          </w:p>
        </w:tc>
        <w:tc>
          <w:tcPr>
            <w:tcW w:w="1177" w:type="dxa"/>
            <w:tcBorders>
              <w:right w:val="nil"/>
            </w:tcBorders>
          </w:tcPr>
          <w:p>
            <w:pPr>
              <w:pStyle w:val="13"/>
              <w:spacing w:before="167"/>
              <w:ind w:left="357" w:right="355"/>
              <w:rPr>
                <w:rFonts w:ascii="Times New Roman"/>
                <w:sz w:val="21"/>
              </w:rPr>
            </w:pPr>
            <w:r>
              <w:rPr>
                <w:rFonts w:ascii="Times New Roman"/>
                <w:sz w:val="21"/>
              </w:rPr>
              <w:t>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restart"/>
          </w:tcPr>
          <w:p>
            <w:pPr>
              <w:pStyle w:val="13"/>
              <w:spacing w:before="0"/>
              <w:jc w:val="left"/>
              <w:rPr>
                <w:b/>
                <w:sz w:val="20"/>
              </w:rPr>
            </w:pPr>
          </w:p>
          <w:p>
            <w:pPr>
              <w:pStyle w:val="13"/>
              <w:spacing w:before="0"/>
              <w:jc w:val="left"/>
              <w:rPr>
                <w:b/>
                <w:sz w:val="20"/>
              </w:rPr>
            </w:pPr>
          </w:p>
          <w:p>
            <w:pPr>
              <w:pStyle w:val="13"/>
              <w:spacing w:before="8"/>
              <w:jc w:val="left"/>
              <w:rPr>
                <w:b/>
                <w:sz w:val="16"/>
              </w:rPr>
            </w:pPr>
          </w:p>
          <w:p>
            <w:pPr>
              <w:pStyle w:val="13"/>
              <w:spacing w:before="0" w:line="249" w:lineRule="auto"/>
              <w:ind w:left="580" w:right="153" w:hanging="420"/>
              <w:jc w:val="left"/>
              <w:rPr>
                <w:sz w:val="21"/>
              </w:rPr>
            </w:pPr>
            <w:r>
              <w:rPr>
                <w:sz w:val="21"/>
              </w:rPr>
              <w:t>集中治理处理设施</w:t>
            </w:r>
          </w:p>
        </w:tc>
        <w:tc>
          <w:tcPr>
            <w:tcW w:w="3356" w:type="dxa"/>
          </w:tcPr>
          <w:p>
            <w:pPr>
              <w:pStyle w:val="13"/>
              <w:spacing w:before="10"/>
              <w:ind w:left="80" w:right="73"/>
              <w:rPr>
                <w:sz w:val="21"/>
              </w:rPr>
            </w:pPr>
            <w:r>
              <w:rPr>
                <w:sz w:val="21"/>
              </w:rPr>
              <w:t>二级标准（仅灰水处理、不包括储</w:t>
            </w:r>
          </w:p>
          <w:p>
            <w:pPr>
              <w:pStyle w:val="13"/>
              <w:spacing w:before="12" w:line="246" w:lineRule="exact"/>
              <w:ind w:left="81" w:right="71"/>
              <w:rPr>
                <w:sz w:val="21"/>
              </w:rPr>
            </w:pPr>
            <w:r>
              <w:rPr>
                <w:sz w:val="21"/>
              </w:rPr>
              <w:t>存池建设费用）</w:t>
            </w:r>
          </w:p>
        </w:tc>
        <w:tc>
          <w:tcPr>
            <w:tcW w:w="1183" w:type="dxa"/>
          </w:tcPr>
          <w:p>
            <w:pPr>
              <w:pStyle w:val="13"/>
              <w:spacing w:before="166"/>
              <w:ind w:left="155" w:right="147"/>
              <w:rPr>
                <w:rFonts w:ascii="Times New Roman"/>
                <w:sz w:val="21"/>
              </w:rPr>
            </w:pPr>
            <w:r>
              <w:rPr>
                <w:rFonts w:ascii="Times New Roman"/>
                <w:sz w:val="21"/>
              </w:rPr>
              <w:t>5-50 m</w:t>
            </w:r>
            <w:r>
              <w:rPr>
                <w:rFonts w:ascii="Times New Roman"/>
                <w:position w:val="7"/>
                <w:sz w:val="13"/>
              </w:rPr>
              <w:t>3</w:t>
            </w:r>
            <w:r>
              <w:rPr>
                <w:rFonts w:ascii="Times New Roman"/>
                <w:sz w:val="21"/>
              </w:rPr>
              <w:t>/d</w:t>
            </w:r>
          </w:p>
        </w:tc>
        <w:tc>
          <w:tcPr>
            <w:tcW w:w="1024" w:type="dxa"/>
          </w:tcPr>
          <w:p>
            <w:pPr>
              <w:pStyle w:val="13"/>
              <w:spacing w:before="152"/>
              <w:ind w:left="136" w:right="130"/>
              <w:rPr>
                <w:rFonts w:ascii="Times New Roman" w:eastAsia="Times New Roman"/>
                <w:sz w:val="13"/>
              </w:rPr>
            </w:pPr>
            <w:r>
              <w:rPr>
                <w:sz w:val="21"/>
              </w:rPr>
              <w:t>万元</w:t>
            </w:r>
            <w:r>
              <w:rPr>
                <w:rFonts w:ascii="Times New Roman" w:eastAsia="Times New Roman"/>
                <w:sz w:val="21"/>
              </w:rPr>
              <w:t>/m</w:t>
            </w:r>
            <w:r>
              <w:rPr>
                <w:rFonts w:ascii="Times New Roman" w:eastAsia="Times New Roman"/>
                <w:position w:val="7"/>
                <w:sz w:val="13"/>
              </w:rPr>
              <w:t>3</w:t>
            </w:r>
          </w:p>
        </w:tc>
        <w:tc>
          <w:tcPr>
            <w:tcW w:w="1215" w:type="dxa"/>
          </w:tcPr>
          <w:p>
            <w:pPr>
              <w:pStyle w:val="13"/>
              <w:spacing w:before="166"/>
              <w:ind w:left="163" w:right="154"/>
              <w:rPr>
                <w:rFonts w:ascii="Times New Roman"/>
                <w:sz w:val="21"/>
              </w:rPr>
            </w:pPr>
            <w:r>
              <w:rPr>
                <w:rFonts w:ascii="Times New Roman"/>
                <w:sz w:val="21"/>
              </w:rPr>
              <w:t>0.4</w:t>
            </w:r>
          </w:p>
        </w:tc>
        <w:tc>
          <w:tcPr>
            <w:tcW w:w="1327" w:type="dxa"/>
          </w:tcPr>
          <w:p>
            <w:pPr>
              <w:pStyle w:val="13"/>
              <w:spacing w:before="166"/>
              <w:ind w:left="6"/>
              <w:rPr>
                <w:rFonts w:ascii="Times New Roman"/>
                <w:sz w:val="21"/>
              </w:rPr>
            </w:pPr>
            <w:r>
              <w:rPr>
                <w:rFonts w:ascii="Times New Roman"/>
                <w:w w:val="99"/>
                <w:sz w:val="21"/>
              </w:rPr>
              <w:t>0</w:t>
            </w:r>
          </w:p>
        </w:tc>
        <w:tc>
          <w:tcPr>
            <w:tcW w:w="1336" w:type="dxa"/>
          </w:tcPr>
          <w:p>
            <w:pPr>
              <w:pStyle w:val="13"/>
              <w:spacing w:before="166"/>
              <w:ind w:left="7"/>
              <w:rPr>
                <w:rFonts w:ascii="Times New Roman"/>
                <w:sz w:val="21"/>
              </w:rPr>
            </w:pPr>
            <w:r>
              <w:rPr>
                <w:rFonts w:ascii="Times New Roman"/>
                <w:w w:val="99"/>
                <w:sz w:val="21"/>
              </w:rPr>
              <w:t>0</w:t>
            </w:r>
          </w:p>
        </w:tc>
        <w:tc>
          <w:tcPr>
            <w:tcW w:w="1177" w:type="dxa"/>
          </w:tcPr>
          <w:p>
            <w:pPr>
              <w:pStyle w:val="13"/>
              <w:spacing w:before="166"/>
              <w:ind w:left="9"/>
              <w:rPr>
                <w:rFonts w:ascii="Times New Roman"/>
                <w:sz w:val="21"/>
              </w:rPr>
            </w:pPr>
            <w:r>
              <w:rPr>
                <w:rFonts w:ascii="Times New Roman"/>
                <w:w w:val="99"/>
                <w:sz w:val="21"/>
              </w:rPr>
              <w:t>0</w:t>
            </w:r>
          </w:p>
        </w:tc>
        <w:tc>
          <w:tcPr>
            <w:tcW w:w="1177" w:type="dxa"/>
            <w:tcBorders>
              <w:right w:val="nil"/>
            </w:tcBorders>
          </w:tcPr>
          <w:p>
            <w:pPr>
              <w:pStyle w:val="13"/>
              <w:spacing w:before="166"/>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3356" w:type="dxa"/>
          </w:tcPr>
          <w:p>
            <w:pPr>
              <w:pStyle w:val="13"/>
              <w:spacing w:before="3" w:line="280" w:lineRule="atLeast"/>
              <w:ind w:left="943" w:right="98" w:hanging="836"/>
              <w:jc w:val="left"/>
              <w:rPr>
                <w:sz w:val="21"/>
              </w:rPr>
            </w:pPr>
            <w:r>
              <w:rPr>
                <w:w w:val="95"/>
                <w:sz w:val="21"/>
              </w:rPr>
              <w:t>一级标准（仅灰水处理、不包括储</w:t>
            </w:r>
            <w:r>
              <w:rPr>
                <w:sz w:val="21"/>
              </w:rPr>
              <w:t>存池建设费用）</w:t>
            </w:r>
          </w:p>
        </w:tc>
        <w:tc>
          <w:tcPr>
            <w:tcW w:w="1183" w:type="dxa"/>
          </w:tcPr>
          <w:p>
            <w:pPr>
              <w:pStyle w:val="13"/>
              <w:spacing w:before="167"/>
              <w:ind w:left="155" w:right="147"/>
              <w:rPr>
                <w:rFonts w:ascii="Times New Roman"/>
                <w:sz w:val="21"/>
              </w:rPr>
            </w:pPr>
            <w:r>
              <w:rPr>
                <w:rFonts w:ascii="Times New Roman"/>
                <w:sz w:val="21"/>
              </w:rPr>
              <w:t>5-50 m</w:t>
            </w:r>
            <w:r>
              <w:rPr>
                <w:rFonts w:ascii="Times New Roman"/>
                <w:position w:val="7"/>
                <w:sz w:val="13"/>
              </w:rPr>
              <w:t>3</w:t>
            </w:r>
            <w:r>
              <w:rPr>
                <w:rFonts w:ascii="Times New Roman"/>
                <w:sz w:val="21"/>
              </w:rPr>
              <w:t>/d</w:t>
            </w:r>
          </w:p>
        </w:tc>
        <w:tc>
          <w:tcPr>
            <w:tcW w:w="1024" w:type="dxa"/>
          </w:tcPr>
          <w:p>
            <w:pPr>
              <w:pStyle w:val="13"/>
              <w:spacing w:before="153"/>
              <w:ind w:left="136" w:right="130"/>
              <w:rPr>
                <w:rFonts w:ascii="Times New Roman" w:eastAsia="Times New Roman"/>
                <w:sz w:val="13"/>
              </w:rPr>
            </w:pPr>
            <w:r>
              <w:rPr>
                <w:sz w:val="21"/>
              </w:rPr>
              <w:t>万元</w:t>
            </w:r>
            <w:r>
              <w:rPr>
                <w:rFonts w:ascii="Times New Roman" w:eastAsia="Times New Roman"/>
                <w:sz w:val="21"/>
              </w:rPr>
              <w:t>/m</w:t>
            </w:r>
            <w:r>
              <w:rPr>
                <w:rFonts w:ascii="Times New Roman" w:eastAsia="Times New Roman"/>
                <w:position w:val="7"/>
                <w:sz w:val="13"/>
              </w:rPr>
              <w:t>3</w:t>
            </w:r>
          </w:p>
        </w:tc>
        <w:tc>
          <w:tcPr>
            <w:tcW w:w="1215" w:type="dxa"/>
          </w:tcPr>
          <w:p>
            <w:pPr>
              <w:pStyle w:val="13"/>
              <w:spacing w:before="167"/>
              <w:ind w:left="163" w:right="154"/>
              <w:rPr>
                <w:rFonts w:ascii="Times New Roman"/>
                <w:sz w:val="21"/>
              </w:rPr>
            </w:pPr>
            <w:r>
              <w:rPr>
                <w:rFonts w:ascii="Times New Roman"/>
                <w:sz w:val="21"/>
              </w:rPr>
              <w:t>0.4</w:t>
            </w:r>
          </w:p>
        </w:tc>
        <w:tc>
          <w:tcPr>
            <w:tcW w:w="1327" w:type="dxa"/>
          </w:tcPr>
          <w:p>
            <w:pPr>
              <w:pStyle w:val="13"/>
              <w:spacing w:before="167"/>
              <w:ind w:left="6"/>
              <w:rPr>
                <w:rFonts w:ascii="Times New Roman"/>
                <w:sz w:val="21"/>
              </w:rPr>
            </w:pPr>
            <w:r>
              <w:rPr>
                <w:rFonts w:ascii="Times New Roman"/>
                <w:w w:val="99"/>
                <w:sz w:val="21"/>
              </w:rPr>
              <w:t>0</w:t>
            </w:r>
          </w:p>
        </w:tc>
        <w:tc>
          <w:tcPr>
            <w:tcW w:w="1336" w:type="dxa"/>
          </w:tcPr>
          <w:p>
            <w:pPr>
              <w:pStyle w:val="13"/>
              <w:spacing w:before="167"/>
              <w:ind w:left="7"/>
              <w:rPr>
                <w:rFonts w:ascii="Times New Roman"/>
                <w:sz w:val="21"/>
              </w:rPr>
            </w:pPr>
            <w:r>
              <w:rPr>
                <w:rFonts w:ascii="Times New Roman"/>
                <w:w w:val="99"/>
                <w:sz w:val="21"/>
              </w:rPr>
              <w:t>0</w:t>
            </w:r>
          </w:p>
        </w:tc>
        <w:tc>
          <w:tcPr>
            <w:tcW w:w="1177" w:type="dxa"/>
          </w:tcPr>
          <w:p>
            <w:pPr>
              <w:pStyle w:val="13"/>
              <w:spacing w:before="167"/>
              <w:ind w:left="9"/>
              <w:rPr>
                <w:rFonts w:ascii="Times New Roman"/>
                <w:sz w:val="21"/>
              </w:rPr>
            </w:pPr>
            <w:r>
              <w:rPr>
                <w:rFonts w:ascii="Times New Roman"/>
                <w:w w:val="99"/>
                <w:sz w:val="21"/>
              </w:rPr>
              <w:t>0</w:t>
            </w:r>
          </w:p>
        </w:tc>
        <w:tc>
          <w:tcPr>
            <w:tcW w:w="1177" w:type="dxa"/>
            <w:tcBorders>
              <w:right w:val="nil"/>
            </w:tcBorders>
          </w:tcPr>
          <w:p>
            <w:pPr>
              <w:pStyle w:val="13"/>
              <w:spacing w:before="167"/>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3356" w:type="dxa"/>
          </w:tcPr>
          <w:p>
            <w:pPr>
              <w:pStyle w:val="13"/>
              <w:spacing w:before="10"/>
              <w:ind w:left="81" w:right="71"/>
              <w:rPr>
                <w:sz w:val="21"/>
              </w:rPr>
            </w:pPr>
            <w:r>
              <w:rPr>
                <w:sz w:val="21"/>
              </w:rPr>
              <w:t>三级标准（黑灰混合处理、不包括</w:t>
            </w:r>
          </w:p>
          <w:p>
            <w:pPr>
              <w:pStyle w:val="13"/>
              <w:spacing w:before="12" w:line="246" w:lineRule="exact"/>
              <w:ind w:left="80" w:right="73"/>
              <w:rPr>
                <w:sz w:val="21"/>
              </w:rPr>
            </w:pPr>
            <w:r>
              <w:rPr>
                <w:sz w:val="21"/>
              </w:rPr>
              <w:t>化粪池建设费用）</w:t>
            </w:r>
          </w:p>
        </w:tc>
        <w:tc>
          <w:tcPr>
            <w:tcW w:w="1183" w:type="dxa"/>
          </w:tcPr>
          <w:p>
            <w:pPr>
              <w:pStyle w:val="13"/>
              <w:spacing w:before="166"/>
              <w:ind w:left="155" w:right="147"/>
              <w:rPr>
                <w:rFonts w:ascii="Times New Roman"/>
                <w:sz w:val="21"/>
              </w:rPr>
            </w:pPr>
            <w:r>
              <w:rPr>
                <w:rFonts w:ascii="Times New Roman"/>
                <w:sz w:val="21"/>
              </w:rPr>
              <w:t>5-50 m</w:t>
            </w:r>
            <w:r>
              <w:rPr>
                <w:rFonts w:ascii="Times New Roman"/>
                <w:position w:val="7"/>
                <w:sz w:val="13"/>
              </w:rPr>
              <w:t>3</w:t>
            </w:r>
            <w:r>
              <w:rPr>
                <w:rFonts w:ascii="Times New Roman"/>
                <w:sz w:val="21"/>
              </w:rPr>
              <w:t>/d</w:t>
            </w:r>
          </w:p>
        </w:tc>
        <w:tc>
          <w:tcPr>
            <w:tcW w:w="1024" w:type="dxa"/>
          </w:tcPr>
          <w:p>
            <w:pPr>
              <w:pStyle w:val="13"/>
              <w:spacing w:before="152"/>
              <w:ind w:left="136" w:right="130"/>
              <w:rPr>
                <w:rFonts w:ascii="Times New Roman" w:eastAsia="Times New Roman"/>
                <w:sz w:val="13"/>
              </w:rPr>
            </w:pPr>
            <w:r>
              <w:rPr>
                <w:sz w:val="21"/>
              </w:rPr>
              <w:t>万元</w:t>
            </w:r>
            <w:r>
              <w:rPr>
                <w:rFonts w:ascii="Times New Roman" w:eastAsia="Times New Roman"/>
                <w:sz w:val="21"/>
              </w:rPr>
              <w:t>/m</w:t>
            </w:r>
            <w:r>
              <w:rPr>
                <w:rFonts w:ascii="Times New Roman" w:eastAsia="Times New Roman"/>
                <w:position w:val="7"/>
                <w:sz w:val="13"/>
              </w:rPr>
              <w:t>3</w:t>
            </w:r>
          </w:p>
        </w:tc>
        <w:tc>
          <w:tcPr>
            <w:tcW w:w="1215" w:type="dxa"/>
          </w:tcPr>
          <w:p>
            <w:pPr>
              <w:pStyle w:val="13"/>
              <w:spacing w:before="166"/>
              <w:ind w:left="163" w:right="154"/>
              <w:rPr>
                <w:rFonts w:ascii="Times New Roman"/>
                <w:sz w:val="21"/>
              </w:rPr>
            </w:pPr>
            <w:r>
              <w:rPr>
                <w:rFonts w:ascii="Times New Roman"/>
                <w:sz w:val="21"/>
              </w:rPr>
              <w:t>0.4</w:t>
            </w:r>
          </w:p>
        </w:tc>
        <w:tc>
          <w:tcPr>
            <w:tcW w:w="1327" w:type="dxa"/>
          </w:tcPr>
          <w:p>
            <w:pPr>
              <w:pStyle w:val="13"/>
              <w:spacing w:before="166"/>
              <w:ind w:left="114" w:right="103"/>
              <w:rPr>
                <w:rFonts w:ascii="Times New Roman"/>
                <w:sz w:val="21"/>
              </w:rPr>
            </w:pPr>
            <w:r>
              <w:rPr>
                <w:rFonts w:ascii="Times New Roman"/>
                <w:sz w:val="21"/>
              </w:rPr>
              <w:t>129</w:t>
            </w:r>
          </w:p>
        </w:tc>
        <w:tc>
          <w:tcPr>
            <w:tcW w:w="1336" w:type="dxa"/>
          </w:tcPr>
          <w:p>
            <w:pPr>
              <w:pStyle w:val="13"/>
              <w:spacing w:before="166"/>
              <w:ind w:left="9"/>
              <w:rPr>
                <w:rFonts w:ascii="Times New Roman"/>
                <w:sz w:val="21"/>
              </w:rPr>
            </w:pPr>
            <w:r>
              <w:rPr>
                <w:rFonts w:ascii="Times New Roman"/>
                <w:w w:val="99"/>
                <w:sz w:val="21"/>
              </w:rPr>
              <w:t>/</w:t>
            </w:r>
          </w:p>
        </w:tc>
        <w:tc>
          <w:tcPr>
            <w:tcW w:w="1177" w:type="dxa"/>
          </w:tcPr>
          <w:p>
            <w:pPr>
              <w:pStyle w:val="13"/>
              <w:spacing w:before="166"/>
              <w:ind w:left="483"/>
              <w:jc w:val="left"/>
              <w:rPr>
                <w:rFonts w:ascii="Times New Roman"/>
                <w:sz w:val="21"/>
              </w:rPr>
            </w:pPr>
            <w:r>
              <w:rPr>
                <w:rFonts w:ascii="Times New Roman"/>
                <w:sz w:val="21"/>
              </w:rPr>
              <w:t>52</w:t>
            </w:r>
          </w:p>
        </w:tc>
        <w:tc>
          <w:tcPr>
            <w:tcW w:w="1177" w:type="dxa"/>
            <w:tcBorders>
              <w:right w:val="nil"/>
            </w:tcBorders>
          </w:tcPr>
          <w:p>
            <w:pPr>
              <w:pStyle w:val="13"/>
              <w:spacing w:before="166"/>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3356" w:type="dxa"/>
          </w:tcPr>
          <w:p>
            <w:pPr>
              <w:pStyle w:val="13"/>
              <w:spacing w:before="14" w:line="245" w:lineRule="exact"/>
              <w:ind w:left="417"/>
              <w:jc w:val="left"/>
              <w:rPr>
                <w:sz w:val="21"/>
              </w:rPr>
            </w:pPr>
            <w:r>
              <w:rPr>
                <w:sz w:val="21"/>
              </w:rPr>
              <w:t>一级标准（黑灰混合处理）</w:t>
            </w:r>
          </w:p>
        </w:tc>
        <w:tc>
          <w:tcPr>
            <w:tcW w:w="1183" w:type="dxa"/>
          </w:tcPr>
          <w:p>
            <w:pPr>
              <w:pStyle w:val="13"/>
              <w:spacing w:before="28" w:line="231" w:lineRule="exact"/>
              <w:ind w:left="155" w:right="147"/>
              <w:rPr>
                <w:rFonts w:ascii="Times New Roman"/>
                <w:sz w:val="21"/>
              </w:rPr>
            </w:pPr>
            <w:r>
              <w:rPr>
                <w:rFonts w:ascii="Times New Roman"/>
                <w:sz w:val="21"/>
              </w:rPr>
              <w:t>5-50 m</w:t>
            </w:r>
            <w:r>
              <w:rPr>
                <w:rFonts w:ascii="Times New Roman"/>
                <w:position w:val="7"/>
                <w:sz w:val="13"/>
              </w:rPr>
              <w:t>3</w:t>
            </w:r>
            <w:r>
              <w:rPr>
                <w:rFonts w:ascii="Times New Roman"/>
                <w:sz w:val="21"/>
              </w:rPr>
              <w:t>/d</w:t>
            </w:r>
          </w:p>
        </w:tc>
        <w:tc>
          <w:tcPr>
            <w:tcW w:w="1024" w:type="dxa"/>
          </w:tcPr>
          <w:p>
            <w:pPr>
              <w:pStyle w:val="13"/>
              <w:spacing w:before="14" w:line="245" w:lineRule="exact"/>
              <w:ind w:left="136" w:right="130"/>
              <w:rPr>
                <w:rFonts w:ascii="Times New Roman" w:eastAsia="Times New Roman"/>
                <w:sz w:val="13"/>
              </w:rPr>
            </w:pPr>
            <w:r>
              <w:rPr>
                <w:sz w:val="21"/>
              </w:rPr>
              <w:t>万元</w:t>
            </w:r>
            <w:r>
              <w:rPr>
                <w:rFonts w:ascii="Times New Roman" w:eastAsia="Times New Roman"/>
                <w:sz w:val="21"/>
              </w:rPr>
              <w:t>/m</w:t>
            </w:r>
            <w:r>
              <w:rPr>
                <w:rFonts w:ascii="Times New Roman" w:eastAsia="Times New Roman"/>
                <w:position w:val="7"/>
                <w:sz w:val="13"/>
              </w:rPr>
              <w:t>3</w:t>
            </w:r>
          </w:p>
        </w:tc>
        <w:tc>
          <w:tcPr>
            <w:tcW w:w="1215" w:type="dxa"/>
          </w:tcPr>
          <w:p>
            <w:pPr>
              <w:pStyle w:val="13"/>
              <w:spacing w:before="28" w:line="231" w:lineRule="exact"/>
              <w:ind w:left="163" w:right="154"/>
              <w:rPr>
                <w:rFonts w:ascii="Times New Roman"/>
                <w:sz w:val="21"/>
              </w:rPr>
            </w:pPr>
            <w:r>
              <w:rPr>
                <w:rFonts w:ascii="Times New Roman"/>
                <w:sz w:val="21"/>
              </w:rPr>
              <w:t>0.6</w:t>
            </w:r>
          </w:p>
        </w:tc>
        <w:tc>
          <w:tcPr>
            <w:tcW w:w="1327" w:type="dxa"/>
          </w:tcPr>
          <w:p>
            <w:pPr>
              <w:pStyle w:val="13"/>
              <w:spacing w:before="28" w:line="231" w:lineRule="exact"/>
              <w:ind w:left="6"/>
              <w:rPr>
                <w:rFonts w:ascii="Times New Roman"/>
                <w:sz w:val="21"/>
              </w:rPr>
            </w:pPr>
            <w:r>
              <w:rPr>
                <w:rFonts w:ascii="Times New Roman"/>
                <w:w w:val="99"/>
                <w:sz w:val="21"/>
              </w:rPr>
              <w:t>0</w:t>
            </w:r>
          </w:p>
        </w:tc>
        <w:tc>
          <w:tcPr>
            <w:tcW w:w="1336" w:type="dxa"/>
          </w:tcPr>
          <w:p>
            <w:pPr>
              <w:pStyle w:val="13"/>
              <w:spacing w:before="28" w:line="231" w:lineRule="exact"/>
              <w:ind w:left="7"/>
              <w:rPr>
                <w:rFonts w:ascii="Times New Roman"/>
                <w:sz w:val="21"/>
              </w:rPr>
            </w:pPr>
            <w:r>
              <w:rPr>
                <w:rFonts w:ascii="Times New Roman"/>
                <w:w w:val="99"/>
                <w:sz w:val="21"/>
              </w:rPr>
              <w:t>0</w:t>
            </w:r>
          </w:p>
        </w:tc>
        <w:tc>
          <w:tcPr>
            <w:tcW w:w="1177" w:type="dxa"/>
          </w:tcPr>
          <w:p>
            <w:pPr>
              <w:pStyle w:val="13"/>
              <w:spacing w:before="28" w:line="231" w:lineRule="exact"/>
              <w:ind w:left="9"/>
              <w:rPr>
                <w:rFonts w:ascii="Times New Roman"/>
                <w:sz w:val="21"/>
              </w:rPr>
            </w:pPr>
            <w:r>
              <w:rPr>
                <w:rFonts w:ascii="Times New Roman"/>
                <w:w w:val="99"/>
                <w:sz w:val="21"/>
              </w:rPr>
              <w:t>0</w:t>
            </w:r>
          </w:p>
        </w:tc>
        <w:tc>
          <w:tcPr>
            <w:tcW w:w="1177" w:type="dxa"/>
            <w:tcBorders>
              <w:right w:val="nil"/>
            </w:tcBorders>
          </w:tcPr>
          <w:p>
            <w:pPr>
              <w:pStyle w:val="13"/>
              <w:spacing w:before="28" w:line="231"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restart"/>
          </w:tcPr>
          <w:p>
            <w:pPr>
              <w:pStyle w:val="13"/>
              <w:spacing w:before="8"/>
              <w:jc w:val="left"/>
              <w:rPr>
                <w:b/>
                <w:sz w:val="23"/>
              </w:rPr>
            </w:pPr>
          </w:p>
          <w:p>
            <w:pPr>
              <w:pStyle w:val="13"/>
              <w:spacing w:before="0"/>
              <w:ind w:left="371"/>
              <w:jc w:val="left"/>
              <w:rPr>
                <w:sz w:val="21"/>
              </w:rPr>
            </w:pPr>
            <w:r>
              <w:rPr>
                <w:sz w:val="21"/>
              </w:rPr>
              <w:t>管网建设</w:t>
            </w:r>
          </w:p>
        </w:tc>
        <w:tc>
          <w:tcPr>
            <w:tcW w:w="4539" w:type="dxa"/>
            <w:gridSpan w:val="2"/>
          </w:tcPr>
          <w:p>
            <w:pPr>
              <w:pStyle w:val="13"/>
              <w:spacing w:before="29" w:line="231" w:lineRule="exact"/>
              <w:ind w:left="1827" w:right="1816"/>
              <w:rPr>
                <w:rFonts w:ascii="Times New Roman"/>
                <w:sz w:val="21"/>
              </w:rPr>
            </w:pPr>
            <w:r>
              <w:rPr>
                <w:rFonts w:ascii="Times New Roman"/>
                <w:sz w:val="21"/>
              </w:rPr>
              <w:t>DN100</w:t>
            </w:r>
          </w:p>
        </w:tc>
        <w:tc>
          <w:tcPr>
            <w:tcW w:w="1024" w:type="dxa"/>
          </w:tcPr>
          <w:p>
            <w:pPr>
              <w:pStyle w:val="13"/>
              <w:spacing w:before="15" w:line="245" w:lineRule="exact"/>
              <w:ind w:left="136" w:right="127"/>
              <w:rPr>
                <w:rFonts w:ascii="Times New Roman" w:eastAsia="Times New Roman"/>
                <w:sz w:val="21"/>
              </w:rPr>
            </w:pPr>
            <w:r>
              <w:rPr>
                <w:sz w:val="21"/>
              </w:rPr>
              <w:t>万元</w:t>
            </w:r>
            <w:r>
              <w:rPr>
                <w:rFonts w:ascii="Times New Roman" w:eastAsia="Times New Roman"/>
                <w:sz w:val="21"/>
              </w:rPr>
              <w:t>/m</w:t>
            </w:r>
          </w:p>
        </w:tc>
        <w:tc>
          <w:tcPr>
            <w:tcW w:w="1215" w:type="dxa"/>
          </w:tcPr>
          <w:p>
            <w:pPr>
              <w:pStyle w:val="13"/>
              <w:spacing w:before="29" w:line="231" w:lineRule="exact"/>
              <w:ind w:left="163" w:right="154"/>
              <w:rPr>
                <w:rFonts w:ascii="Times New Roman"/>
                <w:sz w:val="21"/>
              </w:rPr>
            </w:pPr>
            <w:r>
              <w:rPr>
                <w:rFonts w:ascii="Times New Roman"/>
                <w:sz w:val="21"/>
              </w:rPr>
              <w:t>0.005</w:t>
            </w:r>
          </w:p>
        </w:tc>
        <w:tc>
          <w:tcPr>
            <w:tcW w:w="1327" w:type="dxa"/>
          </w:tcPr>
          <w:p>
            <w:pPr>
              <w:pStyle w:val="13"/>
              <w:spacing w:before="29" w:line="231" w:lineRule="exact"/>
              <w:ind w:left="114" w:right="105"/>
              <w:rPr>
                <w:rFonts w:ascii="Times New Roman"/>
                <w:sz w:val="21"/>
              </w:rPr>
            </w:pPr>
            <w:r>
              <w:rPr>
                <w:rFonts w:ascii="Times New Roman"/>
                <w:sz w:val="21"/>
              </w:rPr>
              <w:t>5520</w:t>
            </w:r>
          </w:p>
        </w:tc>
        <w:tc>
          <w:tcPr>
            <w:tcW w:w="1336" w:type="dxa"/>
          </w:tcPr>
          <w:p>
            <w:pPr>
              <w:pStyle w:val="13"/>
              <w:spacing w:before="29" w:line="231" w:lineRule="exact"/>
              <w:ind w:left="9"/>
              <w:rPr>
                <w:rFonts w:ascii="Times New Roman"/>
                <w:sz w:val="21"/>
              </w:rPr>
            </w:pPr>
            <w:r>
              <w:rPr>
                <w:rFonts w:ascii="Times New Roman"/>
                <w:w w:val="99"/>
                <w:sz w:val="21"/>
              </w:rPr>
              <w:t>/</w:t>
            </w:r>
          </w:p>
        </w:tc>
        <w:tc>
          <w:tcPr>
            <w:tcW w:w="1177" w:type="dxa"/>
          </w:tcPr>
          <w:p>
            <w:pPr>
              <w:pStyle w:val="13"/>
              <w:spacing w:before="29" w:line="231" w:lineRule="exact"/>
              <w:ind w:left="483"/>
              <w:jc w:val="left"/>
              <w:rPr>
                <w:rFonts w:ascii="Times New Roman"/>
                <w:sz w:val="21"/>
              </w:rPr>
            </w:pPr>
            <w:r>
              <w:rPr>
                <w:rFonts w:ascii="Times New Roman"/>
                <w:sz w:val="21"/>
              </w:rPr>
              <w:t>28</w:t>
            </w:r>
          </w:p>
        </w:tc>
        <w:tc>
          <w:tcPr>
            <w:tcW w:w="1177" w:type="dxa"/>
            <w:tcBorders>
              <w:right w:val="nil"/>
            </w:tcBorders>
          </w:tcPr>
          <w:p>
            <w:pPr>
              <w:pStyle w:val="13"/>
              <w:spacing w:before="29" w:line="231"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4539" w:type="dxa"/>
            <w:gridSpan w:val="2"/>
          </w:tcPr>
          <w:p>
            <w:pPr>
              <w:pStyle w:val="13"/>
              <w:spacing w:before="27" w:line="233" w:lineRule="exact"/>
              <w:ind w:left="1827" w:right="1816"/>
              <w:rPr>
                <w:rFonts w:ascii="Times New Roman"/>
                <w:sz w:val="21"/>
              </w:rPr>
            </w:pPr>
            <w:r>
              <w:rPr>
                <w:rFonts w:ascii="Times New Roman"/>
                <w:sz w:val="21"/>
              </w:rPr>
              <w:t>DN300</w:t>
            </w:r>
          </w:p>
        </w:tc>
        <w:tc>
          <w:tcPr>
            <w:tcW w:w="1024" w:type="dxa"/>
          </w:tcPr>
          <w:p>
            <w:pPr>
              <w:pStyle w:val="13"/>
              <w:spacing w:before="13" w:line="247" w:lineRule="exact"/>
              <w:ind w:left="136" w:right="127"/>
              <w:rPr>
                <w:rFonts w:ascii="Times New Roman" w:eastAsia="Times New Roman"/>
                <w:sz w:val="21"/>
              </w:rPr>
            </w:pPr>
            <w:r>
              <w:rPr>
                <w:sz w:val="21"/>
              </w:rPr>
              <w:t>万元</w:t>
            </w:r>
            <w:r>
              <w:rPr>
                <w:rFonts w:ascii="Times New Roman" w:eastAsia="Times New Roman"/>
                <w:sz w:val="21"/>
              </w:rPr>
              <w:t>/m</w:t>
            </w:r>
          </w:p>
        </w:tc>
        <w:tc>
          <w:tcPr>
            <w:tcW w:w="1215" w:type="dxa"/>
          </w:tcPr>
          <w:p>
            <w:pPr>
              <w:pStyle w:val="13"/>
              <w:spacing w:before="27" w:line="233" w:lineRule="exact"/>
              <w:ind w:left="163" w:right="154"/>
              <w:rPr>
                <w:rFonts w:ascii="Times New Roman"/>
                <w:sz w:val="21"/>
              </w:rPr>
            </w:pPr>
            <w:r>
              <w:rPr>
                <w:rFonts w:ascii="Times New Roman"/>
                <w:sz w:val="21"/>
              </w:rPr>
              <w:t>0.03</w:t>
            </w:r>
          </w:p>
        </w:tc>
        <w:tc>
          <w:tcPr>
            <w:tcW w:w="1327" w:type="dxa"/>
          </w:tcPr>
          <w:p>
            <w:pPr>
              <w:pStyle w:val="13"/>
              <w:spacing w:before="27" w:line="233" w:lineRule="exact"/>
              <w:ind w:left="114" w:right="105"/>
              <w:rPr>
                <w:rFonts w:ascii="Times New Roman"/>
                <w:sz w:val="21"/>
              </w:rPr>
            </w:pPr>
            <w:r>
              <w:rPr>
                <w:rFonts w:ascii="Times New Roman"/>
                <w:sz w:val="21"/>
              </w:rPr>
              <w:t>9936</w:t>
            </w:r>
          </w:p>
        </w:tc>
        <w:tc>
          <w:tcPr>
            <w:tcW w:w="1336" w:type="dxa"/>
          </w:tcPr>
          <w:p>
            <w:pPr>
              <w:pStyle w:val="13"/>
              <w:spacing w:before="27" w:line="233" w:lineRule="exact"/>
              <w:ind w:left="9"/>
              <w:rPr>
                <w:rFonts w:ascii="Times New Roman"/>
                <w:sz w:val="21"/>
              </w:rPr>
            </w:pPr>
            <w:r>
              <w:rPr>
                <w:rFonts w:ascii="Times New Roman"/>
                <w:w w:val="99"/>
                <w:sz w:val="21"/>
              </w:rPr>
              <w:t>/</w:t>
            </w:r>
          </w:p>
        </w:tc>
        <w:tc>
          <w:tcPr>
            <w:tcW w:w="1177" w:type="dxa"/>
          </w:tcPr>
          <w:p>
            <w:pPr>
              <w:pStyle w:val="13"/>
              <w:spacing w:before="27" w:line="233" w:lineRule="exact"/>
              <w:ind w:left="430"/>
              <w:jc w:val="left"/>
              <w:rPr>
                <w:rFonts w:ascii="Times New Roman"/>
                <w:sz w:val="21"/>
              </w:rPr>
            </w:pPr>
            <w:r>
              <w:rPr>
                <w:rFonts w:ascii="Times New Roman"/>
                <w:sz w:val="21"/>
              </w:rPr>
              <w:t>298</w:t>
            </w:r>
          </w:p>
        </w:tc>
        <w:tc>
          <w:tcPr>
            <w:tcW w:w="1177" w:type="dxa"/>
            <w:tcBorders>
              <w:right w:val="nil"/>
            </w:tcBorders>
          </w:tcPr>
          <w:p>
            <w:pPr>
              <w:pStyle w:val="13"/>
              <w:spacing w:before="27" w:line="233"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4539" w:type="dxa"/>
            <w:gridSpan w:val="2"/>
          </w:tcPr>
          <w:p>
            <w:pPr>
              <w:pStyle w:val="13"/>
              <w:spacing w:before="27" w:line="233" w:lineRule="exact"/>
              <w:ind w:left="1827" w:right="1816"/>
              <w:rPr>
                <w:rFonts w:ascii="Times New Roman"/>
                <w:sz w:val="21"/>
              </w:rPr>
            </w:pPr>
            <w:r>
              <w:rPr>
                <w:rFonts w:ascii="Times New Roman"/>
                <w:sz w:val="21"/>
              </w:rPr>
              <w:t>DN500</w:t>
            </w:r>
          </w:p>
        </w:tc>
        <w:tc>
          <w:tcPr>
            <w:tcW w:w="1024" w:type="dxa"/>
          </w:tcPr>
          <w:p>
            <w:pPr>
              <w:pStyle w:val="13"/>
              <w:spacing w:before="13" w:line="247" w:lineRule="exact"/>
              <w:ind w:left="136" w:right="127"/>
              <w:rPr>
                <w:rFonts w:ascii="Times New Roman" w:eastAsia="Times New Roman"/>
                <w:sz w:val="21"/>
              </w:rPr>
            </w:pPr>
            <w:r>
              <w:rPr>
                <w:sz w:val="21"/>
              </w:rPr>
              <w:t>万元</w:t>
            </w:r>
            <w:r>
              <w:rPr>
                <w:rFonts w:ascii="Times New Roman" w:eastAsia="Times New Roman"/>
                <w:sz w:val="21"/>
              </w:rPr>
              <w:t>/m</w:t>
            </w:r>
          </w:p>
        </w:tc>
        <w:tc>
          <w:tcPr>
            <w:tcW w:w="1215" w:type="dxa"/>
          </w:tcPr>
          <w:p>
            <w:pPr>
              <w:pStyle w:val="13"/>
              <w:spacing w:before="27" w:line="233" w:lineRule="exact"/>
              <w:ind w:left="163" w:right="154"/>
              <w:rPr>
                <w:rFonts w:ascii="Times New Roman"/>
                <w:sz w:val="21"/>
              </w:rPr>
            </w:pPr>
            <w:r>
              <w:rPr>
                <w:rFonts w:ascii="Times New Roman"/>
                <w:sz w:val="21"/>
              </w:rPr>
              <w:t>0.06</w:t>
            </w:r>
          </w:p>
        </w:tc>
        <w:tc>
          <w:tcPr>
            <w:tcW w:w="1327" w:type="dxa"/>
          </w:tcPr>
          <w:p>
            <w:pPr>
              <w:pStyle w:val="13"/>
              <w:spacing w:before="27" w:line="233" w:lineRule="exact"/>
              <w:ind w:left="6"/>
              <w:rPr>
                <w:rFonts w:ascii="Times New Roman"/>
                <w:sz w:val="21"/>
              </w:rPr>
            </w:pPr>
            <w:r>
              <w:rPr>
                <w:rFonts w:ascii="Times New Roman"/>
                <w:w w:val="99"/>
                <w:sz w:val="21"/>
              </w:rPr>
              <w:t>0</w:t>
            </w:r>
          </w:p>
        </w:tc>
        <w:tc>
          <w:tcPr>
            <w:tcW w:w="1336" w:type="dxa"/>
          </w:tcPr>
          <w:p>
            <w:pPr>
              <w:pStyle w:val="13"/>
              <w:spacing w:before="27" w:line="233" w:lineRule="exact"/>
              <w:ind w:left="9"/>
              <w:rPr>
                <w:rFonts w:ascii="Times New Roman"/>
                <w:sz w:val="21"/>
              </w:rPr>
            </w:pPr>
            <w:r>
              <w:rPr>
                <w:rFonts w:ascii="Times New Roman"/>
                <w:w w:val="99"/>
                <w:sz w:val="21"/>
              </w:rPr>
              <w:t>/</w:t>
            </w:r>
          </w:p>
        </w:tc>
        <w:tc>
          <w:tcPr>
            <w:tcW w:w="1177" w:type="dxa"/>
          </w:tcPr>
          <w:p>
            <w:pPr>
              <w:pStyle w:val="13"/>
              <w:spacing w:before="27" w:line="233" w:lineRule="exact"/>
              <w:ind w:left="9"/>
              <w:rPr>
                <w:rFonts w:ascii="Times New Roman"/>
                <w:sz w:val="21"/>
              </w:rPr>
            </w:pPr>
            <w:r>
              <w:rPr>
                <w:rFonts w:ascii="Times New Roman"/>
                <w:w w:val="99"/>
                <w:sz w:val="21"/>
              </w:rPr>
              <w:t>0</w:t>
            </w:r>
          </w:p>
        </w:tc>
        <w:tc>
          <w:tcPr>
            <w:tcW w:w="1177" w:type="dxa"/>
            <w:tcBorders>
              <w:right w:val="nil"/>
            </w:tcBorders>
          </w:tcPr>
          <w:p>
            <w:pPr>
              <w:pStyle w:val="13"/>
              <w:spacing w:before="27" w:line="233"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restart"/>
          </w:tcPr>
          <w:p>
            <w:pPr>
              <w:pStyle w:val="13"/>
              <w:spacing w:before="160"/>
              <w:ind w:left="139" w:right="134"/>
              <w:rPr>
                <w:sz w:val="21"/>
              </w:rPr>
            </w:pPr>
            <w:r>
              <w:rPr>
                <w:sz w:val="21"/>
              </w:rPr>
              <w:t>泵站</w:t>
            </w:r>
          </w:p>
        </w:tc>
        <w:tc>
          <w:tcPr>
            <w:tcW w:w="4539" w:type="dxa"/>
            <w:gridSpan w:val="2"/>
          </w:tcPr>
          <w:p>
            <w:pPr>
              <w:pStyle w:val="13"/>
              <w:spacing w:before="27" w:line="232" w:lineRule="exact"/>
              <w:ind w:left="1823" w:right="1817"/>
              <w:rPr>
                <w:rFonts w:ascii="Times New Roman"/>
                <w:sz w:val="21"/>
              </w:rPr>
            </w:pPr>
            <w:r>
              <w:rPr>
                <w:rFonts w:ascii="Times New Roman"/>
                <w:sz w:val="21"/>
              </w:rPr>
              <w:t>10m</w:t>
            </w:r>
            <w:r>
              <w:rPr>
                <w:rFonts w:ascii="Times New Roman"/>
                <w:position w:val="7"/>
                <w:sz w:val="13"/>
              </w:rPr>
              <w:t>3</w:t>
            </w:r>
            <w:r>
              <w:rPr>
                <w:rFonts w:ascii="Times New Roman"/>
                <w:sz w:val="21"/>
              </w:rPr>
              <w:t>/h</w:t>
            </w:r>
          </w:p>
        </w:tc>
        <w:tc>
          <w:tcPr>
            <w:tcW w:w="1024" w:type="dxa"/>
          </w:tcPr>
          <w:p>
            <w:pPr>
              <w:pStyle w:val="13"/>
              <w:spacing w:before="13" w:line="246" w:lineRule="exact"/>
              <w:ind w:left="136" w:right="128"/>
              <w:rPr>
                <w:sz w:val="21"/>
              </w:rPr>
            </w:pPr>
            <w:r>
              <w:rPr>
                <w:sz w:val="21"/>
              </w:rPr>
              <w:t>万元</w:t>
            </w:r>
            <w:r>
              <w:rPr>
                <w:rFonts w:ascii="Times New Roman" w:eastAsia="Times New Roman"/>
                <w:sz w:val="21"/>
              </w:rPr>
              <w:t>/</w:t>
            </w:r>
            <w:r>
              <w:rPr>
                <w:sz w:val="21"/>
              </w:rPr>
              <w:t>个</w:t>
            </w:r>
          </w:p>
        </w:tc>
        <w:tc>
          <w:tcPr>
            <w:tcW w:w="1215" w:type="dxa"/>
          </w:tcPr>
          <w:p>
            <w:pPr>
              <w:pStyle w:val="13"/>
              <w:spacing w:before="27" w:line="232" w:lineRule="exact"/>
              <w:ind w:left="163" w:right="154"/>
              <w:rPr>
                <w:rFonts w:ascii="Times New Roman"/>
                <w:sz w:val="21"/>
              </w:rPr>
            </w:pPr>
            <w:r>
              <w:rPr>
                <w:rFonts w:ascii="Times New Roman"/>
                <w:sz w:val="21"/>
              </w:rPr>
              <w:t>10</w:t>
            </w:r>
          </w:p>
        </w:tc>
        <w:tc>
          <w:tcPr>
            <w:tcW w:w="1327" w:type="dxa"/>
          </w:tcPr>
          <w:p>
            <w:pPr>
              <w:pStyle w:val="13"/>
              <w:spacing w:before="27" w:line="232" w:lineRule="exact"/>
              <w:ind w:left="6"/>
              <w:rPr>
                <w:rFonts w:ascii="Times New Roman"/>
                <w:sz w:val="21"/>
              </w:rPr>
            </w:pPr>
            <w:r>
              <w:rPr>
                <w:rFonts w:ascii="Times New Roman"/>
                <w:w w:val="99"/>
                <w:sz w:val="21"/>
              </w:rPr>
              <w:t>0</w:t>
            </w:r>
          </w:p>
        </w:tc>
        <w:tc>
          <w:tcPr>
            <w:tcW w:w="1336" w:type="dxa"/>
          </w:tcPr>
          <w:p>
            <w:pPr>
              <w:pStyle w:val="13"/>
              <w:spacing w:before="27" w:line="232" w:lineRule="exact"/>
              <w:ind w:left="9"/>
              <w:rPr>
                <w:rFonts w:ascii="Times New Roman"/>
                <w:sz w:val="21"/>
              </w:rPr>
            </w:pPr>
            <w:r>
              <w:rPr>
                <w:rFonts w:ascii="Times New Roman"/>
                <w:w w:val="99"/>
                <w:sz w:val="21"/>
              </w:rPr>
              <w:t>/</w:t>
            </w:r>
          </w:p>
        </w:tc>
        <w:tc>
          <w:tcPr>
            <w:tcW w:w="1177" w:type="dxa"/>
          </w:tcPr>
          <w:p>
            <w:pPr>
              <w:pStyle w:val="13"/>
              <w:spacing w:before="27" w:line="232" w:lineRule="exact"/>
              <w:ind w:left="9"/>
              <w:rPr>
                <w:rFonts w:ascii="Times New Roman"/>
                <w:sz w:val="21"/>
              </w:rPr>
            </w:pPr>
            <w:r>
              <w:rPr>
                <w:rFonts w:ascii="Times New Roman"/>
                <w:w w:val="99"/>
                <w:sz w:val="21"/>
              </w:rPr>
              <w:t>0</w:t>
            </w:r>
          </w:p>
        </w:tc>
        <w:tc>
          <w:tcPr>
            <w:tcW w:w="1177" w:type="dxa"/>
            <w:tcBorders>
              <w:right w:val="nil"/>
            </w:tcBorders>
          </w:tcPr>
          <w:p>
            <w:pPr>
              <w:pStyle w:val="13"/>
              <w:spacing w:before="27" w:line="232"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4539" w:type="dxa"/>
            <w:gridSpan w:val="2"/>
          </w:tcPr>
          <w:p>
            <w:pPr>
              <w:pStyle w:val="13"/>
              <w:spacing w:before="28" w:line="232" w:lineRule="exact"/>
              <w:ind w:left="1826" w:right="1817"/>
              <w:rPr>
                <w:rFonts w:ascii="Times New Roman"/>
                <w:sz w:val="21"/>
              </w:rPr>
            </w:pPr>
            <w:r>
              <w:rPr>
                <w:rFonts w:ascii="Times New Roman"/>
                <w:sz w:val="21"/>
              </w:rPr>
              <w:t>100m</w:t>
            </w:r>
            <w:r>
              <w:rPr>
                <w:rFonts w:ascii="Times New Roman"/>
                <w:position w:val="7"/>
                <w:sz w:val="13"/>
              </w:rPr>
              <w:t>3</w:t>
            </w:r>
            <w:r>
              <w:rPr>
                <w:rFonts w:ascii="Times New Roman"/>
                <w:sz w:val="21"/>
              </w:rPr>
              <w:t>/h</w:t>
            </w:r>
          </w:p>
        </w:tc>
        <w:tc>
          <w:tcPr>
            <w:tcW w:w="1024" w:type="dxa"/>
          </w:tcPr>
          <w:p>
            <w:pPr>
              <w:pStyle w:val="13"/>
              <w:spacing w:before="14" w:line="246" w:lineRule="exact"/>
              <w:ind w:left="136" w:right="128"/>
              <w:rPr>
                <w:sz w:val="21"/>
              </w:rPr>
            </w:pPr>
            <w:r>
              <w:rPr>
                <w:sz w:val="21"/>
              </w:rPr>
              <w:t>万元</w:t>
            </w:r>
            <w:r>
              <w:rPr>
                <w:rFonts w:ascii="Times New Roman" w:eastAsia="Times New Roman"/>
                <w:sz w:val="21"/>
              </w:rPr>
              <w:t>/</w:t>
            </w:r>
            <w:r>
              <w:rPr>
                <w:sz w:val="21"/>
              </w:rPr>
              <w:t>个</w:t>
            </w:r>
          </w:p>
        </w:tc>
        <w:tc>
          <w:tcPr>
            <w:tcW w:w="1215" w:type="dxa"/>
          </w:tcPr>
          <w:p>
            <w:pPr>
              <w:pStyle w:val="13"/>
              <w:spacing w:before="28" w:line="232" w:lineRule="exact"/>
              <w:ind w:left="163" w:right="154"/>
              <w:rPr>
                <w:rFonts w:ascii="Times New Roman"/>
                <w:sz w:val="21"/>
              </w:rPr>
            </w:pPr>
            <w:r>
              <w:rPr>
                <w:rFonts w:ascii="Times New Roman"/>
                <w:sz w:val="21"/>
              </w:rPr>
              <w:t>50</w:t>
            </w:r>
          </w:p>
        </w:tc>
        <w:tc>
          <w:tcPr>
            <w:tcW w:w="1327" w:type="dxa"/>
          </w:tcPr>
          <w:p>
            <w:pPr>
              <w:pStyle w:val="13"/>
              <w:spacing w:before="28" w:line="232" w:lineRule="exact"/>
              <w:ind w:left="6"/>
              <w:rPr>
                <w:rFonts w:ascii="Times New Roman"/>
                <w:sz w:val="21"/>
              </w:rPr>
            </w:pPr>
            <w:r>
              <w:rPr>
                <w:rFonts w:ascii="Times New Roman"/>
                <w:w w:val="99"/>
                <w:sz w:val="21"/>
              </w:rPr>
              <w:t>0</w:t>
            </w:r>
          </w:p>
        </w:tc>
        <w:tc>
          <w:tcPr>
            <w:tcW w:w="1336" w:type="dxa"/>
          </w:tcPr>
          <w:p>
            <w:pPr>
              <w:pStyle w:val="13"/>
              <w:spacing w:before="28" w:line="232" w:lineRule="exact"/>
              <w:ind w:left="9"/>
              <w:rPr>
                <w:rFonts w:ascii="Times New Roman"/>
                <w:sz w:val="21"/>
              </w:rPr>
            </w:pPr>
            <w:r>
              <w:rPr>
                <w:rFonts w:ascii="Times New Roman"/>
                <w:w w:val="99"/>
                <w:sz w:val="21"/>
              </w:rPr>
              <w:t>/</w:t>
            </w:r>
          </w:p>
        </w:tc>
        <w:tc>
          <w:tcPr>
            <w:tcW w:w="1177" w:type="dxa"/>
          </w:tcPr>
          <w:p>
            <w:pPr>
              <w:pStyle w:val="13"/>
              <w:spacing w:before="28" w:line="232" w:lineRule="exact"/>
              <w:ind w:left="9"/>
              <w:rPr>
                <w:rFonts w:ascii="Times New Roman"/>
                <w:sz w:val="21"/>
              </w:rPr>
            </w:pPr>
            <w:r>
              <w:rPr>
                <w:rFonts w:ascii="Times New Roman"/>
                <w:w w:val="99"/>
                <w:sz w:val="21"/>
              </w:rPr>
              <w:t>0</w:t>
            </w:r>
          </w:p>
        </w:tc>
        <w:tc>
          <w:tcPr>
            <w:tcW w:w="1177" w:type="dxa"/>
            <w:tcBorders>
              <w:right w:val="nil"/>
            </w:tcBorders>
          </w:tcPr>
          <w:p>
            <w:pPr>
              <w:pStyle w:val="13"/>
              <w:spacing w:before="28" w:line="232"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1024" w:type="dxa"/>
            <w:gridSpan w:val="7"/>
          </w:tcPr>
          <w:p>
            <w:pPr>
              <w:pStyle w:val="13"/>
              <w:spacing w:before="14" w:line="245" w:lineRule="exact"/>
              <w:ind w:left="5280" w:right="5272"/>
              <w:rPr>
                <w:b/>
                <w:sz w:val="21"/>
              </w:rPr>
            </w:pPr>
            <w:r>
              <w:rPr>
                <w:b/>
                <w:sz w:val="21"/>
              </w:rPr>
              <w:t>合计</w:t>
            </w:r>
          </w:p>
        </w:tc>
        <w:tc>
          <w:tcPr>
            <w:tcW w:w="1177" w:type="dxa"/>
          </w:tcPr>
          <w:p>
            <w:pPr>
              <w:pStyle w:val="13"/>
              <w:spacing w:before="28" w:line="231" w:lineRule="exact"/>
              <w:ind w:left="430"/>
              <w:jc w:val="left"/>
              <w:rPr>
                <w:rFonts w:ascii="Times New Roman"/>
                <w:b/>
                <w:sz w:val="21"/>
              </w:rPr>
            </w:pPr>
            <w:r>
              <w:rPr>
                <w:rFonts w:ascii="Times New Roman"/>
                <w:b/>
                <w:sz w:val="21"/>
              </w:rPr>
              <w:t>426</w:t>
            </w:r>
          </w:p>
        </w:tc>
        <w:tc>
          <w:tcPr>
            <w:tcW w:w="1177" w:type="dxa"/>
            <w:tcBorders>
              <w:right w:val="nil"/>
            </w:tcBorders>
          </w:tcPr>
          <w:p>
            <w:pPr>
              <w:pStyle w:val="13"/>
              <w:spacing w:before="28" w:line="231" w:lineRule="exact"/>
              <w:ind w:left="357" w:right="355"/>
              <w:rPr>
                <w:rFonts w:ascii="Times New Roman"/>
                <w:b/>
                <w:sz w:val="21"/>
              </w:rPr>
            </w:pPr>
            <w:r>
              <w:rPr>
                <w:rFonts w:ascii="Times New Roman"/>
                <w:b/>
                <w:sz w:val="21"/>
              </w:rPr>
              <w:t>408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15" w:type="dxa"/>
            <w:vMerge w:val="restart"/>
            <w:tcBorders>
              <w:left w:val="nil"/>
              <w:bottom w:val="nil"/>
            </w:tcBorders>
          </w:tcPr>
          <w:p>
            <w:pPr>
              <w:pStyle w:val="13"/>
              <w:spacing w:before="0"/>
              <w:jc w:val="left"/>
              <w:rPr>
                <w:b/>
                <w:sz w:val="22"/>
              </w:rPr>
            </w:pPr>
          </w:p>
          <w:p>
            <w:pPr>
              <w:pStyle w:val="13"/>
              <w:spacing w:before="0"/>
              <w:jc w:val="left"/>
              <w:rPr>
                <w:b/>
                <w:sz w:val="22"/>
              </w:rPr>
            </w:pPr>
          </w:p>
          <w:p>
            <w:pPr>
              <w:pStyle w:val="13"/>
              <w:spacing w:before="0"/>
              <w:jc w:val="left"/>
              <w:rPr>
                <w:b/>
                <w:sz w:val="22"/>
              </w:rPr>
            </w:pPr>
          </w:p>
          <w:p>
            <w:pPr>
              <w:pStyle w:val="13"/>
              <w:spacing w:before="0"/>
              <w:jc w:val="left"/>
              <w:rPr>
                <w:b/>
                <w:sz w:val="22"/>
              </w:rPr>
            </w:pPr>
          </w:p>
          <w:p>
            <w:pPr>
              <w:pStyle w:val="13"/>
              <w:spacing w:before="180"/>
              <w:ind w:left="12"/>
              <w:rPr>
                <w:rFonts w:ascii="Times New Roman"/>
                <w:sz w:val="21"/>
              </w:rPr>
            </w:pPr>
            <w:r>
              <w:rPr>
                <w:rFonts w:ascii="Times New Roman"/>
                <w:w w:val="99"/>
                <w:sz w:val="21"/>
              </w:rPr>
              <w:t>2</w:t>
            </w:r>
          </w:p>
        </w:tc>
        <w:tc>
          <w:tcPr>
            <w:tcW w:w="1115" w:type="dxa"/>
            <w:vMerge w:val="restart"/>
          </w:tcPr>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1"/>
              </w:rPr>
            </w:pPr>
          </w:p>
          <w:p>
            <w:pPr>
              <w:pStyle w:val="13"/>
              <w:spacing w:before="0"/>
              <w:ind w:left="240"/>
              <w:jc w:val="left"/>
              <w:rPr>
                <w:sz w:val="21"/>
              </w:rPr>
            </w:pPr>
            <w:r>
              <w:rPr>
                <w:sz w:val="21"/>
              </w:rPr>
              <w:t>丽阳镇</w:t>
            </w:r>
          </w:p>
        </w:tc>
        <w:tc>
          <w:tcPr>
            <w:tcW w:w="1583" w:type="dxa"/>
          </w:tcPr>
          <w:p>
            <w:pPr>
              <w:pStyle w:val="13"/>
              <w:spacing w:before="4" w:line="280" w:lineRule="atLeast"/>
              <w:ind w:left="160" w:right="153"/>
              <w:jc w:val="left"/>
              <w:rPr>
                <w:sz w:val="21"/>
              </w:rPr>
            </w:pPr>
            <w:r>
              <w:rPr>
                <w:sz w:val="21"/>
              </w:rPr>
              <w:t>庭院收集及资源化利用设施</w:t>
            </w:r>
          </w:p>
        </w:tc>
        <w:tc>
          <w:tcPr>
            <w:tcW w:w="4539" w:type="dxa"/>
            <w:gridSpan w:val="2"/>
          </w:tcPr>
          <w:p>
            <w:pPr>
              <w:pStyle w:val="13"/>
              <w:spacing w:before="154"/>
              <w:ind w:left="950"/>
              <w:jc w:val="left"/>
              <w:rPr>
                <w:sz w:val="21"/>
              </w:rPr>
            </w:pPr>
            <w:r>
              <w:rPr>
                <w:sz w:val="21"/>
              </w:rPr>
              <w:t>黑灰分离</w:t>
            </w:r>
            <w:r>
              <w:rPr>
                <w:rFonts w:ascii="Times New Roman" w:eastAsia="Times New Roman"/>
                <w:sz w:val="21"/>
              </w:rPr>
              <w:t>+</w:t>
            </w:r>
            <w:r>
              <w:rPr>
                <w:sz w:val="21"/>
              </w:rPr>
              <w:t>储存池（仅黑水）</w:t>
            </w:r>
          </w:p>
        </w:tc>
        <w:tc>
          <w:tcPr>
            <w:tcW w:w="1024" w:type="dxa"/>
          </w:tcPr>
          <w:p>
            <w:pPr>
              <w:pStyle w:val="13"/>
              <w:spacing w:before="154"/>
              <w:ind w:left="136" w:right="128"/>
              <w:rPr>
                <w:sz w:val="21"/>
              </w:rPr>
            </w:pPr>
            <w:r>
              <w:rPr>
                <w:sz w:val="21"/>
              </w:rPr>
              <w:t>万元</w:t>
            </w:r>
            <w:r>
              <w:rPr>
                <w:rFonts w:ascii="Times New Roman" w:eastAsia="Times New Roman"/>
                <w:sz w:val="21"/>
              </w:rPr>
              <w:t>/</w:t>
            </w:r>
            <w:r>
              <w:rPr>
                <w:sz w:val="21"/>
              </w:rPr>
              <w:t>户</w:t>
            </w:r>
          </w:p>
        </w:tc>
        <w:tc>
          <w:tcPr>
            <w:tcW w:w="1215" w:type="dxa"/>
          </w:tcPr>
          <w:p>
            <w:pPr>
              <w:pStyle w:val="13"/>
              <w:spacing w:before="168"/>
              <w:ind w:left="163" w:right="154"/>
              <w:rPr>
                <w:rFonts w:ascii="Times New Roman"/>
                <w:sz w:val="21"/>
              </w:rPr>
            </w:pPr>
            <w:r>
              <w:rPr>
                <w:rFonts w:ascii="Times New Roman"/>
                <w:sz w:val="21"/>
              </w:rPr>
              <w:t>0.26</w:t>
            </w:r>
          </w:p>
        </w:tc>
        <w:tc>
          <w:tcPr>
            <w:tcW w:w="1327" w:type="dxa"/>
          </w:tcPr>
          <w:p>
            <w:pPr>
              <w:pStyle w:val="13"/>
              <w:spacing w:before="168"/>
              <w:ind w:left="114" w:right="103"/>
              <w:rPr>
                <w:rFonts w:ascii="Times New Roman"/>
                <w:sz w:val="21"/>
              </w:rPr>
            </w:pPr>
            <w:r>
              <w:rPr>
                <w:rFonts w:ascii="Times New Roman"/>
                <w:sz w:val="21"/>
              </w:rPr>
              <w:t>272</w:t>
            </w:r>
          </w:p>
        </w:tc>
        <w:tc>
          <w:tcPr>
            <w:tcW w:w="1336" w:type="dxa"/>
          </w:tcPr>
          <w:p>
            <w:pPr>
              <w:pStyle w:val="13"/>
              <w:spacing w:before="168"/>
              <w:ind w:left="118" w:right="111"/>
              <w:rPr>
                <w:rFonts w:ascii="Times New Roman"/>
                <w:sz w:val="21"/>
              </w:rPr>
            </w:pPr>
            <w:r>
              <w:rPr>
                <w:rFonts w:ascii="Times New Roman"/>
                <w:sz w:val="21"/>
              </w:rPr>
              <w:t>706</w:t>
            </w:r>
          </w:p>
        </w:tc>
        <w:tc>
          <w:tcPr>
            <w:tcW w:w="1177" w:type="dxa"/>
          </w:tcPr>
          <w:p>
            <w:pPr>
              <w:pStyle w:val="13"/>
              <w:spacing w:before="168"/>
              <w:ind w:left="483"/>
              <w:jc w:val="left"/>
              <w:rPr>
                <w:rFonts w:ascii="Times New Roman"/>
                <w:sz w:val="21"/>
              </w:rPr>
            </w:pPr>
            <w:r>
              <w:rPr>
                <w:rFonts w:ascii="Times New Roman"/>
                <w:sz w:val="21"/>
              </w:rPr>
              <w:t>71</w:t>
            </w:r>
          </w:p>
        </w:tc>
        <w:tc>
          <w:tcPr>
            <w:tcW w:w="1177" w:type="dxa"/>
            <w:tcBorders>
              <w:right w:val="nil"/>
            </w:tcBorders>
          </w:tcPr>
          <w:p>
            <w:pPr>
              <w:pStyle w:val="13"/>
              <w:spacing w:before="168"/>
              <w:ind w:left="357" w:right="355"/>
              <w:rPr>
                <w:rFonts w:ascii="Times New Roman"/>
                <w:sz w:val="21"/>
              </w:rPr>
            </w:pPr>
            <w:r>
              <w:rPr>
                <w:rFonts w:ascii="Times New Roman"/>
                <w:sz w:val="21"/>
              </w:rPr>
              <w:t>184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115" w:type="dxa"/>
            <w:vMerge w:val="continue"/>
            <w:tcBorders>
              <w:top w:val="nil"/>
              <w:left w:val="nil"/>
              <w:bottom w:val="nil"/>
            </w:tcBorders>
          </w:tcPr>
          <w:p>
            <w:pPr>
              <w:rPr>
                <w:sz w:val="2"/>
                <w:szCs w:val="2"/>
              </w:rPr>
            </w:pPr>
          </w:p>
        </w:tc>
        <w:tc>
          <w:tcPr>
            <w:tcW w:w="1115" w:type="dxa"/>
            <w:vMerge w:val="continue"/>
            <w:tcBorders>
              <w:top w:val="nil"/>
            </w:tcBorders>
          </w:tcPr>
          <w:p>
            <w:pPr>
              <w:rPr>
                <w:sz w:val="2"/>
                <w:szCs w:val="2"/>
              </w:rPr>
            </w:pPr>
          </w:p>
        </w:tc>
        <w:tc>
          <w:tcPr>
            <w:tcW w:w="1583" w:type="dxa"/>
          </w:tcPr>
          <w:p>
            <w:pPr>
              <w:pStyle w:val="13"/>
              <w:spacing w:before="9"/>
              <w:ind w:left="139" w:right="134"/>
              <w:rPr>
                <w:sz w:val="21"/>
              </w:rPr>
            </w:pPr>
            <w:r>
              <w:rPr>
                <w:sz w:val="21"/>
              </w:rPr>
              <w:t>分散式达标排</w:t>
            </w:r>
          </w:p>
          <w:p>
            <w:pPr>
              <w:pStyle w:val="13"/>
              <w:spacing w:before="12" w:line="245" w:lineRule="exact"/>
              <w:ind w:left="139" w:right="132"/>
              <w:rPr>
                <w:sz w:val="21"/>
              </w:rPr>
            </w:pPr>
            <w:r>
              <w:rPr>
                <w:sz w:val="21"/>
              </w:rPr>
              <w:t>放处理设施</w:t>
            </w:r>
          </w:p>
        </w:tc>
        <w:tc>
          <w:tcPr>
            <w:tcW w:w="4539" w:type="dxa"/>
            <w:gridSpan w:val="2"/>
          </w:tcPr>
          <w:p>
            <w:pPr>
              <w:pStyle w:val="13"/>
              <w:spacing w:before="149"/>
              <w:ind w:left="108" w:right="-15"/>
              <w:jc w:val="left"/>
              <w:rPr>
                <w:sz w:val="21"/>
              </w:rPr>
            </w:pPr>
            <w:r>
              <w:rPr>
                <w:spacing w:val="-24"/>
                <w:sz w:val="21"/>
              </w:rPr>
              <w:t>三级标准</w:t>
            </w:r>
            <w:r>
              <w:rPr>
                <w:sz w:val="21"/>
              </w:rPr>
              <w:t>（</w:t>
            </w:r>
            <w:r>
              <w:rPr>
                <w:spacing w:val="-11"/>
                <w:sz w:val="21"/>
              </w:rPr>
              <w:t>仅灰水处理、不包括储存池建设费用</w:t>
            </w:r>
            <w:r>
              <w:rPr>
                <w:sz w:val="21"/>
              </w:rPr>
              <w:t>）</w:t>
            </w:r>
          </w:p>
        </w:tc>
        <w:tc>
          <w:tcPr>
            <w:tcW w:w="1024" w:type="dxa"/>
          </w:tcPr>
          <w:p>
            <w:pPr>
              <w:pStyle w:val="13"/>
              <w:spacing w:before="149"/>
              <w:ind w:left="136" w:right="128"/>
              <w:rPr>
                <w:sz w:val="21"/>
              </w:rPr>
            </w:pPr>
            <w:r>
              <w:rPr>
                <w:sz w:val="21"/>
              </w:rPr>
              <w:t>万元</w:t>
            </w:r>
            <w:r>
              <w:rPr>
                <w:rFonts w:ascii="Times New Roman" w:eastAsia="Times New Roman"/>
                <w:sz w:val="21"/>
              </w:rPr>
              <w:t>/</w:t>
            </w:r>
            <w:r>
              <w:rPr>
                <w:sz w:val="21"/>
              </w:rPr>
              <w:t>户</w:t>
            </w:r>
          </w:p>
        </w:tc>
        <w:tc>
          <w:tcPr>
            <w:tcW w:w="1215" w:type="dxa"/>
          </w:tcPr>
          <w:p>
            <w:pPr>
              <w:pStyle w:val="13"/>
              <w:spacing w:before="163"/>
              <w:ind w:left="163" w:right="154"/>
              <w:rPr>
                <w:rFonts w:ascii="Times New Roman"/>
                <w:sz w:val="21"/>
              </w:rPr>
            </w:pPr>
            <w:r>
              <w:rPr>
                <w:rFonts w:ascii="Times New Roman"/>
                <w:sz w:val="21"/>
              </w:rPr>
              <w:t>0.18</w:t>
            </w:r>
          </w:p>
        </w:tc>
        <w:tc>
          <w:tcPr>
            <w:tcW w:w="1327" w:type="dxa"/>
          </w:tcPr>
          <w:p>
            <w:pPr>
              <w:pStyle w:val="13"/>
              <w:spacing w:before="163"/>
              <w:ind w:left="6"/>
              <w:rPr>
                <w:rFonts w:ascii="Times New Roman"/>
                <w:sz w:val="21"/>
              </w:rPr>
            </w:pPr>
            <w:r>
              <w:rPr>
                <w:rFonts w:ascii="Times New Roman"/>
                <w:w w:val="99"/>
                <w:sz w:val="21"/>
              </w:rPr>
              <w:t>0</w:t>
            </w:r>
          </w:p>
        </w:tc>
        <w:tc>
          <w:tcPr>
            <w:tcW w:w="1336" w:type="dxa"/>
          </w:tcPr>
          <w:p>
            <w:pPr>
              <w:pStyle w:val="13"/>
              <w:spacing w:before="163"/>
              <w:ind w:left="118" w:right="111"/>
              <w:rPr>
                <w:rFonts w:ascii="Times New Roman"/>
                <w:sz w:val="21"/>
              </w:rPr>
            </w:pPr>
            <w:r>
              <w:rPr>
                <w:rFonts w:ascii="Times New Roman"/>
                <w:sz w:val="21"/>
              </w:rPr>
              <w:t>706</w:t>
            </w:r>
          </w:p>
        </w:tc>
        <w:tc>
          <w:tcPr>
            <w:tcW w:w="1177" w:type="dxa"/>
          </w:tcPr>
          <w:p>
            <w:pPr>
              <w:pStyle w:val="13"/>
              <w:spacing w:before="163"/>
              <w:ind w:left="9"/>
              <w:rPr>
                <w:rFonts w:ascii="Times New Roman"/>
                <w:sz w:val="21"/>
              </w:rPr>
            </w:pPr>
            <w:r>
              <w:rPr>
                <w:rFonts w:ascii="Times New Roman"/>
                <w:w w:val="99"/>
                <w:sz w:val="21"/>
              </w:rPr>
              <w:t>0</w:t>
            </w:r>
          </w:p>
        </w:tc>
        <w:tc>
          <w:tcPr>
            <w:tcW w:w="1177" w:type="dxa"/>
            <w:tcBorders>
              <w:right w:val="nil"/>
            </w:tcBorders>
          </w:tcPr>
          <w:p>
            <w:pPr>
              <w:pStyle w:val="13"/>
              <w:spacing w:before="163"/>
              <w:ind w:left="357" w:right="355"/>
              <w:rPr>
                <w:rFonts w:ascii="Times New Roman"/>
                <w:sz w:val="21"/>
              </w:rPr>
            </w:pPr>
            <w:r>
              <w:rPr>
                <w:rFonts w:ascii="Times New Roman"/>
                <w:sz w:val="21"/>
              </w:rPr>
              <w:t>127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15" w:type="dxa"/>
            <w:vMerge w:val="continue"/>
            <w:tcBorders>
              <w:top w:val="nil"/>
              <w:left w:val="nil"/>
              <w:bottom w:val="nil"/>
            </w:tcBorders>
          </w:tcPr>
          <w:p>
            <w:pPr>
              <w:rPr>
                <w:sz w:val="2"/>
                <w:szCs w:val="2"/>
              </w:rPr>
            </w:pPr>
          </w:p>
        </w:tc>
        <w:tc>
          <w:tcPr>
            <w:tcW w:w="1115" w:type="dxa"/>
            <w:vMerge w:val="continue"/>
            <w:tcBorders>
              <w:top w:val="nil"/>
            </w:tcBorders>
          </w:tcPr>
          <w:p>
            <w:pPr>
              <w:rPr>
                <w:sz w:val="2"/>
                <w:szCs w:val="2"/>
              </w:rPr>
            </w:pPr>
          </w:p>
        </w:tc>
        <w:tc>
          <w:tcPr>
            <w:tcW w:w="1583" w:type="dxa"/>
            <w:vMerge w:val="restart"/>
          </w:tcPr>
          <w:p>
            <w:pPr>
              <w:pStyle w:val="13"/>
              <w:spacing w:before="0"/>
              <w:jc w:val="left"/>
              <w:rPr>
                <w:b/>
                <w:sz w:val="20"/>
              </w:rPr>
            </w:pPr>
          </w:p>
          <w:p>
            <w:pPr>
              <w:pStyle w:val="13"/>
              <w:spacing w:before="7"/>
              <w:jc w:val="left"/>
              <w:rPr>
                <w:b/>
                <w:sz w:val="25"/>
              </w:rPr>
            </w:pPr>
          </w:p>
          <w:p>
            <w:pPr>
              <w:pStyle w:val="13"/>
              <w:spacing w:before="0" w:line="249" w:lineRule="auto"/>
              <w:ind w:left="580" w:right="153" w:hanging="420"/>
              <w:jc w:val="left"/>
              <w:rPr>
                <w:sz w:val="21"/>
              </w:rPr>
            </w:pPr>
            <w:r>
              <w:rPr>
                <w:sz w:val="21"/>
              </w:rPr>
              <w:t>集中治理处理设施</w:t>
            </w:r>
          </w:p>
        </w:tc>
        <w:tc>
          <w:tcPr>
            <w:tcW w:w="3356" w:type="dxa"/>
          </w:tcPr>
          <w:p>
            <w:pPr>
              <w:pStyle w:val="13"/>
              <w:spacing w:before="4" w:line="280" w:lineRule="atLeast"/>
              <w:ind w:left="943" w:right="98" w:hanging="836"/>
              <w:jc w:val="left"/>
              <w:rPr>
                <w:sz w:val="21"/>
              </w:rPr>
            </w:pPr>
            <w:r>
              <w:rPr>
                <w:w w:val="95"/>
                <w:sz w:val="21"/>
              </w:rPr>
              <w:t>二级标准（仅灰水处理、不包括储</w:t>
            </w:r>
            <w:r>
              <w:rPr>
                <w:sz w:val="21"/>
              </w:rPr>
              <w:t>存池建设费用）</w:t>
            </w:r>
          </w:p>
        </w:tc>
        <w:tc>
          <w:tcPr>
            <w:tcW w:w="1183" w:type="dxa"/>
          </w:tcPr>
          <w:p>
            <w:pPr>
              <w:pStyle w:val="13"/>
              <w:spacing w:before="168"/>
              <w:ind w:left="155" w:right="147"/>
              <w:rPr>
                <w:rFonts w:ascii="Times New Roman"/>
                <w:sz w:val="21"/>
              </w:rPr>
            </w:pPr>
            <w:r>
              <w:rPr>
                <w:rFonts w:ascii="Times New Roman"/>
                <w:sz w:val="21"/>
              </w:rPr>
              <w:t>5-50 m</w:t>
            </w:r>
            <w:r>
              <w:rPr>
                <w:rFonts w:ascii="Times New Roman"/>
                <w:position w:val="7"/>
                <w:sz w:val="13"/>
              </w:rPr>
              <w:t>3</w:t>
            </w:r>
            <w:r>
              <w:rPr>
                <w:rFonts w:ascii="Times New Roman"/>
                <w:sz w:val="21"/>
              </w:rPr>
              <w:t>/d</w:t>
            </w:r>
          </w:p>
        </w:tc>
        <w:tc>
          <w:tcPr>
            <w:tcW w:w="1024" w:type="dxa"/>
          </w:tcPr>
          <w:p>
            <w:pPr>
              <w:pStyle w:val="13"/>
              <w:spacing w:before="154"/>
              <w:ind w:left="136" w:right="130"/>
              <w:rPr>
                <w:rFonts w:ascii="Times New Roman" w:eastAsia="Times New Roman"/>
                <w:sz w:val="13"/>
              </w:rPr>
            </w:pPr>
            <w:r>
              <w:rPr>
                <w:sz w:val="21"/>
              </w:rPr>
              <w:t>万元</w:t>
            </w:r>
            <w:r>
              <w:rPr>
                <w:rFonts w:ascii="Times New Roman" w:eastAsia="Times New Roman"/>
                <w:sz w:val="21"/>
              </w:rPr>
              <w:t>/m</w:t>
            </w:r>
            <w:r>
              <w:rPr>
                <w:rFonts w:ascii="Times New Roman" w:eastAsia="Times New Roman"/>
                <w:position w:val="7"/>
                <w:sz w:val="13"/>
              </w:rPr>
              <w:t>3</w:t>
            </w:r>
          </w:p>
        </w:tc>
        <w:tc>
          <w:tcPr>
            <w:tcW w:w="1215" w:type="dxa"/>
          </w:tcPr>
          <w:p>
            <w:pPr>
              <w:pStyle w:val="13"/>
              <w:spacing w:before="168"/>
              <w:ind w:left="163" w:right="154"/>
              <w:rPr>
                <w:rFonts w:ascii="Times New Roman"/>
                <w:sz w:val="21"/>
              </w:rPr>
            </w:pPr>
            <w:r>
              <w:rPr>
                <w:rFonts w:ascii="Times New Roman"/>
                <w:sz w:val="21"/>
              </w:rPr>
              <w:t>0.4</w:t>
            </w:r>
          </w:p>
        </w:tc>
        <w:tc>
          <w:tcPr>
            <w:tcW w:w="1327" w:type="dxa"/>
          </w:tcPr>
          <w:p>
            <w:pPr>
              <w:pStyle w:val="13"/>
              <w:spacing w:before="168"/>
              <w:ind w:left="6"/>
              <w:rPr>
                <w:rFonts w:ascii="Times New Roman"/>
                <w:sz w:val="21"/>
              </w:rPr>
            </w:pPr>
            <w:r>
              <w:rPr>
                <w:rFonts w:ascii="Times New Roman"/>
                <w:w w:val="99"/>
                <w:sz w:val="21"/>
              </w:rPr>
              <w:t>0</w:t>
            </w:r>
          </w:p>
        </w:tc>
        <w:tc>
          <w:tcPr>
            <w:tcW w:w="1336" w:type="dxa"/>
          </w:tcPr>
          <w:p>
            <w:pPr>
              <w:pStyle w:val="13"/>
              <w:spacing w:before="168"/>
              <w:ind w:left="7"/>
              <w:rPr>
                <w:rFonts w:ascii="Times New Roman"/>
                <w:sz w:val="21"/>
              </w:rPr>
            </w:pPr>
            <w:r>
              <w:rPr>
                <w:rFonts w:ascii="Times New Roman"/>
                <w:w w:val="99"/>
                <w:sz w:val="21"/>
              </w:rPr>
              <w:t>0</w:t>
            </w:r>
          </w:p>
        </w:tc>
        <w:tc>
          <w:tcPr>
            <w:tcW w:w="1177" w:type="dxa"/>
          </w:tcPr>
          <w:p>
            <w:pPr>
              <w:pStyle w:val="13"/>
              <w:spacing w:before="168"/>
              <w:ind w:left="9"/>
              <w:rPr>
                <w:rFonts w:ascii="Times New Roman"/>
                <w:sz w:val="21"/>
              </w:rPr>
            </w:pPr>
            <w:r>
              <w:rPr>
                <w:rFonts w:ascii="Times New Roman"/>
                <w:w w:val="99"/>
                <w:sz w:val="21"/>
              </w:rPr>
              <w:t>0</w:t>
            </w:r>
          </w:p>
        </w:tc>
        <w:tc>
          <w:tcPr>
            <w:tcW w:w="1177" w:type="dxa"/>
            <w:tcBorders>
              <w:right w:val="nil"/>
            </w:tcBorders>
          </w:tcPr>
          <w:p>
            <w:pPr>
              <w:pStyle w:val="13"/>
              <w:spacing w:before="168"/>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115" w:type="dxa"/>
            <w:vMerge w:val="continue"/>
            <w:tcBorders>
              <w:top w:val="nil"/>
              <w:left w:val="nil"/>
              <w:bottom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3356" w:type="dxa"/>
          </w:tcPr>
          <w:p>
            <w:pPr>
              <w:pStyle w:val="13"/>
              <w:spacing w:before="9"/>
              <w:ind w:left="80" w:right="73"/>
              <w:rPr>
                <w:sz w:val="21"/>
              </w:rPr>
            </w:pPr>
            <w:r>
              <w:rPr>
                <w:sz w:val="21"/>
              </w:rPr>
              <w:t>一级标准（仅灰水处理、不包括储</w:t>
            </w:r>
          </w:p>
          <w:p>
            <w:pPr>
              <w:pStyle w:val="13"/>
              <w:spacing w:before="12" w:line="245" w:lineRule="exact"/>
              <w:ind w:left="81" w:right="71"/>
              <w:rPr>
                <w:sz w:val="21"/>
              </w:rPr>
            </w:pPr>
            <w:r>
              <w:rPr>
                <w:sz w:val="21"/>
              </w:rPr>
              <w:t>存池建设费用）</w:t>
            </w:r>
          </w:p>
        </w:tc>
        <w:tc>
          <w:tcPr>
            <w:tcW w:w="1183" w:type="dxa"/>
          </w:tcPr>
          <w:p>
            <w:pPr>
              <w:pStyle w:val="13"/>
              <w:spacing w:before="163"/>
              <w:ind w:left="155" w:right="147"/>
              <w:rPr>
                <w:rFonts w:ascii="Times New Roman"/>
                <w:sz w:val="21"/>
              </w:rPr>
            </w:pPr>
            <w:r>
              <w:rPr>
                <w:rFonts w:ascii="Times New Roman"/>
                <w:sz w:val="21"/>
              </w:rPr>
              <w:t>5-50 m</w:t>
            </w:r>
            <w:r>
              <w:rPr>
                <w:rFonts w:ascii="Times New Roman"/>
                <w:position w:val="7"/>
                <w:sz w:val="13"/>
              </w:rPr>
              <w:t>3</w:t>
            </w:r>
            <w:r>
              <w:rPr>
                <w:rFonts w:ascii="Times New Roman"/>
                <w:sz w:val="21"/>
              </w:rPr>
              <w:t>/d</w:t>
            </w:r>
          </w:p>
        </w:tc>
        <w:tc>
          <w:tcPr>
            <w:tcW w:w="1024" w:type="dxa"/>
          </w:tcPr>
          <w:p>
            <w:pPr>
              <w:pStyle w:val="13"/>
              <w:spacing w:before="149"/>
              <w:ind w:left="136" w:right="130"/>
              <w:rPr>
                <w:rFonts w:ascii="Times New Roman" w:eastAsia="Times New Roman"/>
                <w:sz w:val="13"/>
              </w:rPr>
            </w:pPr>
            <w:r>
              <w:rPr>
                <w:sz w:val="21"/>
              </w:rPr>
              <w:t>万元</w:t>
            </w:r>
            <w:r>
              <w:rPr>
                <w:rFonts w:ascii="Times New Roman" w:eastAsia="Times New Roman"/>
                <w:sz w:val="21"/>
              </w:rPr>
              <w:t>/m</w:t>
            </w:r>
            <w:r>
              <w:rPr>
                <w:rFonts w:ascii="Times New Roman" w:eastAsia="Times New Roman"/>
                <w:position w:val="7"/>
                <w:sz w:val="13"/>
              </w:rPr>
              <w:t>3</w:t>
            </w:r>
          </w:p>
        </w:tc>
        <w:tc>
          <w:tcPr>
            <w:tcW w:w="1215" w:type="dxa"/>
          </w:tcPr>
          <w:p>
            <w:pPr>
              <w:pStyle w:val="13"/>
              <w:spacing w:before="163"/>
              <w:ind w:left="163" w:right="154"/>
              <w:rPr>
                <w:rFonts w:ascii="Times New Roman"/>
                <w:sz w:val="21"/>
              </w:rPr>
            </w:pPr>
            <w:r>
              <w:rPr>
                <w:rFonts w:ascii="Times New Roman"/>
                <w:sz w:val="21"/>
              </w:rPr>
              <w:t>0.4</w:t>
            </w:r>
          </w:p>
        </w:tc>
        <w:tc>
          <w:tcPr>
            <w:tcW w:w="1327" w:type="dxa"/>
          </w:tcPr>
          <w:p>
            <w:pPr>
              <w:pStyle w:val="13"/>
              <w:spacing w:before="163"/>
              <w:ind w:left="113" w:right="107"/>
              <w:rPr>
                <w:rFonts w:ascii="Times New Roman"/>
                <w:sz w:val="21"/>
              </w:rPr>
            </w:pPr>
            <w:r>
              <w:rPr>
                <w:rFonts w:ascii="Times New Roman"/>
                <w:sz w:val="21"/>
              </w:rPr>
              <w:t>79</w:t>
            </w:r>
          </w:p>
        </w:tc>
        <w:tc>
          <w:tcPr>
            <w:tcW w:w="1336" w:type="dxa"/>
          </w:tcPr>
          <w:p>
            <w:pPr>
              <w:pStyle w:val="13"/>
              <w:spacing w:before="163"/>
              <w:ind w:left="7"/>
              <w:rPr>
                <w:rFonts w:ascii="Times New Roman"/>
                <w:sz w:val="21"/>
              </w:rPr>
            </w:pPr>
            <w:r>
              <w:rPr>
                <w:rFonts w:ascii="Times New Roman"/>
                <w:w w:val="99"/>
                <w:sz w:val="21"/>
              </w:rPr>
              <w:t>0</w:t>
            </w:r>
          </w:p>
        </w:tc>
        <w:tc>
          <w:tcPr>
            <w:tcW w:w="1177" w:type="dxa"/>
          </w:tcPr>
          <w:p>
            <w:pPr>
              <w:pStyle w:val="13"/>
              <w:spacing w:before="163"/>
              <w:ind w:left="483"/>
              <w:jc w:val="left"/>
              <w:rPr>
                <w:rFonts w:ascii="Times New Roman"/>
                <w:sz w:val="21"/>
              </w:rPr>
            </w:pPr>
            <w:r>
              <w:rPr>
                <w:rFonts w:ascii="Times New Roman"/>
                <w:sz w:val="21"/>
              </w:rPr>
              <w:t>32</w:t>
            </w:r>
          </w:p>
        </w:tc>
        <w:tc>
          <w:tcPr>
            <w:tcW w:w="1177" w:type="dxa"/>
            <w:tcBorders>
              <w:right w:val="nil"/>
            </w:tcBorders>
          </w:tcPr>
          <w:p>
            <w:pPr>
              <w:pStyle w:val="13"/>
              <w:spacing w:before="163"/>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115" w:type="dxa"/>
            <w:vMerge w:val="continue"/>
            <w:tcBorders>
              <w:top w:val="nil"/>
              <w:left w:val="nil"/>
              <w:bottom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3356" w:type="dxa"/>
          </w:tcPr>
          <w:p>
            <w:pPr>
              <w:pStyle w:val="13"/>
              <w:spacing w:before="4" w:line="280" w:lineRule="atLeast"/>
              <w:ind w:left="837" w:right="96" w:hanging="730"/>
              <w:jc w:val="left"/>
              <w:rPr>
                <w:sz w:val="21"/>
              </w:rPr>
            </w:pPr>
            <w:r>
              <w:rPr>
                <w:w w:val="95"/>
                <w:sz w:val="21"/>
              </w:rPr>
              <w:t>三级标准（黑灰混合处理、不包括</w:t>
            </w:r>
            <w:r>
              <w:rPr>
                <w:sz w:val="21"/>
              </w:rPr>
              <w:t>化粪池建设费用）</w:t>
            </w:r>
          </w:p>
        </w:tc>
        <w:tc>
          <w:tcPr>
            <w:tcW w:w="1183" w:type="dxa"/>
          </w:tcPr>
          <w:p>
            <w:pPr>
              <w:pStyle w:val="13"/>
              <w:spacing w:before="168"/>
              <w:ind w:left="155" w:right="147"/>
              <w:rPr>
                <w:rFonts w:ascii="Times New Roman"/>
                <w:sz w:val="21"/>
              </w:rPr>
            </w:pPr>
            <w:r>
              <w:rPr>
                <w:rFonts w:ascii="Times New Roman"/>
                <w:sz w:val="21"/>
              </w:rPr>
              <w:t>5-50 m</w:t>
            </w:r>
            <w:r>
              <w:rPr>
                <w:rFonts w:ascii="Times New Roman"/>
                <w:position w:val="7"/>
                <w:sz w:val="13"/>
              </w:rPr>
              <w:t>3</w:t>
            </w:r>
            <w:r>
              <w:rPr>
                <w:rFonts w:ascii="Times New Roman"/>
                <w:sz w:val="21"/>
              </w:rPr>
              <w:t>/d</w:t>
            </w:r>
          </w:p>
        </w:tc>
        <w:tc>
          <w:tcPr>
            <w:tcW w:w="1024" w:type="dxa"/>
          </w:tcPr>
          <w:p>
            <w:pPr>
              <w:pStyle w:val="13"/>
              <w:spacing w:before="154"/>
              <w:ind w:left="136" w:right="130"/>
              <w:rPr>
                <w:rFonts w:ascii="Times New Roman" w:eastAsia="Times New Roman"/>
                <w:sz w:val="13"/>
              </w:rPr>
            </w:pPr>
            <w:r>
              <w:rPr>
                <w:sz w:val="21"/>
              </w:rPr>
              <w:t>万元</w:t>
            </w:r>
            <w:r>
              <w:rPr>
                <w:rFonts w:ascii="Times New Roman" w:eastAsia="Times New Roman"/>
                <w:sz w:val="21"/>
              </w:rPr>
              <w:t>/m</w:t>
            </w:r>
            <w:r>
              <w:rPr>
                <w:rFonts w:ascii="Times New Roman" w:eastAsia="Times New Roman"/>
                <w:position w:val="7"/>
                <w:sz w:val="13"/>
              </w:rPr>
              <w:t>3</w:t>
            </w:r>
          </w:p>
        </w:tc>
        <w:tc>
          <w:tcPr>
            <w:tcW w:w="1215" w:type="dxa"/>
          </w:tcPr>
          <w:p>
            <w:pPr>
              <w:pStyle w:val="13"/>
              <w:spacing w:before="168"/>
              <w:ind w:left="163" w:right="154"/>
              <w:rPr>
                <w:rFonts w:ascii="Times New Roman"/>
                <w:sz w:val="21"/>
              </w:rPr>
            </w:pPr>
            <w:r>
              <w:rPr>
                <w:rFonts w:ascii="Times New Roman"/>
                <w:sz w:val="21"/>
              </w:rPr>
              <w:t>0.4</w:t>
            </w:r>
          </w:p>
        </w:tc>
        <w:tc>
          <w:tcPr>
            <w:tcW w:w="1327" w:type="dxa"/>
          </w:tcPr>
          <w:p>
            <w:pPr>
              <w:pStyle w:val="13"/>
              <w:spacing w:before="168"/>
              <w:ind w:left="114" w:right="103"/>
              <w:rPr>
                <w:rFonts w:ascii="Times New Roman"/>
                <w:sz w:val="21"/>
              </w:rPr>
            </w:pPr>
            <w:r>
              <w:rPr>
                <w:rFonts w:ascii="Times New Roman"/>
                <w:sz w:val="21"/>
              </w:rPr>
              <w:t>258</w:t>
            </w:r>
          </w:p>
        </w:tc>
        <w:tc>
          <w:tcPr>
            <w:tcW w:w="1336" w:type="dxa"/>
          </w:tcPr>
          <w:p>
            <w:pPr>
              <w:pStyle w:val="13"/>
              <w:spacing w:before="168"/>
              <w:ind w:left="7"/>
              <w:rPr>
                <w:rFonts w:ascii="Times New Roman"/>
                <w:sz w:val="21"/>
              </w:rPr>
            </w:pPr>
            <w:r>
              <w:rPr>
                <w:rFonts w:ascii="Times New Roman"/>
                <w:w w:val="99"/>
                <w:sz w:val="21"/>
              </w:rPr>
              <w:t>0</w:t>
            </w:r>
          </w:p>
        </w:tc>
        <w:tc>
          <w:tcPr>
            <w:tcW w:w="1177" w:type="dxa"/>
          </w:tcPr>
          <w:p>
            <w:pPr>
              <w:pStyle w:val="13"/>
              <w:spacing w:before="168"/>
              <w:ind w:left="430"/>
              <w:jc w:val="left"/>
              <w:rPr>
                <w:rFonts w:ascii="Times New Roman"/>
                <w:sz w:val="21"/>
              </w:rPr>
            </w:pPr>
            <w:r>
              <w:rPr>
                <w:rFonts w:ascii="Times New Roman"/>
                <w:sz w:val="21"/>
              </w:rPr>
              <w:t>103</w:t>
            </w:r>
          </w:p>
        </w:tc>
        <w:tc>
          <w:tcPr>
            <w:tcW w:w="1177" w:type="dxa"/>
            <w:tcBorders>
              <w:right w:val="nil"/>
            </w:tcBorders>
          </w:tcPr>
          <w:p>
            <w:pPr>
              <w:pStyle w:val="13"/>
              <w:spacing w:before="168"/>
              <w:ind w:left="2"/>
              <w:rPr>
                <w:rFonts w:ascii="Times New Roman"/>
                <w:sz w:val="21"/>
              </w:rPr>
            </w:pPr>
            <w:r>
              <w:rPr>
                <w:rFonts w:ascii="Times New Roman"/>
                <w:w w:val="99"/>
                <w:sz w:val="21"/>
              </w:rPr>
              <w:t>0</w:t>
            </w:r>
          </w:p>
        </w:tc>
      </w:tr>
    </w:tbl>
    <w:p>
      <w:pPr>
        <w:spacing w:after="0"/>
        <w:rPr>
          <w:rFonts w:ascii="Times New Roman"/>
          <w:sz w:val="21"/>
        </w:rPr>
        <w:sectPr>
          <w:headerReference r:id="rId36" w:type="default"/>
          <w:footerReference r:id="rId37" w:type="default"/>
          <w:pgSz w:w="16840" w:h="11910" w:orient="landscape"/>
          <w:pgMar w:top="1140" w:right="500" w:bottom="1360" w:left="500" w:header="874" w:footer="1176" w:gutter="0"/>
          <w:pgNumType w:start="67"/>
          <w:cols w:space="720" w:num="1"/>
        </w:sectPr>
      </w:pPr>
    </w:p>
    <w:tbl>
      <w:tblPr>
        <w:tblStyle w:val="9"/>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5"/>
        <w:gridCol w:w="1115"/>
        <w:gridCol w:w="1583"/>
        <w:gridCol w:w="3356"/>
        <w:gridCol w:w="1183"/>
        <w:gridCol w:w="1024"/>
        <w:gridCol w:w="1215"/>
        <w:gridCol w:w="1327"/>
        <w:gridCol w:w="1336"/>
        <w:gridCol w:w="1177"/>
        <w:gridCol w:w="11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1115" w:type="dxa"/>
            <w:vMerge w:val="restart"/>
            <w:tcBorders>
              <w:left w:val="nil"/>
            </w:tcBorders>
          </w:tcPr>
          <w:p>
            <w:pPr>
              <w:pStyle w:val="13"/>
              <w:spacing w:before="0"/>
              <w:jc w:val="left"/>
              <w:rPr>
                <w:rFonts w:ascii="Times New Roman"/>
                <w:sz w:val="20"/>
              </w:rPr>
            </w:pPr>
          </w:p>
        </w:tc>
        <w:tc>
          <w:tcPr>
            <w:tcW w:w="1115" w:type="dxa"/>
            <w:vMerge w:val="restart"/>
          </w:tcPr>
          <w:p>
            <w:pPr>
              <w:pStyle w:val="13"/>
              <w:spacing w:before="0"/>
              <w:jc w:val="left"/>
              <w:rPr>
                <w:rFonts w:ascii="Times New Roman"/>
                <w:sz w:val="20"/>
              </w:rPr>
            </w:pPr>
          </w:p>
        </w:tc>
        <w:tc>
          <w:tcPr>
            <w:tcW w:w="1583" w:type="dxa"/>
          </w:tcPr>
          <w:p>
            <w:pPr>
              <w:pStyle w:val="13"/>
              <w:spacing w:before="0"/>
              <w:jc w:val="left"/>
              <w:rPr>
                <w:rFonts w:ascii="Times New Roman"/>
                <w:sz w:val="20"/>
              </w:rPr>
            </w:pPr>
          </w:p>
        </w:tc>
        <w:tc>
          <w:tcPr>
            <w:tcW w:w="3356" w:type="dxa"/>
          </w:tcPr>
          <w:p>
            <w:pPr>
              <w:pStyle w:val="13"/>
              <w:spacing w:before="24" w:line="246" w:lineRule="exact"/>
              <w:ind w:right="408"/>
              <w:jc w:val="right"/>
              <w:rPr>
                <w:sz w:val="21"/>
              </w:rPr>
            </w:pPr>
            <w:r>
              <w:rPr>
                <w:w w:val="95"/>
                <w:sz w:val="21"/>
              </w:rPr>
              <w:t>一级标准（黑灰混合处理）</w:t>
            </w:r>
          </w:p>
        </w:tc>
        <w:tc>
          <w:tcPr>
            <w:tcW w:w="1183" w:type="dxa"/>
          </w:tcPr>
          <w:p>
            <w:pPr>
              <w:pStyle w:val="13"/>
              <w:spacing w:before="38" w:line="232" w:lineRule="exact"/>
              <w:ind w:left="155" w:right="147"/>
              <w:rPr>
                <w:rFonts w:ascii="Times New Roman"/>
                <w:sz w:val="21"/>
              </w:rPr>
            </w:pPr>
            <w:r>
              <w:rPr>
                <w:rFonts w:ascii="Times New Roman"/>
                <w:sz w:val="21"/>
              </w:rPr>
              <w:t>5-50 m</w:t>
            </w:r>
            <w:r>
              <w:rPr>
                <w:rFonts w:ascii="Times New Roman"/>
                <w:position w:val="7"/>
                <w:sz w:val="13"/>
              </w:rPr>
              <w:t>3</w:t>
            </w:r>
            <w:r>
              <w:rPr>
                <w:rFonts w:ascii="Times New Roman"/>
                <w:sz w:val="21"/>
              </w:rPr>
              <w:t>/d</w:t>
            </w:r>
          </w:p>
        </w:tc>
        <w:tc>
          <w:tcPr>
            <w:tcW w:w="1024" w:type="dxa"/>
          </w:tcPr>
          <w:p>
            <w:pPr>
              <w:pStyle w:val="13"/>
              <w:spacing w:before="24" w:line="246" w:lineRule="exact"/>
              <w:ind w:left="155"/>
              <w:jc w:val="left"/>
              <w:rPr>
                <w:rFonts w:ascii="Times New Roman" w:eastAsia="Times New Roman"/>
                <w:sz w:val="13"/>
              </w:rPr>
            </w:pPr>
            <w:r>
              <w:rPr>
                <w:sz w:val="21"/>
              </w:rPr>
              <w:t>万元</w:t>
            </w:r>
            <w:r>
              <w:rPr>
                <w:rFonts w:ascii="Times New Roman" w:eastAsia="Times New Roman"/>
                <w:sz w:val="21"/>
              </w:rPr>
              <w:t>/m</w:t>
            </w:r>
            <w:r>
              <w:rPr>
                <w:rFonts w:ascii="Times New Roman" w:eastAsia="Times New Roman"/>
                <w:position w:val="7"/>
                <w:sz w:val="13"/>
              </w:rPr>
              <w:t>3</w:t>
            </w:r>
          </w:p>
        </w:tc>
        <w:tc>
          <w:tcPr>
            <w:tcW w:w="1215" w:type="dxa"/>
          </w:tcPr>
          <w:p>
            <w:pPr>
              <w:pStyle w:val="13"/>
              <w:spacing w:before="38" w:line="232" w:lineRule="exact"/>
              <w:ind w:left="163" w:right="154"/>
              <w:rPr>
                <w:rFonts w:ascii="Times New Roman"/>
                <w:sz w:val="21"/>
              </w:rPr>
            </w:pPr>
            <w:r>
              <w:rPr>
                <w:rFonts w:ascii="Times New Roman"/>
                <w:sz w:val="21"/>
              </w:rPr>
              <w:t>0.6</w:t>
            </w:r>
          </w:p>
        </w:tc>
        <w:tc>
          <w:tcPr>
            <w:tcW w:w="1327" w:type="dxa"/>
          </w:tcPr>
          <w:p>
            <w:pPr>
              <w:pStyle w:val="13"/>
              <w:spacing w:before="38" w:line="232" w:lineRule="exact"/>
              <w:ind w:left="114" w:right="103"/>
              <w:rPr>
                <w:rFonts w:ascii="Times New Roman"/>
                <w:sz w:val="21"/>
              </w:rPr>
            </w:pPr>
            <w:r>
              <w:rPr>
                <w:rFonts w:ascii="Times New Roman"/>
                <w:sz w:val="21"/>
              </w:rPr>
              <w:t>556</w:t>
            </w:r>
          </w:p>
        </w:tc>
        <w:tc>
          <w:tcPr>
            <w:tcW w:w="1336" w:type="dxa"/>
          </w:tcPr>
          <w:p>
            <w:pPr>
              <w:pStyle w:val="13"/>
              <w:spacing w:before="38" w:line="232" w:lineRule="exact"/>
              <w:ind w:left="7"/>
              <w:rPr>
                <w:rFonts w:ascii="Times New Roman"/>
                <w:sz w:val="21"/>
              </w:rPr>
            </w:pPr>
            <w:r>
              <w:rPr>
                <w:rFonts w:ascii="Times New Roman"/>
                <w:w w:val="99"/>
                <w:sz w:val="21"/>
              </w:rPr>
              <w:t>0</w:t>
            </w:r>
          </w:p>
        </w:tc>
        <w:tc>
          <w:tcPr>
            <w:tcW w:w="1177" w:type="dxa"/>
          </w:tcPr>
          <w:p>
            <w:pPr>
              <w:pStyle w:val="13"/>
              <w:spacing w:before="38" w:line="232" w:lineRule="exact"/>
              <w:ind w:left="251" w:right="242"/>
              <w:rPr>
                <w:rFonts w:ascii="Times New Roman"/>
                <w:sz w:val="21"/>
              </w:rPr>
            </w:pPr>
            <w:r>
              <w:rPr>
                <w:rFonts w:ascii="Times New Roman"/>
                <w:sz w:val="21"/>
              </w:rPr>
              <w:t>333</w:t>
            </w:r>
          </w:p>
        </w:tc>
        <w:tc>
          <w:tcPr>
            <w:tcW w:w="1177" w:type="dxa"/>
            <w:tcBorders>
              <w:right w:val="nil"/>
            </w:tcBorders>
          </w:tcPr>
          <w:p>
            <w:pPr>
              <w:pStyle w:val="13"/>
              <w:spacing w:before="38" w:line="232"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restart"/>
          </w:tcPr>
          <w:p>
            <w:pPr>
              <w:pStyle w:val="13"/>
              <w:spacing w:before="10"/>
              <w:jc w:val="left"/>
              <w:rPr>
                <w:b/>
                <w:sz w:val="23"/>
              </w:rPr>
            </w:pPr>
          </w:p>
          <w:p>
            <w:pPr>
              <w:pStyle w:val="13"/>
              <w:spacing w:before="0"/>
              <w:ind w:left="371"/>
              <w:jc w:val="left"/>
              <w:rPr>
                <w:sz w:val="21"/>
              </w:rPr>
            </w:pPr>
            <w:r>
              <w:rPr>
                <w:sz w:val="21"/>
              </w:rPr>
              <w:t>管网建设</w:t>
            </w:r>
          </w:p>
        </w:tc>
        <w:tc>
          <w:tcPr>
            <w:tcW w:w="4539" w:type="dxa"/>
            <w:gridSpan w:val="2"/>
          </w:tcPr>
          <w:p>
            <w:pPr>
              <w:pStyle w:val="13"/>
              <w:spacing w:before="28" w:line="231" w:lineRule="exact"/>
              <w:ind w:left="1827" w:right="1816"/>
              <w:rPr>
                <w:rFonts w:ascii="Times New Roman"/>
                <w:sz w:val="21"/>
              </w:rPr>
            </w:pPr>
            <w:r>
              <w:rPr>
                <w:rFonts w:ascii="Times New Roman"/>
                <w:sz w:val="21"/>
              </w:rPr>
              <w:t>DN100</w:t>
            </w:r>
          </w:p>
        </w:tc>
        <w:tc>
          <w:tcPr>
            <w:tcW w:w="1024" w:type="dxa"/>
          </w:tcPr>
          <w:p>
            <w:pPr>
              <w:pStyle w:val="13"/>
              <w:spacing w:before="15" w:line="245" w:lineRule="exact"/>
              <w:ind w:left="191"/>
              <w:jc w:val="left"/>
              <w:rPr>
                <w:rFonts w:ascii="Times New Roman" w:eastAsia="Times New Roman"/>
                <w:sz w:val="21"/>
              </w:rPr>
            </w:pPr>
            <w:r>
              <w:rPr>
                <w:sz w:val="21"/>
              </w:rPr>
              <w:t>万元</w:t>
            </w:r>
            <w:r>
              <w:rPr>
                <w:rFonts w:ascii="Times New Roman" w:eastAsia="Times New Roman"/>
                <w:sz w:val="21"/>
              </w:rPr>
              <w:t>/m</w:t>
            </w:r>
          </w:p>
        </w:tc>
        <w:tc>
          <w:tcPr>
            <w:tcW w:w="1215" w:type="dxa"/>
          </w:tcPr>
          <w:p>
            <w:pPr>
              <w:pStyle w:val="13"/>
              <w:spacing w:before="28" w:line="231" w:lineRule="exact"/>
              <w:ind w:left="163" w:right="154"/>
              <w:rPr>
                <w:rFonts w:ascii="Times New Roman"/>
                <w:sz w:val="21"/>
              </w:rPr>
            </w:pPr>
            <w:r>
              <w:rPr>
                <w:rFonts w:ascii="Times New Roman"/>
                <w:sz w:val="21"/>
              </w:rPr>
              <w:t>0.005</w:t>
            </w:r>
          </w:p>
        </w:tc>
        <w:tc>
          <w:tcPr>
            <w:tcW w:w="1327" w:type="dxa"/>
          </w:tcPr>
          <w:p>
            <w:pPr>
              <w:pStyle w:val="13"/>
              <w:spacing w:before="28" w:line="231" w:lineRule="exact"/>
              <w:ind w:left="114" w:right="105"/>
              <w:rPr>
                <w:rFonts w:ascii="Times New Roman"/>
                <w:sz w:val="21"/>
              </w:rPr>
            </w:pPr>
            <w:r>
              <w:rPr>
                <w:rFonts w:ascii="Times New Roman"/>
                <w:sz w:val="21"/>
              </w:rPr>
              <w:t>33110</w:t>
            </w:r>
          </w:p>
        </w:tc>
        <w:tc>
          <w:tcPr>
            <w:tcW w:w="1336" w:type="dxa"/>
          </w:tcPr>
          <w:p>
            <w:pPr>
              <w:pStyle w:val="13"/>
              <w:spacing w:before="28" w:line="231" w:lineRule="exact"/>
              <w:ind w:left="9"/>
              <w:rPr>
                <w:rFonts w:ascii="Times New Roman"/>
                <w:sz w:val="21"/>
              </w:rPr>
            </w:pPr>
            <w:r>
              <w:rPr>
                <w:rFonts w:ascii="Times New Roman"/>
                <w:w w:val="99"/>
                <w:sz w:val="21"/>
              </w:rPr>
              <w:t>/</w:t>
            </w:r>
          </w:p>
        </w:tc>
        <w:tc>
          <w:tcPr>
            <w:tcW w:w="1177" w:type="dxa"/>
          </w:tcPr>
          <w:p>
            <w:pPr>
              <w:pStyle w:val="13"/>
              <w:spacing w:before="28" w:line="231" w:lineRule="exact"/>
              <w:ind w:left="251" w:right="242"/>
              <w:rPr>
                <w:rFonts w:ascii="Times New Roman"/>
                <w:sz w:val="21"/>
              </w:rPr>
            </w:pPr>
            <w:r>
              <w:rPr>
                <w:rFonts w:ascii="Times New Roman"/>
                <w:sz w:val="21"/>
              </w:rPr>
              <w:t>166</w:t>
            </w:r>
          </w:p>
        </w:tc>
        <w:tc>
          <w:tcPr>
            <w:tcW w:w="1177" w:type="dxa"/>
            <w:tcBorders>
              <w:right w:val="nil"/>
            </w:tcBorders>
          </w:tcPr>
          <w:p>
            <w:pPr>
              <w:pStyle w:val="13"/>
              <w:spacing w:before="28" w:line="231"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4539" w:type="dxa"/>
            <w:gridSpan w:val="2"/>
          </w:tcPr>
          <w:p>
            <w:pPr>
              <w:pStyle w:val="13"/>
              <w:spacing w:before="29" w:line="231" w:lineRule="exact"/>
              <w:ind w:left="1827" w:right="1816"/>
              <w:rPr>
                <w:rFonts w:ascii="Times New Roman"/>
                <w:sz w:val="21"/>
              </w:rPr>
            </w:pPr>
            <w:r>
              <w:rPr>
                <w:rFonts w:ascii="Times New Roman"/>
                <w:sz w:val="21"/>
              </w:rPr>
              <w:t>DN300</w:t>
            </w:r>
          </w:p>
        </w:tc>
        <w:tc>
          <w:tcPr>
            <w:tcW w:w="1024" w:type="dxa"/>
          </w:tcPr>
          <w:p>
            <w:pPr>
              <w:pStyle w:val="13"/>
              <w:spacing w:before="15" w:line="245" w:lineRule="exact"/>
              <w:ind w:left="191"/>
              <w:jc w:val="left"/>
              <w:rPr>
                <w:rFonts w:ascii="Times New Roman" w:eastAsia="Times New Roman"/>
                <w:sz w:val="21"/>
              </w:rPr>
            </w:pPr>
            <w:r>
              <w:rPr>
                <w:sz w:val="21"/>
              </w:rPr>
              <w:t>万元</w:t>
            </w:r>
            <w:r>
              <w:rPr>
                <w:rFonts w:ascii="Times New Roman" w:eastAsia="Times New Roman"/>
                <w:sz w:val="21"/>
              </w:rPr>
              <w:t>/m</w:t>
            </w:r>
          </w:p>
        </w:tc>
        <w:tc>
          <w:tcPr>
            <w:tcW w:w="1215" w:type="dxa"/>
          </w:tcPr>
          <w:p>
            <w:pPr>
              <w:pStyle w:val="13"/>
              <w:spacing w:before="29" w:line="231" w:lineRule="exact"/>
              <w:ind w:left="163" w:right="154"/>
              <w:rPr>
                <w:rFonts w:ascii="Times New Roman"/>
                <w:sz w:val="21"/>
              </w:rPr>
            </w:pPr>
            <w:r>
              <w:rPr>
                <w:rFonts w:ascii="Times New Roman"/>
                <w:sz w:val="21"/>
              </w:rPr>
              <w:t>0.03</w:t>
            </w:r>
          </w:p>
        </w:tc>
        <w:tc>
          <w:tcPr>
            <w:tcW w:w="1327" w:type="dxa"/>
          </w:tcPr>
          <w:p>
            <w:pPr>
              <w:pStyle w:val="13"/>
              <w:spacing w:before="29" w:line="231" w:lineRule="exact"/>
              <w:ind w:left="114" w:right="105"/>
              <w:rPr>
                <w:rFonts w:ascii="Times New Roman"/>
                <w:sz w:val="21"/>
              </w:rPr>
            </w:pPr>
            <w:r>
              <w:rPr>
                <w:rFonts w:ascii="Times New Roman"/>
                <w:sz w:val="21"/>
              </w:rPr>
              <w:t>59598</w:t>
            </w:r>
          </w:p>
        </w:tc>
        <w:tc>
          <w:tcPr>
            <w:tcW w:w="1336" w:type="dxa"/>
          </w:tcPr>
          <w:p>
            <w:pPr>
              <w:pStyle w:val="13"/>
              <w:spacing w:before="29" w:line="231" w:lineRule="exact"/>
              <w:ind w:left="9"/>
              <w:rPr>
                <w:rFonts w:ascii="Times New Roman"/>
                <w:sz w:val="21"/>
              </w:rPr>
            </w:pPr>
            <w:r>
              <w:rPr>
                <w:rFonts w:ascii="Times New Roman"/>
                <w:w w:val="99"/>
                <w:sz w:val="21"/>
              </w:rPr>
              <w:t>/</w:t>
            </w:r>
          </w:p>
        </w:tc>
        <w:tc>
          <w:tcPr>
            <w:tcW w:w="1177" w:type="dxa"/>
          </w:tcPr>
          <w:p>
            <w:pPr>
              <w:pStyle w:val="13"/>
              <w:spacing w:before="29" w:line="231" w:lineRule="exact"/>
              <w:ind w:left="251" w:right="242"/>
              <w:rPr>
                <w:rFonts w:ascii="Times New Roman"/>
                <w:sz w:val="21"/>
              </w:rPr>
            </w:pPr>
            <w:r>
              <w:rPr>
                <w:rFonts w:ascii="Times New Roman"/>
                <w:sz w:val="21"/>
              </w:rPr>
              <w:t>1788</w:t>
            </w:r>
          </w:p>
        </w:tc>
        <w:tc>
          <w:tcPr>
            <w:tcW w:w="1177" w:type="dxa"/>
            <w:tcBorders>
              <w:right w:val="nil"/>
            </w:tcBorders>
          </w:tcPr>
          <w:p>
            <w:pPr>
              <w:pStyle w:val="13"/>
              <w:spacing w:before="29" w:line="231"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4539" w:type="dxa"/>
            <w:gridSpan w:val="2"/>
          </w:tcPr>
          <w:p>
            <w:pPr>
              <w:pStyle w:val="13"/>
              <w:spacing w:before="27" w:line="233" w:lineRule="exact"/>
              <w:ind w:left="1827" w:right="1816"/>
              <w:rPr>
                <w:rFonts w:ascii="Times New Roman"/>
                <w:sz w:val="21"/>
              </w:rPr>
            </w:pPr>
            <w:r>
              <w:rPr>
                <w:rFonts w:ascii="Times New Roman"/>
                <w:sz w:val="21"/>
              </w:rPr>
              <w:t>DN500</w:t>
            </w:r>
          </w:p>
        </w:tc>
        <w:tc>
          <w:tcPr>
            <w:tcW w:w="1024" w:type="dxa"/>
          </w:tcPr>
          <w:p>
            <w:pPr>
              <w:pStyle w:val="13"/>
              <w:spacing w:before="13" w:line="247" w:lineRule="exact"/>
              <w:ind w:left="191"/>
              <w:jc w:val="left"/>
              <w:rPr>
                <w:rFonts w:ascii="Times New Roman" w:eastAsia="Times New Roman"/>
                <w:sz w:val="21"/>
              </w:rPr>
            </w:pPr>
            <w:r>
              <w:rPr>
                <w:sz w:val="21"/>
              </w:rPr>
              <w:t>万元</w:t>
            </w:r>
            <w:r>
              <w:rPr>
                <w:rFonts w:ascii="Times New Roman" w:eastAsia="Times New Roman"/>
                <w:sz w:val="21"/>
              </w:rPr>
              <w:t>/m</w:t>
            </w:r>
          </w:p>
        </w:tc>
        <w:tc>
          <w:tcPr>
            <w:tcW w:w="1215" w:type="dxa"/>
          </w:tcPr>
          <w:p>
            <w:pPr>
              <w:pStyle w:val="13"/>
              <w:spacing w:before="27" w:line="233" w:lineRule="exact"/>
              <w:ind w:left="163" w:right="154"/>
              <w:rPr>
                <w:rFonts w:ascii="Times New Roman"/>
                <w:sz w:val="21"/>
              </w:rPr>
            </w:pPr>
            <w:r>
              <w:rPr>
                <w:rFonts w:ascii="Times New Roman"/>
                <w:sz w:val="21"/>
              </w:rPr>
              <w:t>0.06</w:t>
            </w:r>
          </w:p>
        </w:tc>
        <w:tc>
          <w:tcPr>
            <w:tcW w:w="1327" w:type="dxa"/>
          </w:tcPr>
          <w:p>
            <w:pPr>
              <w:pStyle w:val="13"/>
              <w:spacing w:before="27" w:line="233" w:lineRule="exact"/>
              <w:ind w:left="114" w:right="105"/>
              <w:rPr>
                <w:rFonts w:ascii="Times New Roman"/>
                <w:sz w:val="21"/>
              </w:rPr>
            </w:pPr>
            <w:r>
              <w:rPr>
                <w:rFonts w:ascii="Times New Roman"/>
                <w:sz w:val="21"/>
              </w:rPr>
              <w:t>3500</w:t>
            </w:r>
          </w:p>
        </w:tc>
        <w:tc>
          <w:tcPr>
            <w:tcW w:w="1336" w:type="dxa"/>
          </w:tcPr>
          <w:p>
            <w:pPr>
              <w:pStyle w:val="13"/>
              <w:spacing w:before="27" w:line="233" w:lineRule="exact"/>
              <w:ind w:left="9"/>
              <w:rPr>
                <w:rFonts w:ascii="Times New Roman"/>
                <w:sz w:val="21"/>
              </w:rPr>
            </w:pPr>
            <w:r>
              <w:rPr>
                <w:rFonts w:ascii="Times New Roman"/>
                <w:w w:val="99"/>
                <w:sz w:val="21"/>
              </w:rPr>
              <w:t>/</w:t>
            </w:r>
          </w:p>
        </w:tc>
        <w:tc>
          <w:tcPr>
            <w:tcW w:w="1177" w:type="dxa"/>
          </w:tcPr>
          <w:p>
            <w:pPr>
              <w:pStyle w:val="13"/>
              <w:spacing w:before="27" w:line="233" w:lineRule="exact"/>
              <w:ind w:left="251" w:right="242"/>
              <w:rPr>
                <w:rFonts w:ascii="Times New Roman"/>
                <w:sz w:val="21"/>
              </w:rPr>
            </w:pPr>
            <w:r>
              <w:rPr>
                <w:rFonts w:ascii="Times New Roman"/>
                <w:sz w:val="21"/>
              </w:rPr>
              <w:t>210</w:t>
            </w:r>
          </w:p>
        </w:tc>
        <w:tc>
          <w:tcPr>
            <w:tcW w:w="1177" w:type="dxa"/>
            <w:tcBorders>
              <w:right w:val="nil"/>
            </w:tcBorders>
          </w:tcPr>
          <w:p>
            <w:pPr>
              <w:pStyle w:val="13"/>
              <w:spacing w:before="27" w:line="233"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restart"/>
          </w:tcPr>
          <w:p>
            <w:pPr>
              <w:pStyle w:val="13"/>
              <w:spacing w:before="160"/>
              <w:ind w:left="139" w:right="134"/>
              <w:rPr>
                <w:sz w:val="21"/>
              </w:rPr>
            </w:pPr>
            <w:r>
              <w:rPr>
                <w:sz w:val="21"/>
              </w:rPr>
              <w:t>泵站</w:t>
            </w:r>
          </w:p>
        </w:tc>
        <w:tc>
          <w:tcPr>
            <w:tcW w:w="4539" w:type="dxa"/>
            <w:gridSpan w:val="2"/>
          </w:tcPr>
          <w:p>
            <w:pPr>
              <w:pStyle w:val="13"/>
              <w:spacing w:before="27" w:line="232" w:lineRule="exact"/>
              <w:ind w:left="1823" w:right="1817"/>
              <w:rPr>
                <w:rFonts w:ascii="Times New Roman"/>
                <w:sz w:val="21"/>
              </w:rPr>
            </w:pPr>
            <w:r>
              <w:rPr>
                <w:rFonts w:ascii="Times New Roman"/>
                <w:sz w:val="21"/>
              </w:rPr>
              <w:t>10m</w:t>
            </w:r>
            <w:r>
              <w:rPr>
                <w:rFonts w:ascii="Times New Roman"/>
                <w:position w:val="7"/>
                <w:sz w:val="13"/>
              </w:rPr>
              <w:t>3</w:t>
            </w:r>
            <w:r>
              <w:rPr>
                <w:rFonts w:ascii="Times New Roman"/>
                <w:sz w:val="21"/>
              </w:rPr>
              <w:t>/h</w:t>
            </w:r>
          </w:p>
        </w:tc>
        <w:tc>
          <w:tcPr>
            <w:tcW w:w="1024" w:type="dxa"/>
          </w:tcPr>
          <w:p>
            <w:pPr>
              <w:pStyle w:val="13"/>
              <w:spacing w:before="13" w:line="246" w:lineRule="exact"/>
              <w:ind w:left="167"/>
              <w:jc w:val="left"/>
              <w:rPr>
                <w:sz w:val="21"/>
              </w:rPr>
            </w:pPr>
            <w:r>
              <w:rPr>
                <w:sz w:val="21"/>
              </w:rPr>
              <w:t>万元</w:t>
            </w:r>
            <w:r>
              <w:rPr>
                <w:rFonts w:ascii="Times New Roman" w:eastAsia="Times New Roman"/>
                <w:sz w:val="21"/>
              </w:rPr>
              <w:t>/</w:t>
            </w:r>
            <w:r>
              <w:rPr>
                <w:sz w:val="21"/>
              </w:rPr>
              <w:t>个</w:t>
            </w:r>
          </w:p>
        </w:tc>
        <w:tc>
          <w:tcPr>
            <w:tcW w:w="1215" w:type="dxa"/>
          </w:tcPr>
          <w:p>
            <w:pPr>
              <w:pStyle w:val="13"/>
              <w:spacing w:before="27" w:line="232" w:lineRule="exact"/>
              <w:ind w:left="163" w:right="154"/>
              <w:rPr>
                <w:rFonts w:ascii="Times New Roman"/>
                <w:sz w:val="21"/>
              </w:rPr>
            </w:pPr>
            <w:r>
              <w:rPr>
                <w:rFonts w:ascii="Times New Roman"/>
                <w:sz w:val="21"/>
              </w:rPr>
              <w:t>10</w:t>
            </w:r>
          </w:p>
        </w:tc>
        <w:tc>
          <w:tcPr>
            <w:tcW w:w="1327" w:type="dxa"/>
          </w:tcPr>
          <w:p>
            <w:pPr>
              <w:pStyle w:val="13"/>
              <w:spacing w:before="27" w:line="232" w:lineRule="exact"/>
              <w:ind w:left="6"/>
              <w:rPr>
                <w:rFonts w:ascii="Times New Roman"/>
                <w:sz w:val="21"/>
              </w:rPr>
            </w:pPr>
            <w:r>
              <w:rPr>
                <w:rFonts w:ascii="Times New Roman"/>
                <w:w w:val="99"/>
                <w:sz w:val="21"/>
              </w:rPr>
              <w:t>7</w:t>
            </w:r>
          </w:p>
        </w:tc>
        <w:tc>
          <w:tcPr>
            <w:tcW w:w="1336" w:type="dxa"/>
          </w:tcPr>
          <w:p>
            <w:pPr>
              <w:pStyle w:val="13"/>
              <w:spacing w:before="27" w:line="232" w:lineRule="exact"/>
              <w:ind w:left="9"/>
              <w:rPr>
                <w:rFonts w:ascii="Times New Roman"/>
                <w:sz w:val="21"/>
              </w:rPr>
            </w:pPr>
            <w:r>
              <w:rPr>
                <w:rFonts w:ascii="Times New Roman"/>
                <w:w w:val="99"/>
                <w:sz w:val="21"/>
              </w:rPr>
              <w:t>/</w:t>
            </w:r>
          </w:p>
        </w:tc>
        <w:tc>
          <w:tcPr>
            <w:tcW w:w="1177" w:type="dxa"/>
          </w:tcPr>
          <w:p>
            <w:pPr>
              <w:pStyle w:val="13"/>
              <w:spacing w:before="27" w:line="232" w:lineRule="exact"/>
              <w:ind w:left="251" w:right="242"/>
              <w:rPr>
                <w:rFonts w:ascii="Times New Roman"/>
                <w:sz w:val="21"/>
              </w:rPr>
            </w:pPr>
            <w:r>
              <w:rPr>
                <w:rFonts w:ascii="Times New Roman"/>
                <w:sz w:val="21"/>
              </w:rPr>
              <w:t>70</w:t>
            </w:r>
          </w:p>
        </w:tc>
        <w:tc>
          <w:tcPr>
            <w:tcW w:w="1177" w:type="dxa"/>
            <w:tcBorders>
              <w:right w:val="nil"/>
            </w:tcBorders>
          </w:tcPr>
          <w:p>
            <w:pPr>
              <w:pStyle w:val="13"/>
              <w:spacing w:before="27" w:line="232"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4539" w:type="dxa"/>
            <w:gridSpan w:val="2"/>
          </w:tcPr>
          <w:p>
            <w:pPr>
              <w:pStyle w:val="13"/>
              <w:spacing w:before="28" w:line="232" w:lineRule="exact"/>
              <w:ind w:left="1826" w:right="1817"/>
              <w:rPr>
                <w:rFonts w:ascii="Times New Roman"/>
                <w:sz w:val="21"/>
              </w:rPr>
            </w:pPr>
            <w:r>
              <w:rPr>
                <w:rFonts w:ascii="Times New Roman"/>
                <w:sz w:val="21"/>
              </w:rPr>
              <w:t>100m</w:t>
            </w:r>
            <w:r>
              <w:rPr>
                <w:rFonts w:ascii="Times New Roman"/>
                <w:position w:val="7"/>
                <w:sz w:val="13"/>
              </w:rPr>
              <w:t>3</w:t>
            </w:r>
            <w:r>
              <w:rPr>
                <w:rFonts w:ascii="Times New Roman"/>
                <w:sz w:val="21"/>
              </w:rPr>
              <w:t>/h</w:t>
            </w:r>
          </w:p>
        </w:tc>
        <w:tc>
          <w:tcPr>
            <w:tcW w:w="1024" w:type="dxa"/>
          </w:tcPr>
          <w:p>
            <w:pPr>
              <w:pStyle w:val="13"/>
              <w:spacing w:before="14" w:line="246" w:lineRule="exact"/>
              <w:ind w:left="167"/>
              <w:jc w:val="left"/>
              <w:rPr>
                <w:sz w:val="21"/>
              </w:rPr>
            </w:pPr>
            <w:r>
              <w:rPr>
                <w:sz w:val="21"/>
              </w:rPr>
              <w:t>万元</w:t>
            </w:r>
            <w:r>
              <w:rPr>
                <w:rFonts w:ascii="Times New Roman" w:eastAsia="Times New Roman"/>
                <w:sz w:val="21"/>
              </w:rPr>
              <w:t>/</w:t>
            </w:r>
            <w:r>
              <w:rPr>
                <w:sz w:val="21"/>
              </w:rPr>
              <w:t>个</w:t>
            </w:r>
          </w:p>
        </w:tc>
        <w:tc>
          <w:tcPr>
            <w:tcW w:w="1215" w:type="dxa"/>
          </w:tcPr>
          <w:p>
            <w:pPr>
              <w:pStyle w:val="13"/>
              <w:spacing w:before="28" w:line="232" w:lineRule="exact"/>
              <w:ind w:left="163" w:right="154"/>
              <w:rPr>
                <w:rFonts w:ascii="Times New Roman"/>
                <w:sz w:val="21"/>
              </w:rPr>
            </w:pPr>
            <w:r>
              <w:rPr>
                <w:rFonts w:ascii="Times New Roman"/>
                <w:sz w:val="21"/>
              </w:rPr>
              <w:t>50</w:t>
            </w:r>
          </w:p>
        </w:tc>
        <w:tc>
          <w:tcPr>
            <w:tcW w:w="1327" w:type="dxa"/>
          </w:tcPr>
          <w:p>
            <w:pPr>
              <w:pStyle w:val="13"/>
              <w:spacing w:before="28" w:line="232" w:lineRule="exact"/>
              <w:ind w:left="6"/>
              <w:rPr>
                <w:rFonts w:ascii="Times New Roman"/>
                <w:sz w:val="21"/>
              </w:rPr>
            </w:pPr>
            <w:r>
              <w:rPr>
                <w:rFonts w:ascii="Times New Roman"/>
                <w:w w:val="99"/>
                <w:sz w:val="21"/>
              </w:rPr>
              <w:t>0</w:t>
            </w:r>
          </w:p>
        </w:tc>
        <w:tc>
          <w:tcPr>
            <w:tcW w:w="1336" w:type="dxa"/>
          </w:tcPr>
          <w:p>
            <w:pPr>
              <w:pStyle w:val="13"/>
              <w:spacing w:before="28" w:line="232" w:lineRule="exact"/>
              <w:ind w:left="9"/>
              <w:rPr>
                <w:rFonts w:ascii="Times New Roman"/>
                <w:sz w:val="21"/>
              </w:rPr>
            </w:pPr>
            <w:r>
              <w:rPr>
                <w:rFonts w:ascii="Times New Roman"/>
                <w:w w:val="99"/>
                <w:sz w:val="21"/>
              </w:rPr>
              <w:t>/</w:t>
            </w:r>
          </w:p>
        </w:tc>
        <w:tc>
          <w:tcPr>
            <w:tcW w:w="1177" w:type="dxa"/>
          </w:tcPr>
          <w:p>
            <w:pPr>
              <w:pStyle w:val="13"/>
              <w:spacing w:before="28" w:line="232" w:lineRule="exact"/>
              <w:ind w:left="9"/>
              <w:rPr>
                <w:rFonts w:ascii="Times New Roman"/>
                <w:sz w:val="21"/>
              </w:rPr>
            </w:pPr>
            <w:r>
              <w:rPr>
                <w:rFonts w:ascii="Times New Roman"/>
                <w:w w:val="99"/>
                <w:sz w:val="21"/>
              </w:rPr>
              <w:t>0</w:t>
            </w:r>
          </w:p>
        </w:tc>
        <w:tc>
          <w:tcPr>
            <w:tcW w:w="1177" w:type="dxa"/>
            <w:tcBorders>
              <w:right w:val="nil"/>
            </w:tcBorders>
          </w:tcPr>
          <w:p>
            <w:pPr>
              <w:pStyle w:val="13"/>
              <w:spacing w:before="28" w:line="232"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1024" w:type="dxa"/>
            <w:gridSpan w:val="7"/>
          </w:tcPr>
          <w:p>
            <w:pPr>
              <w:pStyle w:val="13"/>
              <w:spacing w:before="14" w:line="246" w:lineRule="exact"/>
              <w:ind w:left="5280" w:right="5272"/>
              <w:rPr>
                <w:b/>
                <w:sz w:val="21"/>
              </w:rPr>
            </w:pPr>
            <w:r>
              <w:rPr>
                <w:b/>
                <w:sz w:val="21"/>
              </w:rPr>
              <w:t>合计</w:t>
            </w:r>
          </w:p>
        </w:tc>
        <w:tc>
          <w:tcPr>
            <w:tcW w:w="1177" w:type="dxa"/>
          </w:tcPr>
          <w:p>
            <w:pPr>
              <w:pStyle w:val="13"/>
              <w:spacing w:before="28" w:line="232" w:lineRule="exact"/>
              <w:ind w:left="251" w:right="242"/>
              <w:rPr>
                <w:rFonts w:ascii="Times New Roman"/>
                <w:b/>
                <w:sz w:val="21"/>
              </w:rPr>
            </w:pPr>
            <w:r>
              <w:rPr>
                <w:rFonts w:ascii="Times New Roman"/>
                <w:b/>
                <w:sz w:val="21"/>
              </w:rPr>
              <w:t>2772</w:t>
            </w:r>
          </w:p>
        </w:tc>
        <w:tc>
          <w:tcPr>
            <w:tcW w:w="1177" w:type="dxa"/>
            <w:tcBorders>
              <w:right w:val="nil"/>
            </w:tcBorders>
          </w:tcPr>
          <w:p>
            <w:pPr>
              <w:pStyle w:val="13"/>
              <w:spacing w:before="28" w:line="232" w:lineRule="exact"/>
              <w:ind w:left="357" w:right="355"/>
              <w:rPr>
                <w:rFonts w:ascii="Times New Roman"/>
                <w:b/>
                <w:sz w:val="21"/>
              </w:rPr>
            </w:pPr>
            <w:r>
              <w:rPr>
                <w:rFonts w:ascii="Times New Roman"/>
                <w:b/>
                <w:sz w:val="21"/>
              </w:rPr>
              <w:t>311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15" w:type="dxa"/>
            <w:vMerge w:val="restart"/>
            <w:tcBorders>
              <w:left w:val="nil"/>
            </w:tcBorders>
          </w:tcPr>
          <w:p>
            <w:pPr>
              <w:pStyle w:val="13"/>
              <w:spacing w:before="0"/>
              <w:jc w:val="left"/>
              <w:rPr>
                <w:b/>
                <w:sz w:val="22"/>
              </w:rPr>
            </w:pPr>
          </w:p>
          <w:p>
            <w:pPr>
              <w:pStyle w:val="13"/>
              <w:spacing w:before="0"/>
              <w:jc w:val="left"/>
              <w:rPr>
                <w:b/>
                <w:sz w:val="22"/>
              </w:rPr>
            </w:pPr>
          </w:p>
          <w:p>
            <w:pPr>
              <w:pStyle w:val="13"/>
              <w:spacing w:before="0"/>
              <w:jc w:val="left"/>
              <w:rPr>
                <w:b/>
                <w:sz w:val="22"/>
              </w:rPr>
            </w:pPr>
          </w:p>
          <w:p>
            <w:pPr>
              <w:pStyle w:val="13"/>
              <w:spacing w:before="0"/>
              <w:jc w:val="left"/>
              <w:rPr>
                <w:b/>
                <w:sz w:val="22"/>
              </w:rPr>
            </w:pPr>
          </w:p>
          <w:p>
            <w:pPr>
              <w:pStyle w:val="13"/>
              <w:spacing w:before="0"/>
              <w:jc w:val="left"/>
              <w:rPr>
                <w:b/>
                <w:sz w:val="22"/>
              </w:rPr>
            </w:pPr>
          </w:p>
          <w:p>
            <w:pPr>
              <w:pStyle w:val="13"/>
              <w:spacing w:before="0"/>
              <w:jc w:val="left"/>
              <w:rPr>
                <w:b/>
                <w:sz w:val="22"/>
              </w:rPr>
            </w:pPr>
          </w:p>
          <w:p>
            <w:pPr>
              <w:pStyle w:val="13"/>
              <w:spacing w:before="0"/>
              <w:jc w:val="left"/>
              <w:rPr>
                <w:b/>
                <w:sz w:val="22"/>
              </w:rPr>
            </w:pPr>
          </w:p>
          <w:p>
            <w:pPr>
              <w:pStyle w:val="13"/>
              <w:spacing w:before="4"/>
              <w:jc w:val="left"/>
              <w:rPr>
                <w:b/>
                <w:sz w:val="27"/>
              </w:rPr>
            </w:pPr>
          </w:p>
          <w:p>
            <w:pPr>
              <w:pStyle w:val="13"/>
              <w:spacing w:before="0"/>
              <w:ind w:left="12"/>
              <w:rPr>
                <w:rFonts w:ascii="Times New Roman"/>
                <w:sz w:val="21"/>
              </w:rPr>
            </w:pPr>
            <w:r>
              <w:rPr>
                <w:rFonts w:ascii="Times New Roman"/>
                <w:w w:val="99"/>
                <w:sz w:val="21"/>
              </w:rPr>
              <w:t>3</w:t>
            </w:r>
          </w:p>
        </w:tc>
        <w:tc>
          <w:tcPr>
            <w:tcW w:w="1115" w:type="dxa"/>
            <w:vMerge w:val="restart"/>
          </w:tcPr>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jc w:val="left"/>
              <w:rPr>
                <w:b/>
                <w:sz w:val="20"/>
              </w:rPr>
            </w:pPr>
          </w:p>
          <w:p>
            <w:pPr>
              <w:pStyle w:val="13"/>
              <w:spacing w:before="1"/>
              <w:ind w:left="137"/>
              <w:jc w:val="left"/>
              <w:rPr>
                <w:sz w:val="21"/>
              </w:rPr>
            </w:pPr>
            <w:r>
              <w:rPr>
                <w:sz w:val="21"/>
              </w:rPr>
              <w:t>鲇鱼山镇</w:t>
            </w:r>
          </w:p>
        </w:tc>
        <w:tc>
          <w:tcPr>
            <w:tcW w:w="1583" w:type="dxa"/>
          </w:tcPr>
          <w:p>
            <w:pPr>
              <w:pStyle w:val="13"/>
              <w:spacing w:before="4" w:line="280" w:lineRule="atLeast"/>
              <w:ind w:left="160" w:right="153"/>
              <w:jc w:val="left"/>
              <w:rPr>
                <w:sz w:val="21"/>
              </w:rPr>
            </w:pPr>
            <w:r>
              <w:rPr>
                <w:sz w:val="21"/>
              </w:rPr>
              <w:t>庭院收集及资源化利用设施</w:t>
            </w:r>
          </w:p>
        </w:tc>
        <w:tc>
          <w:tcPr>
            <w:tcW w:w="4539" w:type="dxa"/>
            <w:gridSpan w:val="2"/>
          </w:tcPr>
          <w:p>
            <w:pPr>
              <w:pStyle w:val="13"/>
              <w:spacing w:before="154"/>
              <w:ind w:left="950"/>
              <w:jc w:val="left"/>
              <w:rPr>
                <w:sz w:val="21"/>
              </w:rPr>
            </w:pPr>
            <w:r>
              <w:rPr>
                <w:sz w:val="21"/>
              </w:rPr>
              <w:t>黑灰分离</w:t>
            </w:r>
            <w:r>
              <w:rPr>
                <w:rFonts w:ascii="Times New Roman" w:eastAsia="Times New Roman"/>
                <w:sz w:val="21"/>
              </w:rPr>
              <w:t>+</w:t>
            </w:r>
            <w:r>
              <w:rPr>
                <w:sz w:val="21"/>
              </w:rPr>
              <w:t>储存池（仅黑水）</w:t>
            </w:r>
          </w:p>
        </w:tc>
        <w:tc>
          <w:tcPr>
            <w:tcW w:w="1024" w:type="dxa"/>
          </w:tcPr>
          <w:p>
            <w:pPr>
              <w:pStyle w:val="13"/>
              <w:spacing w:before="154"/>
              <w:ind w:left="167"/>
              <w:jc w:val="left"/>
              <w:rPr>
                <w:sz w:val="21"/>
              </w:rPr>
            </w:pPr>
            <w:r>
              <w:rPr>
                <w:sz w:val="21"/>
              </w:rPr>
              <w:t>万元</w:t>
            </w:r>
            <w:r>
              <w:rPr>
                <w:rFonts w:ascii="Times New Roman" w:eastAsia="Times New Roman"/>
                <w:sz w:val="21"/>
              </w:rPr>
              <w:t>/</w:t>
            </w:r>
            <w:r>
              <w:rPr>
                <w:sz w:val="21"/>
              </w:rPr>
              <w:t>户</w:t>
            </w:r>
          </w:p>
        </w:tc>
        <w:tc>
          <w:tcPr>
            <w:tcW w:w="1215" w:type="dxa"/>
          </w:tcPr>
          <w:p>
            <w:pPr>
              <w:pStyle w:val="13"/>
              <w:spacing w:before="168"/>
              <w:ind w:left="163" w:right="154"/>
              <w:rPr>
                <w:rFonts w:ascii="Times New Roman"/>
                <w:sz w:val="21"/>
              </w:rPr>
            </w:pPr>
            <w:r>
              <w:rPr>
                <w:rFonts w:ascii="Times New Roman"/>
                <w:sz w:val="21"/>
              </w:rPr>
              <w:t>0.26</w:t>
            </w:r>
          </w:p>
        </w:tc>
        <w:tc>
          <w:tcPr>
            <w:tcW w:w="1327" w:type="dxa"/>
          </w:tcPr>
          <w:p>
            <w:pPr>
              <w:pStyle w:val="13"/>
              <w:spacing w:before="168"/>
              <w:ind w:left="114" w:right="105"/>
              <w:rPr>
                <w:rFonts w:ascii="Times New Roman"/>
                <w:sz w:val="21"/>
              </w:rPr>
            </w:pPr>
            <w:r>
              <w:rPr>
                <w:rFonts w:ascii="Times New Roman"/>
                <w:sz w:val="21"/>
              </w:rPr>
              <w:t>2618</w:t>
            </w:r>
          </w:p>
        </w:tc>
        <w:tc>
          <w:tcPr>
            <w:tcW w:w="1336" w:type="dxa"/>
          </w:tcPr>
          <w:p>
            <w:pPr>
              <w:pStyle w:val="13"/>
              <w:spacing w:before="168"/>
              <w:ind w:left="119" w:right="109"/>
              <w:rPr>
                <w:rFonts w:ascii="Times New Roman"/>
                <w:sz w:val="21"/>
              </w:rPr>
            </w:pPr>
            <w:r>
              <w:rPr>
                <w:rFonts w:ascii="Times New Roman"/>
                <w:sz w:val="21"/>
              </w:rPr>
              <w:t>1024</w:t>
            </w:r>
          </w:p>
        </w:tc>
        <w:tc>
          <w:tcPr>
            <w:tcW w:w="1177" w:type="dxa"/>
          </w:tcPr>
          <w:p>
            <w:pPr>
              <w:pStyle w:val="13"/>
              <w:spacing w:before="168"/>
              <w:ind w:left="251" w:right="242"/>
              <w:rPr>
                <w:rFonts w:ascii="Times New Roman"/>
                <w:sz w:val="21"/>
              </w:rPr>
            </w:pPr>
            <w:r>
              <w:rPr>
                <w:rFonts w:ascii="Times New Roman"/>
                <w:sz w:val="21"/>
              </w:rPr>
              <w:t>681</w:t>
            </w:r>
          </w:p>
        </w:tc>
        <w:tc>
          <w:tcPr>
            <w:tcW w:w="1177" w:type="dxa"/>
            <w:tcBorders>
              <w:right w:val="nil"/>
            </w:tcBorders>
          </w:tcPr>
          <w:p>
            <w:pPr>
              <w:pStyle w:val="13"/>
              <w:spacing w:before="168"/>
              <w:ind w:left="357" w:right="355"/>
              <w:rPr>
                <w:rFonts w:ascii="Times New Roman"/>
                <w:sz w:val="21"/>
              </w:rPr>
            </w:pPr>
            <w:r>
              <w:rPr>
                <w:rFonts w:ascii="Times New Roman"/>
                <w:sz w:val="21"/>
              </w:rPr>
              <w:t>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6"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tcPr>
          <w:p>
            <w:pPr>
              <w:pStyle w:val="13"/>
              <w:spacing w:before="9"/>
              <w:ind w:left="139" w:right="134"/>
              <w:rPr>
                <w:sz w:val="21"/>
              </w:rPr>
            </w:pPr>
            <w:r>
              <w:rPr>
                <w:sz w:val="21"/>
              </w:rPr>
              <w:t>分散式达标排</w:t>
            </w:r>
          </w:p>
          <w:p>
            <w:pPr>
              <w:pStyle w:val="13"/>
              <w:spacing w:before="12" w:line="246" w:lineRule="exact"/>
              <w:ind w:left="139" w:right="132"/>
              <w:rPr>
                <w:sz w:val="21"/>
              </w:rPr>
            </w:pPr>
            <w:r>
              <w:rPr>
                <w:sz w:val="21"/>
              </w:rPr>
              <w:t>放处理设施</w:t>
            </w:r>
          </w:p>
        </w:tc>
        <w:tc>
          <w:tcPr>
            <w:tcW w:w="4539" w:type="dxa"/>
            <w:gridSpan w:val="2"/>
          </w:tcPr>
          <w:p>
            <w:pPr>
              <w:pStyle w:val="13"/>
              <w:spacing w:before="151"/>
              <w:ind w:left="108" w:right="-15"/>
              <w:jc w:val="left"/>
              <w:rPr>
                <w:sz w:val="21"/>
              </w:rPr>
            </w:pPr>
            <w:r>
              <w:rPr>
                <w:spacing w:val="-24"/>
                <w:sz w:val="21"/>
              </w:rPr>
              <w:t>三级标准</w:t>
            </w:r>
            <w:r>
              <w:rPr>
                <w:sz w:val="21"/>
              </w:rPr>
              <w:t>（</w:t>
            </w:r>
            <w:r>
              <w:rPr>
                <w:spacing w:val="-11"/>
                <w:sz w:val="21"/>
              </w:rPr>
              <w:t>仅灰水处理、不包括储存池建设费用</w:t>
            </w:r>
            <w:r>
              <w:rPr>
                <w:sz w:val="21"/>
              </w:rPr>
              <w:t>）</w:t>
            </w:r>
          </w:p>
        </w:tc>
        <w:tc>
          <w:tcPr>
            <w:tcW w:w="1024" w:type="dxa"/>
          </w:tcPr>
          <w:p>
            <w:pPr>
              <w:pStyle w:val="13"/>
              <w:spacing w:before="151"/>
              <w:ind w:left="167"/>
              <w:jc w:val="left"/>
              <w:rPr>
                <w:sz w:val="21"/>
              </w:rPr>
            </w:pPr>
            <w:r>
              <w:rPr>
                <w:sz w:val="21"/>
              </w:rPr>
              <w:t>万元</w:t>
            </w:r>
            <w:r>
              <w:rPr>
                <w:rFonts w:ascii="Times New Roman" w:eastAsia="Times New Roman"/>
                <w:sz w:val="21"/>
              </w:rPr>
              <w:t>/</w:t>
            </w:r>
            <w:r>
              <w:rPr>
                <w:sz w:val="21"/>
              </w:rPr>
              <w:t>户</w:t>
            </w:r>
          </w:p>
        </w:tc>
        <w:tc>
          <w:tcPr>
            <w:tcW w:w="1215" w:type="dxa"/>
          </w:tcPr>
          <w:p>
            <w:pPr>
              <w:pStyle w:val="13"/>
              <w:spacing w:before="165"/>
              <w:ind w:left="163" w:right="154"/>
              <w:rPr>
                <w:rFonts w:ascii="Times New Roman"/>
                <w:sz w:val="21"/>
              </w:rPr>
            </w:pPr>
            <w:r>
              <w:rPr>
                <w:rFonts w:ascii="Times New Roman"/>
                <w:sz w:val="21"/>
              </w:rPr>
              <w:t>0.18</w:t>
            </w:r>
          </w:p>
        </w:tc>
        <w:tc>
          <w:tcPr>
            <w:tcW w:w="1327" w:type="dxa"/>
          </w:tcPr>
          <w:p>
            <w:pPr>
              <w:pStyle w:val="13"/>
              <w:spacing w:before="165"/>
              <w:ind w:left="114" w:right="105"/>
              <w:rPr>
                <w:rFonts w:ascii="Times New Roman"/>
                <w:sz w:val="21"/>
              </w:rPr>
            </w:pPr>
            <w:r>
              <w:rPr>
                <w:rFonts w:ascii="Times New Roman"/>
                <w:sz w:val="21"/>
              </w:rPr>
              <w:t>1414</w:t>
            </w:r>
          </w:p>
        </w:tc>
        <w:tc>
          <w:tcPr>
            <w:tcW w:w="1336" w:type="dxa"/>
          </w:tcPr>
          <w:p>
            <w:pPr>
              <w:pStyle w:val="13"/>
              <w:spacing w:before="165"/>
              <w:ind w:left="119" w:right="109"/>
              <w:rPr>
                <w:rFonts w:ascii="Times New Roman"/>
                <w:sz w:val="21"/>
              </w:rPr>
            </w:pPr>
            <w:r>
              <w:rPr>
                <w:rFonts w:ascii="Times New Roman"/>
                <w:sz w:val="21"/>
              </w:rPr>
              <w:t>1024</w:t>
            </w:r>
          </w:p>
        </w:tc>
        <w:tc>
          <w:tcPr>
            <w:tcW w:w="1177" w:type="dxa"/>
          </w:tcPr>
          <w:p>
            <w:pPr>
              <w:pStyle w:val="13"/>
              <w:spacing w:before="165"/>
              <w:ind w:left="251" w:right="242"/>
              <w:rPr>
                <w:rFonts w:ascii="Times New Roman"/>
                <w:sz w:val="21"/>
              </w:rPr>
            </w:pPr>
            <w:r>
              <w:rPr>
                <w:rFonts w:ascii="Times New Roman"/>
                <w:sz w:val="21"/>
              </w:rPr>
              <w:t>255</w:t>
            </w:r>
          </w:p>
        </w:tc>
        <w:tc>
          <w:tcPr>
            <w:tcW w:w="1177" w:type="dxa"/>
            <w:tcBorders>
              <w:right w:val="nil"/>
            </w:tcBorders>
          </w:tcPr>
          <w:p>
            <w:pPr>
              <w:pStyle w:val="13"/>
              <w:spacing w:before="165"/>
              <w:ind w:left="357" w:right="355"/>
              <w:rPr>
                <w:rFonts w:ascii="Times New Roman"/>
                <w:sz w:val="21"/>
              </w:rPr>
            </w:pPr>
            <w:r>
              <w:rPr>
                <w:rFonts w:ascii="Times New Roman"/>
                <w:sz w:val="21"/>
              </w:rPr>
              <w:t>184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restart"/>
          </w:tcPr>
          <w:p>
            <w:pPr>
              <w:pStyle w:val="13"/>
              <w:spacing w:before="0"/>
              <w:jc w:val="left"/>
              <w:rPr>
                <w:b/>
                <w:sz w:val="20"/>
              </w:rPr>
            </w:pPr>
          </w:p>
          <w:p>
            <w:pPr>
              <w:pStyle w:val="13"/>
              <w:spacing w:before="0"/>
              <w:jc w:val="left"/>
              <w:rPr>
                <w:b/>
                <w:sz w:val="20"/>
              </w:rPr>
            </w:pPr>
          </w:p>
          <w:p>
            <w:pPr>
              <w:pStyle w:val="13"/>
              <w:spacing w:before="12"/>
              <w:jc w:val="left"/>
              <w:rPr>
                <w:b/>
                <w:sz w:val="16"/>
              </w:rPr>
            </w:pPr>
          </w:p>
          <w:p>
            <w:pPr>
              <w:pStyle w:val="13"/>
              <w:spacing w:before="0" w:line="247" w:lineRule="auto"/>
              <w:ind w:left="580" w:right="153" w:hanging="420"/>
              <w:jc w:val="left"/>
              <w:rPr>
                <w:sz w:val="21"/>
              </w:rPr>
            </w:pPr>
            <w:r>
              <w:rPr>
                <w:sz w:val="21"/>
              </w:rPr>
              <w:t>集中治理处理设施</w:t>
            </w:r>
          </w:p>
        </w:tc>
        <w:tc>
          <w:tcPr>
            <w:tcW w:w="3356" w:type="dxa"/>
          </w:tcPr>
          <w:p>
            <w:pPr>
              <w:pStyle w:val="13"/>
              <w:spacing w:before="4" w:line="280" w:lineRule="atLeast"/>
              <w:ind w:left="943" w:right="98" w:hanging="836"/>
              <w:jc w:val="left"/>
              <w:rPr>
                <w:sz w:val="21"/>
              </w:rPr>
            </w:pPr>
            <w:r>
              <w:rPr>
                <w:w w:val="95"/>
                <w:sz w:val="21"/>
              </w:rPr>
              <w:t>二级标准（仅灰水处理、不包括储</w:t>
            </w:r>
            <w:r>
              <w:rPr>
                <w:sz w:val="21"/>
              </w:rPr>
              <w:t>存池建设费用）</w:t>
            </w:r>
          </w:p>
        </w:tc>
        <w:tc>
          <w:tcPr>
            <w:tcW w:w="1183" w:type="dxa"/>
          </w:tcPr>
          <w:p>
            <w:pPr>
              <w:pStyle w:val="13"/>
              <w:spacing w:before="168"/>
              <w:ind w:left="155" w:right="147"/>
              <w:rPr>
                <w:rFonts w:ascii="Times New Roman"/>
                <w:sz w:val="21"/>
              </w:rPr>
            </w:pPr>
            <w:r>
              <w:rPr>
                <w:rFonts w:ascii="Times New Roman"/>
                <w:sz w:val="21"/>
              </w:rPr>
              <w:t>5-50 m</w:t>
            </w:r>
            <w:r>
              <w:rPr>
                <w:rFonts w:ascii="Times New Roman"/>
                <w:position w:val="7"/>
                <w:sz w:val="13"/>
              </w:rPr>
              <w:t>3</w:t>
            </w:r>
            <w:r>
              <w:rPr>
                <w:rFonts w:ascii="Times New Roman"/>
                <w:sz w:val="21"/>
              </w:rPr>
              <w:t>/d</w:t>
            </w:r>
          </w:p>
        </w:tc>
        <w:tc>
          <w:tcPr>
            <w:tcW w:w="1024" w:type="dxa"/>
          </w:tcPr>
          <w:p>
            <w:pPr>
              <w:pStyle w:val="13"/>
              <w:spacing w:before="154"/>
              <w:ind w:left="155"/>
              <w:jc w:val="left"/>
              <w:rPr>
                <w:rFonts w:ascii="Times New Roman" w:eastAsia="Times New Roman"/>
                <w:sz w:val="13"/>
              </w:rPr>
            </w:pPr>
            <w:r>
              <w:rPr>
                <w:sz w:val="21"/>
              </w:rPr>
              <w:t>万元</w:t>
            </w:r>
            <w:r>
              <w:rPr>
                <w:rFonts w:ascii="Times New Roman" w:eastAsia="Times New Roman"/>
                <w:sz w:val="21"/>
              </w:rPr>
              <w:t>/m</w:t>
            </w:r>
            <w:r>
              <w:rPr>
                <w:rFonts w:ascii="Times New Roman" w:eastAsia="Times New Roman"/>
                <w:position w:val="7"/>
                <w:sz w:val="13"/>
              </w:rPr>
              <w:t>3</w:t>
            </w:r>
          </w:p>
        </w:tc>
        <w:tc>
          <w:tcPr>
            <w:tcW w:w="1215" w:type="dxa"/>
          </w:tcPr>
          <w:p>
            <w:pPr>
              <w:pStyle w:val="13"/>
              <w:spacing w:before="168"/>
              <w:ind w:left="163" w:right="154"/>
              <w:rPr>
                <w:rFonts w:ascii="Times New Roman"/>
                <w:sz w:val="21"/>
              </w:rPr>
            </w:pPr>
            <w:r>
              <w:rPr>
                <w:rFonts w:ascii="Times New Roman"/>
                <w:sz w:val="21"/>
              </w:rPr>
              <w:t>0.4</w:t>
            </w:r>
          </w:p>
        </w:tc>
        <w:tc>
          <w:tcPr>
            <w:tcW w:w="1327" w:type="dxa"/>
          </w:tcPr>
          <w:p>
            <w:pPr>
              <w:pStyle w:val="13"/>
              <w:spacing w:before="168"/>
              <w:ind w:left="114" w:right="103"/>
              <w:rPr>
                <w:rFonts w:ascii="Times New Roman"/>
                <w:sz w:val="21"/>
              </w:rPr>
            </w:pPr>
            <w:r>
              <w:rPr>
                <w:rFonts w:ascii="Times New Roman"/>
                <w:sz w:val="21"/>
              </w:rPr>
              <w:t>104</w:t>
            </w:r>
          </w:p>
        </w:tc>
        <w:tc>
          <w:tcPr>
            <w:tcW w:w="1336" w:type="dxa"/>
          </w:tcPr>
          <w:p>
            <w:pPr>
              <w:pStyle w:val="13"/>
              <w:spacing w:before="168"/>
              <w:ind w:left="7"/>
              <w:rPr>
                <w:rFonts w:ascii="Times New Roman"/>
                <w:sz w:val="21"/>
              </w:rPr>
            </w:pPr>
            <w:r>
              <w:rPr>
                <w:rFonts w:ascii="Times New Roman"/>
                <w:w w:val="99"/>
                <w:sz w:val="21"/>
              </w:rPr>
              <w:t>0</w:t>
            </w:r>
          </w:p>
        </w:tc>
        <w:tc>
          <w:tcPr>
            <w:tcW w:w="1177" w:type="dxa"/>
          </w:tcPr>
          <w:p>
            <w:pPr>
              <w:pStyle w:val="13"/>
              <w:spacing w:before="168"/>
              <w:ind w:left="251" w:right="242"/>
              <w:rPr>
                <w:rFonts w:ascii="Times New Roman"/>
                <w:sz w:val="21"/>
              </w:rPr>
            </w:pPr>
            <w:r>
              <w:rPr>
                <w:rFonts w:ascii="Times New Roman"/>
                <w:sz w:val="21"/>
              </w:rPr>
              <w:t>42</w:t>
            </w:r>
          </w:p>
        </w:tc>
        <w:tc>
          <w:tcPr>
            <w:tcW w:w="1177" w:type="dxa"/>
            <w:tcBorders>
              <w:right w:val="nil"/>
            </w:tcBorders>
          </w:tcPr>
          <w:p>
            <w:pPr>
              <w:pStyle w:val="13"/>
              <w:spacing w:before="168"/>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3356" w:type="dxa"/>
          </w:tcPr>
          <w:p>
            <w:pPr>
              <w:pStyle w:val="13"/>
              <w:spacing w:before="9"/>
              <w:ind w:left="80" w:right="73"/>
              <w:rPr>
                <w:sz w:val="21"/>
              </w:rPr>
            </w:pPr>
            <w:r>
              <w:rPr>
                <w:sz w:val="21"/>
              </w:rPr>
              <w:t>一级标准（仅灰水处理、不包括储</w:t>
            </w:r>
          </w:p>
          <w:p>
            <w:pPr>
              <w:pStyle w:val="13"/>
              <w:spacing w:before="12" w:line="246" w:lineRule="exact"/>
              <w:ind w:left="81" w:right="71"/>
              <w:rPr>
                <w:sz w:val="21"/>
              </w:rPr>
            </w:pPr>
            <w:r>
              <w:rPr>
                <w:sz w:val="21"/>
              </w:rPr>
              <w:t>存池建设费用）</w:t>
            </w:r>
          </w:p>
        </w:tc>
        <w:tc>
          <w:tcPr>
            <w:tcW w:w="1183" w:type="dxa"/>
          </w:tcPr>
          <w:p>
            <w:pPr>
              <w:pStyle w:val="13"/>
              <w:spacing w:before="165"/>
              <w:ind w:left="155" w:right="147"/>
              <w:rPr>
                <w:rFonts w:ascii="Times New Roman"/>
                <w:sz w:val="21"/>
              </w:rPr>
            </w:pPr>
            <w:r>
              <w:rPr>
                <w:rFonts w:ascii="Times New Roman"/>
                <w:sz w:val="21"/>
              </w:rPr>
              <w:t>5-50 m</w:t>
            </w:r>
            <w:r>
              <w:rPr>
                <w:rFonts w:ascii="Times New Roman"/>
                <w:position w:val="7"/>
                <w:sz w:val="13"/>
              </w:rPr>
              <w:t>3</w:t>
            </w:r>
            <w:r>
              <w:rPr>
                <w:rFonts w:ascii="Times New Roman"/>
                <w:sz w:val="21"/>
              </w:rPr>
              <w:t>/d</w:t>
            </w:r>
          </w:p>
        </w:tc>
        <w:tc>
          <w:tcPr>
            <w:tcW w:w="1024" w:type="dxa"/>
          </w:tcPr>
          <w:p>
            <w:pPr>
              <w:pStyle w:val="13"/>
              <w:spacing w:before="151"/>
              <w:ind w:left="155"/>
              <w:jc w:val="left"/>
              <w:rPr>
                <w:rFonts w:ascii="Times New Roman" w:eastAsia="Times New Roman"/>
                <w:sz w:val="13"/>
              </w:rPr>
            </w:pPr>
            <w:r>
              <w:rPr>
                <w:sz w:val="21"/>
              </w:rPr>
              <w:t>万元</w:t>
            </w:r>
            <w:r>
              <w:rPr>
                <w:rFonts w:ascii="Times New Roman" w:eastAsia="Times New Roman"/>
                <w:sz w:val="21"/>
              </w:rPr>
              <w:t>/m</w:t>
            </w:r>
            <w:r>
              <w:rPr>
                <w:rFonts w:ascii="Times New Roman" w:eastAsia="Times New Roman"/>
                <w:position w:val="7"/>
                <w:sz w:val="13"/>
              </w:rPr>
              <w:t>3</w:t>
            </w:r>
          </w:p>
        </w:tc>
        <w:tc>
          <w:tcPr>
            <w:tcW w:w="1215" w:type="dxa"/>
          </w:tcPr>
          <w:p>
            <w:pPr>
              <w:pStyle w:val="13"/>
              <w:spacing w:before="165"/>
              <w:ind w:left="163" w:right="154"/>
              <w:rPr>
                <w:rFonts w:ascii="Times New Roman"/>
                <w:sz w:val="21"/>
              </w:rPr>
            </w:pPr>
            <w:r>
              <w:rPr>
                <w:rFonts w:ascii="Times New Roman"/>
                <w:sz w:val="21"/>
              </w:rPr>
              <w:t>0.4</w:t>
            </w:r>
          </w:p>
        </w:tc>
        <w:tc>
          <w:tcPr>
            <w:tcW w:w="1327" w:type="dxa"/>
          </w:tcPr>
          <w:p>
            <w:pPr>
              <w:pStyle w:val="13"/>
              <w:spacing w:before="165"/>
              <w:ind w:left="114" w:right="103"/>
              <w:rPr>
                <w:rFonts w:ascii="Times New Roman"/>
                <w:sz w:val="21"/>
              </w:rPr>
            </w:pPr>
            <w:r>
              <w:rPr>
                <w:rFonts w:ascii="Times New Roman"/>
                <w:sz w:val="21"/>
              </w:rPr>
              <w:t>266</w:t>
            </w:r>
          </w:p>
        </w:tc>
        <w:tc>
          <w:tcPr>
            <w:tcW w:w="1336" w:type="dxa"/>
          </w:tcPr>
          <w:p>
            <w:pPr>
              <w:pStyle w:val="13"/>
              <w:spacing w:before="165"/>
              <w:ind w:left="7"/>
              <w:rPr>
                <w:rFonts w:ascii="Times New Roman"/>
                <w:sz w:val="21"/>
              </w:rPr>
            </w:pPr>
            <w:r>
              <w:rPr>
                <w:rFonts w:ascii="Times New Roman"/>
                <w:w w:val="99"/>
                <w:sz w:val="21"/>
              </w:rPr>
              <w:t>0</w:t>
            </w:r>
          </w:p>
        </w:tc>
        <w:tc>
          <w:tcPr>
            <w:tcW w:w="1177" w:type="dxa"/>
          </w:tcPr>
          <w:p>
            <w:pPr>
              <w:pStyle w:val="13"/>
              <w:spacing w:before="165"/>
              <w:ind w:left="251" w:right="242"/>
              <w:rPr>
                <w:rFonts w:ascii="Times New Roman"/>
                <w:sz w:val="21"/>
              </w:rPr>
            </w:pPr>
            <w:r>
              <w:rPr>
                <w:rFonts w:ascii="Times New Roman"/>
                <w:sz w:val="21"/>
              </w:rPr>
              <w:t>107</w:t>
            </w:r>
          </w:p>
        </w:tc>
        <w:tc>
          <w:tcPr>
            <w:tcW w:w="1177" w:type="dxa"/>
            <w:tcBorders>
              <w:right w:val="nil"/>
            </w:tcBorders>
          </w:tcPr>
          <w:p>
            <w:pPr>
              <w:pStyle w:val="13"/>
              <w:spacing w:before="165"/>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3356" w:type="dxa"/>
          </w:tcPr>
          <w:p>
            <w:pPr>
              <w:pStyle w:val="13"/>
              <w:spacing w:before="4" w:line="280" w:lineRule="atLeast"/>
              <w:ind w:left="837" w:right="96" w:hanging="730"/>
              <w:jc w:val="left"/>
              <w:rPr>
                <w:sz w:val="21"/>
              </w:rPr>
            </w:pPr>
            <w:r>
              <w:rPr>
                <w:w w:val="95"/>
                <w:sz w:val="21"/>
              </w:rPr>
              <w:t>三级标准（黑灰混合处理、不包括</w:t>
            </w:r>
            <w:r>
              <w:rPr>
                <w:sz w:val="21"/>
              </w:rPr>
              <w:t>化粪池建设费用）</w:t>
            </w:r>
          </w:p>
        </w:tc>
        <w:tc>
          <w:tcPr>
            <w:tcW w:w="1183" w:type="dxa"/>
          </w:tcPr>
          <w:p>
            <w:pPr>
              <w:pStyle w:val="13"/>
              <w:spacing w:before="168"/>
              <w:ind w:left="155" w:right="147"/>
              <w:rPr>
                <w:rFonts w:ascii="Times New Roman"/>
                <w:sz w:val="21"/>
              </w:rPr>
            </w:pPr>
            <w:r>
              <w:rPr>
                <w:rFonts w:ascii="Times New Roman"/>
                <w:sz w:val="21"/>
              </w:rPr>
              <w:t>5-50 m</w:t>
            </w:r>
            <w:r>
              <w:rPr>
                <w:rFonts w:ascii="Times New Roman"/>
                <w:position w:val="7"/>
                <w:sz w:val="13"/>
              </w:rPr>
              <w:t>3</w:t>
            </w:r>
            <w:r>
              <w:rPr>
                <w:rFonts w:ascii="Times New Roman"/>
                <w:sz w:val="21"/>
              </w:rPr>
              <w:t>/d</w:t>
            </w:r>
          </w:p>
        </w:tc>
        <w:tc>
          <w:tcPr>
            <w:tcW w:w="1024" w:type="dxa"/>
          </w:tcPr>
          <w:p>
            <w:pPr>
              <w:pStyle w:val="13"/>
              <w:spacing w:before="154"/>
              <w:ind w:left="155"/>
              <w:jc w:val="left"/>
              <w:rPr>
                <w:rFonts w:ascii="Times New Roman" w:eastAsia="Times New Roman"/>
                <w:sz w:val="13"/>
              </w:rPr>
            </w:pPr>
            <w:r>
              <w:rPr>
                <w:sz w:val="21"/>
              </w:rPr>
              <w:t>万元</w:t>
            </w:r>
            <w:r>
              <w:rPr>
                <w:rFonts w:ascii="Times New Roman" w:eastAsia="Times New Roman"/>
                <w:sz w:val="21"/>
              </w:rPr>
              <w:t>/m</w:t>
            </w:r>
            <w:r>
              <w:rPr>
                <w:rFonts w:ascii="Times New Roman" w:eastAsia="Times New Roman"/>
                <w:position w:val="7"/>
                <w:sz w:val="13"/>
              </w:rPr>
              <w:t>3</w:t>
            </w:r>
          </w:p>
        </w:tc>
        <w:tc>
          <w:tcPr>
            <w:tcW w:w="1215" w:type="dxa"/>
          </w:tcPr>
          <w:p>
            <w:pPr>
              <w:pStyle w:val="13"/>
              <w:spacing w:before="168"/>
              <w:ind w:left="163" w:right="154"/>
              <w:rPr>
                <w:rFonts w:ascii="Times New Roman"/>
                <w:sz w:val="21"/>
              </w:rPr>
            </w:pPr>
            <w:r>
              <w:rPr>
                <w:rFonts w:ascii="Times New Roman"/>
                <w:sz w:val="21"/>
              </w:rPr>
              <w:t>0.4</w:t>
            </w:r>
          </w:p>
        </w:tc>
        <w:tc>
          <w:tcPr>
            <w:tcW w:w="1327" w:type="dxa"/>
          </w:tcPr>
          <w:p>
            <w:pPr>
              <w:pStyle w:val="13"/>
              <w:spacing w:before="168"/>
              <w:ind w:left="114" w:right="103"/>
              <w:rPr>
                <w:rFonts w:ascii="Times New Roman"/>
                <w:sz w:val="21"/>
              </w:rPr>
            </w:pPr>
            <w:r>
              <w:rPr>
                <w:rFonts w:ascii="Times New Roman"/>
                <w:sz w:val="21"/>
              </w:rPr>
              <w:t>361</w:t>
            </w:r>
          </w:p>
        </w:tc>
        <w:tc>
          <w:tcPr>
            <w:tcW w:w="1336" w:type="dxa"/>
          </w:tcPr>
          <w:p>
            <w:pPr>
              <w:pStyle w:val="13"/>
              <w:spacing w:before="168"/>
              <w:ind w:left="7"/>
              <w:rPr>
                <w:rFonts w:ascii="Times New Roman"/>
                <w:sz w:val="21"/>
              </w:rPr>
            </w:pPr>
            <w:r>
              <w:rPr>
                <w:rFonts w:ascii="Times New Roman"/>
                <w:w w:val="99"/>
                <w:sz w:val="21"/>
              </w:rPr>
              <w:t>0</w:t>
            </w:r>
          </w:p>
        </w:tc>
        <w:tc>
          <w:tcPr>
            <w:tcW w:w="1177" w:type="dxa"/>
          </w:tcPr>
          <w:p>
            <w:pPr>
              <w:pStyle w:val="13"/>
              <w:spacing w:before="168"/>
              <w:ind w:left="251" w:right="242"/>
              <w:rPr>
                <w:rFonts w:ascii="Times New Roman"/>
                <w:sz w:val="21"/>
              </w:rPr>
            </w:pPr>
            <w:r>
              <w:rPr>
                <w:rFonts w:ascii="Times New Roman"/>
                <w:sz w:val="21"/>
              </w:rPr>
              <w:t>144</w:t>
            </w:r>
          </w:p>
        </w:tc>
        <w:tc>
          <w:tcPr>
            <w:tcW w:w="1177" w:type="dxa"/>
            <w:tcBorders>
              <w:right w:val="nil"/>
            </w:tcBorders>
          </w:tcPr>
          <w:p>
            <w:pPr>
              <w:pStyle w:val="13"/>
              <w:spacing w:before="168"/>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3356" w:type="dxa"/>
          </w:tcPr>
          <w:p>
            <w:pPr>
              <w:pStyle w:val="13"/>
              <w:spacing w:before="9" w:line="246" w:lineRule="exact"/>
              <w:ind w:right="408"/>
              <w:jc w:val="right"/>
              <w:rPr>
                <w:sz w:val="21"/>
              </w:rPr>
            </w:pPr>
            <w:r>
              <w:rPr>
                <w:w w:val="95"/>
                <w:sz w:val="21"/>
              </w:rPr>
              <w:t>一级标准（黑灰混合处理）</w:t>
            </w:r>
          </w:p>
        </w:tc>
        <w:tc>
          <w:tcPr>
            <w:tcW w:w="1183" w:type="dxa"/>
          </w:tcPr>
          <w:p>
            <w:pPr>
              <w:pStyle w:val="13"/>
              <w:spacing w:before="23" w:line="232" w:lineRule="exact"/>
              <w:ind w:left="155" w:right="147"/>
              <w:rPr>
                <w:rFonts w:ascii="Times New Roman"/>
                <w:sz w:val="21"/>
              </w:rPr>
            </w:pPr>
            <w:r>
              <w:rPr>
                <w:rFonts w:ascii="Times New Roman"/>
                <w:sz w:val="21"/>
              </w:rPr>
              <w:t>5-50 m</w:t>
            </w:r>
            <w:r>
              <w:rPr>
                <w:rFonts w:ascii="Times New Roman"/>
                <w:position w:val="7"/>
                <w:sz w:val="13"/>
              </w:rPr>
              <w:t>3</w:t>
            </w:r>
            <w:r>
              <w:rPr>
                <w:rFonts w:ascii="Times New Roman"/>
                <w:sz w:val="21"/>
              </w:rPr>
              <w:t>/d</w:t>
            </w:r>
          </w:p>
        </w:tc>
        <w:tc>
          <w:tcPr>
            <w:tcW w:w="1024" w:type="dxa"/>
          </w:tcPr>
          <w:p>
            <w:pPr>
              <w:pStyle w:val="13"/>
              <w:spacing w:before="9" w:line="246" w:lineRule="exact"/>
              <w:ind w:left="155"/>
              <w:jc w:val="left"/>
              <w:rPr>
                <w:rFonts w:ascii="Times New Roman" w:eastAsia="Times New Roman"/>
                <w:sz w:val="13"/>
              </w:rPr>
            </w:pPr>
            <w:r>
              <w:rPr>
                <w:sz w:val="21"/>
              </w:rPr>
              <w:t>万元</w:t>
            </w:r>
            <w:r>
              <w:rPr>
                <w:rFonts w:ascii="Times New Roman" w:eastAsia="Times New Roman"/>
                <w:sz w:val="21"/>
              </w:rPr>
              <w:t>/m</w:t>
            </w:r>
            <w:r>
              <w:rPr>
                <w:rFonts w:ascii="Times New Roman" w:eastAsia="Times New Roman"/>
                <w:position w:val="7"/>
                <w:sz w:val="13"/>
              </w:rPr>
              <w:t>3</w:t>
            </w:r>
          </w:p>
        </w:tc>
        <w:tc>
          <w:tcPr>
            <w:tcW w:w="1215" w:type="dxa"/>
          </w:tcPr>
          <w:p>
            <w:pPr>
              <w:pStyle w:val="13"/>
              <w:spacing w:before="23" w:line="232" w:lineRule="exact"/>
              <w:ind w:left="163" w:right="154"/>
              <w:rPr>
                <w:rFonts w:ascii="Times New Roman"/>
                <w:sz w:val="21"/>
              </w:rPr>
            </w:pPr>
            <w:r>
              <w:rPr>
                <w:rFonts w:ascii="Times New Roman"/>
                <w:sz w:val="21"/>
              </w:rPr>
              <w:t>0.6</w:t>
            </w:r>
          </w:p>
        </w:tc>
        <w:tc>
          <w:tcPr>
            <w:tcW w:w="1327" w:type="dxa"/>
          </w:tcPr>
          <w:p>
            <w:pPr>
              <w:pStyle w:val="13"/>
              <w:spacing w:before="23" w:line="232" w:lineRule="exact"/>
              <w:ind w:left="114" w:right="103"/>
              <w:rPr>
                <w:rFonts w:ascii="Times New Roman"/>
                <w:sz w:val="21"/>
              </w:rPr>
            </w:pPr>
            <w:r>
              <w:rPr>
                <w:rFonts w:ascii="Times New Roman"/>
                <w:sz w:val="21"/>
              </w:rPr>
              <w:t>640</w:t>
            </w:r>
          </w:p>
        </w:tc>
        <w:tc>
          <w:tcPr>
            <w:tcW w:w="1336" w:type="dxa"/>
          </w:tcPr>
          <w:p>
            <w:pPr>
              <w:pStyle w:val="13"/>
              <w:spacing w:before="23" w:line="232" w:lineRule="exact"/>
              <w:ind w:left="7"/>
              <w:rPr>
                <w:rFonts w:ascii="Times New Roman"/>
                <w:sz w:val="21"/>
              </w:rPr>
            </w:pPr>
            <w:r>
              <w:rPr>
                <w:rFonts w:ascii="Times New Roman"/>
                <w:w w:val="99"/>
                <w:sz w:val="21"/>
              </w:rPr>
              <w:t>0</w:t>
            </w:r>
          </w:p>
        </w:tc>
        <w:tc>
          <w:tcPr>
            <w:tcW w:w="1177" w:type="dxa"/>
          </w:tcPr>
          <w:p>
            <w:pPr>
              <w:pStyle w:val="13"/>
              <w:spacing w:before="23" w:line="232" w:lineRule="exact"/>
              <w:ind w:left="251" w:right="242"/>
              <w:rPr>
                <w:rFonts w:ascii="Times New Roman"/>
                <w:sz w:val="21"/>
              </w:rPr>
            </w:pPr>
            <w:r>
              <w:rPr>
                <w:rFonts w:ascii="Times New Roman"/>
                <w:sz w:val="21"/>
              </w:rPr>
              <w:t>384</w:t>
            </w:r>
          </w:p>
        </w:tc>
        <w:tc>
          <w:tcPr>
            <w:tcW w:w="1177" w:type="dxa"/>
            <w:tcBorders>
              <w:right w:val="nil"/>
            </w:tcBorders>
          </w:tcPr>
          <w:p>
            <w:pPr>
              <w:pStyle w:val="13"/>
              <w:spacing w:before="23" w:line="232"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restart"/>
          </w:tcPr>
          <w:p>
            <w:pPr>
              <w:pStyle w:val="13"/>
              <w:spacing w:before="9"/>
              <w:jc w:val="left"/>
              <w:rPr>
                <w:b/>
                <w:sz w:val="23"/>
              </w:rPr>
            </w:pPr>
          </w:p>
          <w:p>
            <w:pPr>
              <w:pStyle w:val="13"/>
              <w:spacing w:before="0"/>
              <w:ind w:left="371"/>
              <w:jc w:val="left"/>
              <w:rPr>
                <w:sz w:val="21"/>
              </w:rPr>
            </w:pPr>
            <w:r>
              <w:rPr>
                <w:sz w:val="21"/>
              </w:rPr>
              <w:t>管网建设</w:t>
            </w:r>
          </w:p>
        </w:tc>
        <w:tc>
          <w:tcPr>
            <w:tcW w:w="4539" w:type="dxa"/>
            <w:gridSpan w:val="2"/>
          </w:tcPr>
          <w:p>
            <w:pPr>
              <w:pStyle w:val="13"/>
              <w:spacing w:before="28" w:line="232" w:lineRule="exact"/>
              <w:ind w:left="1827" w:right="1816"/>
              <w:rPr>
                <w:rFonts w:ascii="Times New Roman"/>
                <w:sz w:val="21"/>
              </w:rPr>
            </w:pPr>
            <w:r>
              <w:rPr>
                <w:rFonts w:ascii="Times New Roman"/>
                <w:sz w:val="21"/>
              </w:rPr>
              <w:t>DN100</w:t>
            </w:r>
          </w:p>
        </w:tc>
        <w:tc>
          <w:tcPr>
            <w:tcW w:w="1024" w:type="dxa"/>
          </w:tcPr>
          <w:p>
            <w:pPr>
              <w:pStyle w:val="13"/>
              <w:spacing w:before="14" w:line="246" w:lineRule="exact"/>
              <w:ind w:left="191"/>
              <w:jc w:val="left"/>
              <w:rPr>
                <w:rFonts w:ascii="Times New Roman" w:eastAsia="Times New Roman"/>
                <w:sz w:val="21"/>
              </w:rPr>
            </w:pPr>
            <w:r>
              <w:rPr>
                <w:sz w:val="21"/>
              </w:rPr>
              <w:t>万元</w:t>
            </w:r>
            <w:r>
              <w:rPr>
                <w:rFonts w:ascii="Times New Roman" w:eastAsia="Times New Roman"/>
                <w:sz w:val="21"/>
              </w:rPr>
              <w:t>/m</w:t>
            </w:r>
          </w:p>
        </w:tc>
        <w:tc>
          <w:tcPr>
            <w:tcW w:w="1215" w:type="dxa"/>
          </w:tcPr>
          <w:p>
            <w:pPr>
              <w:pStyle w:val="13"/>
              <w:spacing w:before="28" w:line="232" w:lineRule="exact"/>
              <w:ind w:left="163" w:right="154"/>
              <w:rPr>
                <w:rFonts w:ascii="Times New Roman"/>
                <w:sz w:val="21"/>
              </w:rPr>
            </w:pPr>
            <w:r>
              <w:rPr>
                <w:rFonts w:ascii="Times New Roman"/>
                <w:sz w:val="21"/>
              </w:rPr>
              <w:t>0.005</w:t>
            </w:r>
          </w:p>
        </w:tc>
        <w:tc>
          <w:tcPr>
            <w:tcW w:w="1327" w:type="dxa"/>
          </w:tcPr>
          <w:p>
            <w:pPr>
              <w:pStyle w:val="13"/>
              <w:spacing w:before="28" w:line="232" w:lineRule="exact"/>
              <w:ind w:left="114" w:right="105"/>
              <w:rPr>
                <w:rFonts w:ascii="Times New Roman"/>
                <w:sz w:val="21"/>
              </w:rPr>
            </w:pPr>
            <w:r>
              <w:rPr>
                <w:rFonts w:ascii="Times New Roman"/>
                <w:sz w:val="21"/>
              </w:rPr>
              <w:t>54670</w:t>
            </w:r>
          </w:p>
        </w:tc>
        <w:tc>
          <w:tcPr>
            <w:tcW w:w="1336" w:type="dxa"/>
          </w:tcPr>
          <w:p>
            <w:pPr>
              <w:pStyle w:val="13"/>
              <w:spacing w:before="28" w:line="232" w:lineRule="exact"/>
              <w:ind w:left="9"/>
              <w:rPr>
                <w:rFonts w:ascii="Times New Roman"/>
                <w:sz w:val="21"/>
              </w:rPr>
            </w:pPr>
            <w:r>
              <w:rPr>
                <w:rFonts w:ascii="Times New Roman"/>
                <w:w w:val="99"/>
                <w:sz w:val="21"/>
              </w:rPr>
              <w:t>/</w:t>
            </w:r>
          </w:p>
        </w:tc>
        <w:tc>
          <w:tcPr>
            <w:tcW w:w="1177" w:type="dxa"/>
          </w:tcPr>
          <w:p>
            <w:pPr>
              <w:pStyle w:val="13"/>
              <w:spacing w:before="28" w:line="232" w:lineRule="exact"/>
              <w:ind w:left="251" w:right="242"/>
              <w:rPr>
                <w:rFonts w:ascii="Times New Roman"/>
                <w:sz w:val="21"/>
              </w:rPr>
            </w:pPr>
            <w:r>
              <w:rPr>
                <w:rFonts w:ascii="Times New Roman"/>
                <w:sz w:val="21"/>
              </w:rPr>
              <w:t>273</w:t>
            </w:r>
          </w:p>
        </w:tc>
        <w:tc>
          <w:tcPr>
            <w:tcW w:w="1177" w:type="dxa"/>
            <w:tcBorders>
              <w:right w:val="nil"/>
            </w:tcBorders>
          </w:tcPr>
          <w:p>
            <w:pPr>
              <w:pStyle w:val="13"/>
              <w:spacing w:before="28" w:line="232"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4539" w:type="dxa"/>
            <w:gridSpan w:val="2"/>
          </w:tcPr>
          <w:p>
            <w:pPr>
              <w:pStyle w:val="13"/>
              <w:spacing w:before="28" w:line="232" w:lineRule="exact"/>
              <w:ind w:left="1827" w:right="1816"/>
              <w:rPr>
                <w:rFonts w:ascii="Times New Roman"/>
                <w:sz w:val="21"/>
              </w:rPr>
            </w:pPr>
            <w:r>
              <w:rPr>
                <w:rFonts w:ascii="Times New Roman"/>
                <w:sz w:val="21"/>
              </w:rPr>
              <w:t>DN300</w:t>
            </w:r>
          </w:p>
        </w:tc>
        <w:tc>
          <w:tcPr>
            <w:tcW w:w="1024" w:type="dxa"/>
          </w:tcPr>
          <w:p>
            <w:pPr>
              <w:pStyle w:val="13"/>
              <w:spacing w:before="14" w:line="246" w:lineRule="exact"/>
              <w:ind w:left="191"/>
              <w:jc w:val="left"/>
              <w:rPr>
                <w:rFonts w:ascii="Times New Roman" w:eastAsia="Times New Roman"/>
                <w:sz w:val="21"/>
              </w:rPr>
            </w:pPr>
            <w:r>
              <w:rPr>
                <w:sz w:val="21"/>
              </w:rPr>
              <w:t>万元</w:t>
            </w:r>
            <w:r>
              <w:rPr>
                <w:rFonts w:ascii="Times New Roman" w:eastAsia="Times New Roman"/>
                <w:sz w:val="21"/>
              </w:rPr>
              <w:t>/m</w:t>
            </w:r>
          </w:p>
        </w:tc>
        <w:tc>
          <w:tcPr>
            <w:tcW w:w="1215" w:type="dxa"/>
          </w:tcPr>
          <w:p>
            <w:pPr>
              <w:pStyle w:val="13"/>
              <w:spacing w:before="28" w:line="232" w:lineRule="exact"/>
              <w:ind w:left="163" w:right="154"/>
              <w:rPr>
                <w:rFonts w:ascii="Times New Roman"/>
                <w:sz w:val="21"/>
              </w:rPr>
            </w:pPr>
            <w:r>
              <w:rPr>
                <w:rFonts w:ascii="Times New Roman"/>
                <w:sz w:val="21"/>
              </w:rPr>
              <w:t>0.03</w:t>
            </w:r>
          </w:p>
        </w:tc>
        <w:tc>
          <w:tcPr>
            <w:tcW w:w="1327" w:type="dxa"/>
          </w:tcPr>
          <w:p>
            <w:pPr>
              <w:pStyle w:val="13"/>
              <w:spacing w:before="28" w:line="232" w:lineRule="exact"/>
              <w:ind w:left="114" w:right="105"/>
              <w:rPr>
                <w:rFonts w:ascii="Times New Roman"/>
                <w:sz w:val="21"/>
              </w:rPr>
            </w:pPr>
            <w:r>
              <w:rPr>
                <w:rFonts w:ascii="Times New Roman"/>
                <w:sz w:val="21"/>
              </w:rPr>
              <w:t>98406</w:t>
            </w:r>
          </w:p>
        </w:tc>
        <w:tc>
          <w:tcPr>
            <w:tcW w:w="1336" w:type="dxa"/>
          </w:tcPr>
          <w:p>
            <w:pPr>
              <w:pStyle w:val="13"/>
              <w:spacing w:before="28" w:line="232" w:lineRule="exact"/>
              <w:ind w:left="9"/>
              <w:rPr>
                <w:rFonts w:ascii="Times New Roman"/>
                <w:sz w:val="21"/>
              </w:rPr>
            </w:pPr>
            <w:r>
              <w:rPr>
                <w:rFonts w:ascii="Times New Roman"/>
                <w:w w:val="99"/>
                <w:sz w:val="21"/>
              </w:rPr>
              <w:t>/</w:t>
            </w:r>
          </w:p>
        </w:tc>
        <w:tc>
          <w:tcPr>
            <w:tcW w:w="1177" w:type="dxa"/>
          </w:tcPr>
          <w:p>
            <w:pPr>
              <w:pStyle w:val="13"/>
              <w:spacing w:before="28" w:line="232" w:lineRule="exact"/>
              <w:ind w:left="251" w:right="242"/>
              <w:rPr>
                <w:rFonts w:ascii="Times New Roman"/>
                <w:sz w:val="21"/>
              </w:rPr>
            </w:pPr>
            <w:r>
              <w:rPr>
                <w:rFonts w:ascii="Times New Roman"/>
                <w:sz w:val="21"/>
              </w:rPr>
              <w:t>2952</w:t>
            </w:r>
          </w:p>
        </w:tc>
        <w:tc>
          <w:tcPr>
            <w:tcW w:w="1177" w:type="dxa"/>
            <w:tcBorders>
              <w:right w:val="nil"/>
            </w:tcBorders>
          </w:tcPr>
          <w:p>
            <w:pPr>
              <w:pStyle w:val="13"/>
              <w:spacing w:before="28" w:line="232"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4539" w:type="dxa"/>
            <w:gridSpan w:val="2"/>
          </w:tcPr>
          <w:p>
            <w:pPr>
              <w:pStyle w:val="13"/>
              <w:spacing w:before="28" w:line="231" w:lineRule="exact"/>
              <w:ind w:left="1827" w:right="1816"/>
              <w:rPr>
                <w:rFonts w:ascii="Times New Roman"/>
                <w:sz w:val="21"/>
              </w:rPr>
            </w:pPr>
            <w:r>
              <w:rPr>
                <w:rFonts w:ascii="Times New Roman"/>
                <w:sz w:val="21"/>
              </w:rPr>
              <w:t>DN500</w:t>
            </w:r>
          </w:p>
        </w:tc>
        <w:tc>
          <w:tcPr>
            <w:tcW w:w="1024" w:type="dxa"/>
          </w:tcPr>
          <w:p>
            <w:pPr>
              <w:pStyle w:val="13"/>
              <w:spacing w:before="14" w:line="245" w:lineRule="exact"/>
              <w:ind w:left="191"/>
              <w:jc w:val="left"/>
              <w:rPr>
                <w:rFonts w:ascii="Times New Roman" w:eastAsia="Times New Roman"/>
                <w:sz w:val="21"/>
              </w:rPr>
            </w:pPr>
            <w:r>
              <w:rPr>
                <w:sz w:val="21"/>
              </w:rPr>
              <w:t>万元</w:t>
            </w:r>
            <w:r>
              <w:rPr>
                <w:rFonts w:ascii="Times New Roman" w:eastAsia="Times New Roman"/>
                <w:sz w:val="21"/>
              </w:rPr>
              <w:t>/m</w:t>
            </w:r>
          </w:p>
        </w:tc>
        <w:tc>
          <w:tcPr>
            <w:tcW w:w="1215" w:type="dxa"/>
          </w:tcPr>
          <w:p>
            <w:pPr>
              <w:pStyle w:val="13"/>
              <w:spacing w:before="28" w:line="231" w:lineRule="exact"/>
              <w:ind w:left="163" w:right="154"/>
              <w:rPr>
                <w:rFonts w:ascii="Times New Roman"/>
                <w:sz w:val="21"/>
              </w:rPr>
            </w:pPr>
            <w:r>
              <w:rPr>
                <w:rFonts w:ascii="Times New Roman"/>
                <w:sz w:val="21"/>
              </w:rPr>
              <w:t>0.06</w:t>
            </w:r>
          </w:p>
        </w:tc>
        <w:tc>
          <w:tcPr>
            <w:tcW w:w="1327" w:type="dxa"/>
          </w:tcPr>
          <w:p>
            <w:pPr>
              <w:pStyle w:val="13"/>
              <w:spacing w:before="28" w:line="231" w:lineRule="exact"/>
              <w:ind w:left="114" w:right="105"/>
              <w:rPr>
                <w:rFonts w:ascii="Times New Roman"/>
                <w:sz w:val="21"/>
              </w:rPr>
            </w:pPr>
            <w:r>
              <w:rPr>
                <w:rFonts w:ascii="Times New Roman"/>
                <w:sz w:val="21"/>
              </w:rPr>
              <w:t>4000</w:t>
            </w:r>
          </w:p>
        </w:tc>
        <w:tc>
          <w:tcPr>
            <w:tcW w:w="1336" w:type="dxa"/>
          </w:tcPr>
          <w:p>
            <w:pPr>
              <w:pStyle w:val="13"/>
              <w:spacing w:before="28" w:line="231" w:lineRule="exact"/>
              <w:ind w:left="9"/>
              <w:rPr>
                <w:rFonts w:ascii="Times New Roman"/>
                <w:sz w:val="21"/>
              </w:rPr>
            </w:pPr>
            <w:r>
              <w:rPr>
                <w:rFonts w:ascii="Times New Roman"/>
                <w:w w:val="99"/>
                <w:sz w:val="21"/>
              </w:rPr>
              <w:t>/</w:t>
            </w:r>
          </w:p>
        </w:tc>
        <w:tc>
          <w:tcPr>
            <w:tcW w:w="1177" w:type="dxa"/>
          </w:tcPr>
          <w:p>
            <w:pPr>
              <w:pStyle w:val="13"/>
              <w:spacing w:before="28" w:line="231" w:lineRule="exact"/>
              <w:ind w:left="251" w:right="242"/>
              <w:rPr>
                <w:rFonts w:ascii="Times New Roman"/>
                <w:sz w:val="21"/>
              </w:rPr>
            </w:pPr>
            <w:r>
              <w:rPr>
                <w:rFonts w:ascii="Times New Roman"/>
                <w:sz w:val="21"/>
              </w:rPr>
              <w:t>240</w:t>
            </w:r>
          </w:p>
        </w:tc>
        <w:tc>
          <w:tcPr>
            <w:tcW w:w="1177" w:type="dxa"/>
            <w:tcBorders>
              <w:right w:val="nil"/>
            </w:tcBorders>
          </w:tcPr>
          <w:p>
            <w:pPr>
              <w:pStyle w:val="13"/>
              <w:spacing w:before="28" w:line="231"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restart"/>
          </w:tcPr>
          <w:p>
            <w:pPr>
              <w:pStyle w:val="13"/>
              <w:spacing w:before="159"/>
              <w:ind w:left="139" w:right="134"/>
              <w:rPr>
                <w:sz w:val="21"/>
              </w:rPr>
            </w:pPr>
            <w:r>
              <w:rPr>
                <w:sz w:val="21"/>
              </w:rPr>
              <w:t>泵站</w:t>
            </w:r>
          </w:p>
        </w:tc>
        <w:tc>
          <w:tcPr>
            <w:tcW w:w="4539" w:type="dxa"/>
            <w:gridSpan w:val="2"/>
          </w:tcPr>
          <w:p>
            <w:pPr>
              <w:pStyle w:val="13"/>
              <w:spacing w:before="29" w:line="231" w:lineRule="exact"/>
              <w:ind w:left="1823" w:right="1817"/>
              <w:rPr>
                <w:rFonts w:ascii="Times New Roman"/>
                <w:sz w:val="21"/>
              </w:rPr>
            </w:pPr>
            <w:r>
              <w:rPr>
                <w:rFonts w:ascii="Times New Roman"/>
                <w:sz w:val="21"/>
              </w:rPr>
              <w:t>10m</w:t>
            </w:r>
            <w:r>
              <w:rPr>
                <w:rFonts w:ascii="Times New Roman"/>
                <w:position w:val="7"/>
                <w:sz w:val="13"/>
              </w:rPr>
              <w:t>3</w:t>
            </w:r>
            <w:r>
              <w:rPr>
                <w:rFonts w:ascii="Times New Roman"/>
                <w:sz w:val="21"/>
              </w:rPr>
              <w:t>/h</w:t>
            </w:r>
          </w:p>
        </w:tc>
        <w:tc>
          <w:tcPr>
            <w:tcW w:w="1024" w:type="dxa"/>
          </w:tcPr>
          <w:p>
            <w:pPr>
              <w:pStyle w:val="13"/>
              <w:spacing w:before="15" w:line="245" w:lineRule="exact"/>
              <w:ind w:left="167"/>
              <w:jc w:val="left"/>
              <w:rPr>
                <w:sz w:val="21"/>
              </w:rPr>
            </w:pPr>
            <w:r>
              <w:rPr>
                <w:sz w:val="21"/>
              </w:rPr>
              <w:t>万元</w:t>
            </w:r>
            <w:r>
              <w:rPr>
                <w:rFonts w:ascii="Times New Roman" w:eastAsia="Times New Roman"/>
                <w:sz w:val="21"/>
              </w:rPr>
              <w:t>/</w:t>
            </w:r>
            <w:r>
              <w:rPr>
                <w:sz w:val="21"/>
              </w:rPr>
              <w:t>个</w:t>
            </w:r>
          </w:p>
        </w:tc>
        <w:tc>
          <w:tcPr>
            <w:tcW w:w="1215" w:type="dxa"/>
          </w:tcPr>
          <w:p>
            <w:pPr>
              <w:pStyle w:val="13"/>
              <w:spacing w:before="29" w:line="231" w:lineRule="exact"/>
              <w:ind w:left="163" w:right="154"/>
              <w:rPr>
                <w:rFonts w:ascii="Times New Roman"/>
                <w:sz w:val="21"/>
              </w:rPr>
            </w:pPr>
            <w:r>
              <w:rPr>
                <w:rFonts w:ascii="Times New Roman"/>
                <w:sz w:val="21"/>
              </w:rPr>
              <w:t>10</w:t>
            </w:r>
          </w:p>
        </w:tc>
        <w:tc>
          <w:tcPr>
            <w:tcW w:w="1327" w:type="dxa"/>
          </w:tcPr>
          <w:p>
            <w:pPr>
              <w:pStyle w:val="13"/>
              <w:spacing w:before="29" w:line="231" w:lineRule="exact"/>
              <w:ind w:left="6"/>
              <w:rPr>
                <w:rFonts w:ascii="Times New Roman"/>
                <w:sz w:val="21"/>
              </w:rPr>
            </w:pPr>
            <w:r>
              <w:rPr>
                <w:rFonts w:ascii="Times New Roman"/>
                <w:w w:val="99"/>
                <w:sz w:val="21"/>
              </w:rPr>
              <w:t>8</w:t>
            </w:r>
          </w:p>
        </w:tc>
        <w:tc>
          <w:tcPr>
            <w:tcW w:w="1336" w:type="dxa"/>
          </w:tcPr>
          <w:p>
            <w:pPr>
              <w:pStyle w:val="13"/>
              <w:spacing w:before="29" w:line="231" w:lineRule="exact"/>
              <w:ind w:left="9"/>
              <w:rPr>
                <w:rFonts w:ascii="Times New Roman"/>
                <w:sz w:val="21"/>
              </w:rPr>
            </w:pPr>
            <w:r>
              <w:rPr>
                <w:rFonts w:ascii="Times New Roman"/>
                <w:w w:val="99"/>
                <w:sz w:val="21"/>
              </w:rPr>
              <w:t>/</w:t>
            </w:r>
          </w:p>
        </w:tc>
        <w:tc>
          <w:tcPr>
            <w:tcW w:w="1177" w:type="dxa"/>
          </w:tcPr>
          <w:p>
            <w:pPr>
              <w:pStyle w:val="13"/>
              <w:spacing w:before="29" w:line="231" w:lineRule="exact"/>
              <w:ind w:left="251" w:right="242"/>
              <w:rPr>
                <w:rFonts w:ascii="Times New Roman"/>
                <w:sz w:val="21"/>
              </w:rPr>
            </w:pPr>
            <w:r>
              <w:rPr>
                <w:rFonts w:ascii="Times New Roman"/>
                <w:sz w:val="21"/>
              </w:rPr>
              <w:t>80</w:t>
            </w:r>
          </w:p>
        </w:tc>
        <w:tc>
          <w:tcPr>
            <w:tcW w:w="1177" w:type="dxa"/>
            <w:tcBorders>
              <w:right w:val="nil"/>
            </w:tcBorders>
          </w:tcPr>
          <w:p>
            <w:pPr>
              <w:pStyle w:val="13"/>
              <w:spacing w:before="29" w:line="231"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4539" w:type="dxa"/>
            <w:gridSpan w:val="2"/>
          </w:tcPr>
          <w:p>
            <w:pPr>
              <w:pStyle w:val="13"/>
              <w:spacing w:before="27" w:line="233" w:lineRule="exact"/>
              <w:ind w:left="1826" w:right="1817"/>
              <w:rPr>
                <w:rFonts w:ascii="Times New Roman"/>
                <w:sz w:val="21"/>
              </w:rPr>
            </w:pPr>
            <w:r>
              <w:rPr>
                <w:rFonts w:ascii="Times New Roman"/>
                <w:sz w:val="21"/>
              </w:rPr>
              <w:t>100m</w:t>
            </w:r>
            <w:r>
              <w:rPr>
                <w:rFonts w:ascii="Times New Roman"/>
                <w:position w:val="7"/>
                <w:sz w:val="13"/>
              </w:rPr>
              <w:t>3</w:t>
            </w:r>
            <w:r>
              <w:rPr>
                <w:rFonts w:ascii="Times New Roman"/>
                <w:sz w:val="21"/>
              </w:rPr>
              <w:t>/h</w:t>
            </w:r>
          </w:p>
        </w:tc>
        <w:tc>
          <w:tcPr>
            <w:tcW w:w="1024" w:type="dxa"/>
          </w:tcPr>
          <w:p>
            <w:pPr>
              <w:pStyle w:val="13"/>
              <w:spacing w:before="13" w:line="247" w:lineRule="exact"/>
              <w:ind w:left="167"/>
              <w:jc w:val="left"/>
              <w:rPr>
                <w:sz w:val="21"/>
              </w:rPr>
            </w:pPr>
            <w:r>
              <w:rPr>
                <w:sz w:val="21"/>
              </w:rPr>
              <w:t>万元</w:t>
            </w:r>
            <w:r>
              <w:rPr>
                <w:rFonts w:ascii="Times New Roman" w:eastAsia="Times New Roman"/>
                <w:sz w:val="21"/>
              </w:rPr>
              <w:t>/</w:t>
            </w:r>
            <w:r>
              <w:rPr>
                <w:sz w:val="21"/>
              </w:rPr>
              <w:t>个</w:t>
            </w:r>
          </w:p>
        </w:tc>
        <w:tc>
          <w:tcPr>
            <w:tcW w:w="1215" w:type="dxa"/>
          </w:tcPr>
          <w:p>
            <w:pPr>
              <w:pStyle w:val="13"/>
              <w:spacing w:before="27" w:line="233" w:lineRule="exact"/>
              <w:ind w:left="163" w:right="154"/>
              <w:rPr>
                <w:rFonts w:ascii="Times New Roman"/>
                <w:sz w:val="21"/>
              </w:rPr>
            </w:pPr>
            <w:r>
              <w:rPr>
                <w:rFonts w:ascii="Times New Roman"/>
                <w:sz w:val="21"/>
              </w:rPr>
              <w:t>50</w:t>
            </w:r>
          </w:p>
        </w:tc>
        <w:tc>
          <w:tcPr>
            <w:tcW w:w="1327" w:type="dxa"/>
          </w:tcPr>
          <w:p>
            <w:pPr>
              <w:pStyle w:val="13"/>
              <w:spacing w:before="27" w:line="233" w:lineRule="exact"/>
              <w:ind w:left="6"/>
              <w:rPr>
                <w:rFonts w:ascii="Times New Roman"/>
                <w:sz w:val="21"/>
              </w:rPr>
            </w:pPr>
            <w:r>
              <w:rPr>
                <w:rFonts w:ascii="Times New Roman"/>
                <w:w w:val="99"/>
                <w:sz w:val="21"/>
              </w:rPr>
              <w:t>0</w:t>
            </w:r>
          </w:p>
        </w:tc>
        <w:tc>
          <w:tcPr>
            <w:tcW w:w="1336" w:type="dxa"/>
          </w:tcPr>
          <w:p>
            <w:pPr>
              <w:pStyle w:val="13"/>
              <w:spacing w:before="27" w:line="233" w:lineRule="exact"/>
              <w:ind w:left="9"/>
              <w:rPr>
                <w:rFonts w:ascii="Times New Roman"/>
                <w:sz w:val="21"/>
              </w:rPr>
            </w:pPr>
            <w:r>
              <w:rPr>
                <w:rFonts w:ascii="Times New Roman"/>
                <w:w w:val="99"/>
                <w:sz w:val="21"/>
              </w:rPr>
              <w:t>/</w:t>
            </w:r>
          </w:p>
        </w:tc>
        <w:tc>
          <w:tcPr>
            <w:tcW w:w="1177" w:type="dxa"/>
          </w:tcPr>
          <w:p>
            <w:pPr>
              <w:pStyle w:val="13"/>
              <w:spacing w:before="27" w:line="233" w:lineRule="exact"/>
              <w:ind w:left="9"/>
              <w:rPr>
                <w:rFonts w:ascii="Times New Roman"/>
                <w:sz w:val="21"/>
              </w:rPr>
            </w:pPr>
            <w:r>
              <w:rPr>
                <w:rFonts w:ascii="Times New Roman"/>
                <w:w w:val="99"/>
                <w:sz w:val="21"/>
              </w:rPr>
              <w:t>0</w:t>
            </w:r>
          </w:p>
        </w:tc>
        <w:tc>
          <w:tcPr>
            <w:tcW w:w="1177" w:type="dxa"/>
            <w:tcBorders>
              <w:right w:val="nil"/>
            </w:tcBorders>
          </w:tcPr>
          <w:p>
            <w:pPr>
              <w:pStyle w:val="13"/>
              <w:spacing w:before="27" w:line="233"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8361" w:type="dxa"/>
            <w:gridSpan w:val="5"/>
          </w:tcPr>
          <w:p>
            <w:pPr>
              <w:pStyle w:val="13"/>
              <w:spacing w:before="13" w:line="246" w:lineRule="exact"/>
              <w:ind w:left="3948" w:right="3941"/>
              <w:rPr>
                <w:b/>
                <w:sz w:val="21"/>
              </w:rPr>
            </w:pPr>
            <w:r>
              <w:rPr>
                <w:b/>
                <w:sz w:val="21"/>
              </w:rPr>
              <w:t>合计</w:t>
            </w:r>
          </w:p>
        </w:tc>
        <w:tc>
          <w:tcPr>
            <w:tcW w:w="1327" w:type="dxa"/>
          </w:tcPr>
          <w:p>
            <w:pPr>
              <w:pStyle w:val="13"/>
              <w:spacing w:before="0"/>
              <w:jc w:val="left"/>
              <w:rPr>
                <w:rFonts w:ascii="Times New Roman"/>
                <w:sz w:val="20"/>
              </w:rPr>
            </w:pPr>
          </w:p>
        </w:tc>
        <w:tc>
          <w:tcPr>
            <w:tcW w:w="1336" w:type="dxa"/>
          </w:tcPr>
          <w:p>
            <w:pPr>
              <w:pStyle w:val="13"/>
              <w:spacing w:before="0"/>
              <w:jc w:val="left"/>
              <w:rPr>
                <w:rFonts w:ascii="Times New Roman"/>
                <w:sz w:val="20"/>
              </w:rPr>
            </w:pPr>
          </w:p>
        </w:tc>
        <w:tc>
          <w:tcPr>
            <w:tcW w:w="1177" w:type="dxa"/>
          </w:tcPr>
          <w:p>
            <w:pPr>
              <w:pStyle w:val="13"/>
              <w:spacing w:before="27" w:line="232" w:lineRule="exact"/>
              <w:ind w:left="251" w:right="242"/>
              <w:rPr>
                <w:rFonts w:ascii="Times New Roman"/>
                <w:b/>
                <w:sz w:val="21"/>
              </w:rPr>
            </w:pPr>
            <w:r>
              <w:rPr>
                <w:rFonts w:ascii="Times New Roman"/>
                <w:b/>
                <w:sz w:val="21"/>
              </w:rPr>
              <w:t>5158</w:t>
            </w:r>
          </w:p>
        </w:tc>
        <w:tc>
          <w:tcPr>
            <w:tcW w:w="1177" w:type="dxa"/>
            <w:tcBorders>
              <w:right w:val="nil"/>
            </w:tcBorders>
          </w:tcPr>
          <w:p>
            <w:pPr>
              <w:pStyle w:val="13"/>
              <w:spacing w:before="27" w:line="232" w:lineRule="exact"/>
              <w:ind w:left="357" w:right="355"/>
              <w:rPr>
                <w:rFonts w:ascii="Times New Roman"/>
                <w:b/>
                <w:sz w:val="21"/>
              </w:rPr>
            </w:pPr>
            <w:r>
              <w:rPr>
                <w:rFonts w:ascii="Times New Roman"/>
                <w:b/>
                <w:sz w:val="21"/>
              </w:rPr>
              <w:t>451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trPr>
        <w:tc>
          <w:tcPr>
            <w:tcW w:w="1115" w:type="dxa"/>
            <w:vMerge w:val="restart"/>
            <w:tcBorders>
              <w:left w:val="nil"/>
              <w:bottom w:val="nil"/>
            </w:tcBorders>
          </w:tcPr>
          <w:p>
            <w:pPr>
              <w:pStyle w:val="13"/>
              <w:spacing w:before="0"/>
              <w:jc w:val="left"/>
              <w:rPr>
                <w:b/>
                <w:sz w:val="22"/>
              </w:rPr>
            </w:pPr>
          </w:p>
          <w:p>
            <w:pPr>
              <w:pStyle w:val="13"/>
              <w:spacing w:before="0"/>
              <w:jc w:val="left"/>
              <w:rPr>
                <w:b/>
                <w:sz w:val="22"/>
              </w:rPr>
            </w:pPr>
          </w:p>
          <w:p>
            <w:pPr>
              <w:pStyle w:val="13"/>
              <w:spacing w:before="0"/>
              <w:jc w:val="left"/>
              <w:rPr>
                <w:b/>
                <w:sz w:val="22"/>
              </w:rPr>
            </w:pPr>
          </w:p>
          <w:p>
            <w:pPr>
              <w:pStyle w:val="13"/>
              <w:spacing w:before="178"/>
              <w:ind w:left="12"/>
              <w:rPr>
                <w:rFonts w:ascii="Times New Roman"/>
                <w:sz w:val="21"/>
              </w:rPr>
            </w:pPr>
            <w:r>
              <w:rPr>
                <w:rFonts w:ascii="Times New Roman"/>
                <w:w w:val="99"/>
                <w:sz w:val="21"/>
              </w:rPr>
              <w:t>4</w:t>
            </w:r>
          </w:p>
        </w:tc>
        <w:tc>
          <w:tcPr>
            <w:tcW w:w="1115" w:type="dxa"/>
            <w:vMerge w:val="restart"/>
          </w:tcPr>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10"/>
              <w:jc w:val="left"/>
              <w:rPr>
                <w:b/>
                <w:sz w:val="18"/>
              </w:rPr>
            </w:pPr>
          </w:p>
          <w:p>
            <w:pPr>
              <w:pStyle w:val="13"/>
              <w:spacing w:before="0"/>
              <w:ind w:left="240"/>
              <w:jc w:val="left"/>
              <w:rPr>
                <w:sz w:val="21"/>
              </w:rPr>
            </w:pPr>
            <w:r>
              <w:rPr>
                <w:sz w:val="21"/>
              </w:rPr>
              <w:t>吕蒙乡</w:t>
            </w:r>
          </w:p>
        </w:tc>
        <w:tc>
          <w:tcPr>
            <w:tcW w:w="1583" w:type="dxa"/>
          </w:tcPr>
          <w:p>
            <w:pPr>
              <w:pStyle w:val="13"/>
              <w:spacing w:before="3" w:line="280" w:lineRule="atLeast"/>
              <w:ind w:left="160" w:right="153"/>
              <w:jc w:val="left"/>
              <w:rPr>
                <w:sz w:val="21"/>
              </w:rPr>
            </w:pPr>
            <w:r>
              <w:rPr>
                <w:sz w:val="21"/>
              </w:rPr>
              <w:t>庭院收集及资源化利用设施</w:t>
            </w:r>
          </w:p>
        </w:tc>
        <w:tc>
          <w:tcPr>
            <w:tcW w:w="4539" w:type="dxa"/>
            <w:gridSpan w:val="2"/>
          </w:tcPr>
          <w:p>
            <w:pPr>
              <w:pStyle w:val="13"/>
              <w:spacing w:before="153"/>
              <w:ind w:left="950"/>
              <w:jc w:val="left"/>
              <w:rPr>
                <w:sz w:val="21"/>
              </w:rPr>
            </w:pPr>
            <w:r>
              <w:rPr>
                <w:sz w:val="21"/>
              </w:rPr>
              <w:t>黑灰分离</w:t>
            </w:r>
            <w:r>
              <w:rPr>
                <w:rFonts w:ascii="Times New Roman" w:eastAsia="Times New Roman"/>
                <w:sz w:val="21"/>
              </w:rPr>
              <w:t>+</w:t>
            </w:r>
            <w:r>
              <w:rPr>
                <w:sz w:val="21"/>
              </w:rPr>
              <w:t>储存池（仅黑水）</w:t>
            </w:r>
          </w:p>
        </w:tc>
        <w:tc>
          <w:tcPr>
            <w:tcW w:w="1024" w:type="dxa"/>
          </w:tcPr>
          <w:p>
            <w:pPr>
              <w:pStyle w:val="13"/>
              <w:spacing w:before="153"/>
              <w:ind w:left="167"/>
              <w:jc w:val="left"/>
              <w:rPr>
                <w:sz w:val="21"/>
              </w:rPr>
            </w:pPr>
            <w:r>
              <w:rPr>
                <w:sz w:val="21"/>
              </w:rPr>
              <w:t>万元</w:t>
            </w:r>
            <w:r>
              <w:rPr>
                <w:rFonts w:ascii="Times New Roman" w:eastAsia="Times New Roman"/>
                <w:sz w:val="21"/>
              </w:rPr>
              <w:t>/</w:t>
            </w:r>
            <w:r>
              <w:rPr>
                <w:sz w:val="21"/>
              </w:rPr>
              <w:t>户</w:t>
            </w:r>
          </w:p>
        </w:tc>
        <w:tc>
          <w:tcPr>
            <w:tcW w:w="1215" w:type="dxa"/>
          </w:tcPr>
          <w:p>
            <w:pPr>
              <w:pStyle w:val="13"/>
              <w:spacing w:before="167"/>
              <w:ind w:left="163" w:right="154"/>
              <w:rPr>
                <w:rFonts w:ascii="Times New Roman"/>
                <w:sz w:val="21"/>
              </w:rPr>
            </w:pPr>
            <w:r>
              <w:rPr>
                <w:rFonts w:ascii="Times New Roman"/>
                <w:sz w:val="21"/>
              </w:rPr>
              <w:t>0.26</w:t>
            </w:r>
          </w:p>
        </w:tc>
        <w:tc>
          <w:tcPr>
            <w:tcW w:w="1327" w:type="dxa"/>
          </w:tcPr>
          <w:p>
            <w:pPr>
              <w:pStyle w:val="13"/>
              <w:spacing w:before="167"/>
              <w:ind w:left="6"/>
              <w:rPr>
                <w:rFonts w:ascii="Times New Roman"/>
                <w:sz w:val="21"/>
              </w:rPr>
            </w:pPr>
            <w:r>
              <w:rPr>
                <w:rFonts w:ascii="Times New Roman"/>
                <w:w w:val="99"/>
                <w:sz w:val="21"/>
              </w:rPr>
              <w:t>0</w:t>
            </w:r>
          </w:p>
        </w:tc>
        <w:tc>
          <w:tcPr>
            <w:tcW w:w="1336" w:type="dxa"/>
          </w:tcPr>
          <w:p>
            <w:pPr>
              <w:pStyle w:val="13"/>
              <w:spacing w:before="167"/>
              <w:ind w:left="7"/>
              <w:rPr>
                <w:rFonts w:ascii="Times New Roman"/>
                <w:sz w:val="21"/>
              </w:rPr>
            </w:pPr>
            <w:r>
              <w:rPr>
                <w:rFonts w:ascii="Times New Roman"/>
                <w:w w:val="99"/>
                <w:sz w:val="21"/>
              </w:rPr>
              <w:t>0</w:t>
            </w:r>
          </w:p>
        </w:tc>
        <w:tc>
          <w:tcPr>
            <w:tcW w:w="1177" w:type="dxa"/>
          </w:tcPr>
          <w:p>
            <w:pPr>
              <w:pStyle w:val="13"/>
              <w:spacing w:before="167"/>
              <w:ind w:left="9"/>
              <w:rPr>
                <w:rFonts w:ascii="Times New Roman"/>
                <w:sz w:val="21"/>
              </w:rPr>
            </w:pPr>
            <w:r>
              <w:rPr>
                <w:rFonts w:ascii="Times New Roman"/>
                <w:w w:val="99"/>
                <w:sz w:val="21"/>
              </w:rPr>
              <w:t>0</w:t>
            </w:r>
          </w:p>
        </w:tc>
        <w:tc>
          <w:tcPr>
            <w:tcW w:w="1177" w:type="dxa"/>
            <w:tcBorders>
              <w:right w:val="nil"/>
            </w:tcBorders>
          </w:tcPr>
          <w:p>
            <w:pPr>
              <w:pStyle w:val="13"/>
              <w:spacing w:before="167"/>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7" w:hRule="atLeast"/>
        </w:trPr>
        <w:tc>
          <w:tcPr>
            <w:tcW w:w="1115" w:type="dxa"/>
            <w:vMerge w:val="continue"/>
            <w:tcBorders>
              <w:top w:val="nil"/>
              <w:left w:val="nil"/>
              <w:bottom w:val="nil"/>
            </w:tcBorders>
          </w:tcPr>
          <w:p>
            <w:pPr>
              <w:rPr>
                <w:sz w:val="2"/>
                <w:szCs w:val="2"/>
              </w:rPr>
            </w:pPr>
          </w:p>
        </w:tc>
        <w:tc>
          <w:tcPr>
            <w:tcW w:w="1115" w:type="dxa"/>
            <w:vMerge w:val="continue"/>
            <w:tcBorders>
              <w:top w:val="nil"/>
            </w:tcBorders>
          </w:tcPr>
          <w:p>
            <w:pPr>
              <w:rPr>
                <w:sz w:val="2"/>
                <w:szCs w:val="2"/>
              </w:rPr>
            </w:pPr>
          </w:p>
        </w:tc>
        <w:tc>
          <w:tcPr>
            <w:tcW w:w="1583" w:type="dxa"/>
          </w:tcPr>
          <w:p>
            <w:pPr>
              <w:pStyle w:val="13"/>
              <w:spacing w:before="1" w:line="280" w:lineRule="atLeast"/>
              <w:ind w:left="265" w:right="153" w:hanging="106"/>
              <w:jc w:val="left"/>
              <w:rPr>
                <w:sz w:val="21"/>
              </w:rPr>
            </w:pPr>
            <w:r>
              <w:rPr>
                <w:sz w:val="21"/>
              </w:rPr>
              <w:t>分散式达标排放处理设施</w:t>
            </w:r>
          </w:p>
        </w:tc>
        <w:tc>
          <w:tcPr>
            <w:tcW w:w="4539" w:type="dxa"/>
            <w:gridSpan w:val="2"/>
          </w:tcPr>
          <w:p>
            <w:pPr>
              <w:pStyle w:val="13"/>
              <w:spacing w:before="151"/>
              <w:ind w:left="108" w:right="-15"/>
              <w:jc w:val="left"/>
              <w:rPr>
                <w:sz w:val="21"/>
              </w:rPr>
            </w:pPr>
            <w:r>
              <w:rPr>
                <w:spacing w:val="-24"/>
                <w:sz w:val="21"/>
              </w:rPr>
              <w:t>三级标准</w:t>
            </w:r>
            <w:r>
              <w:rPr>
                <w:sz w:val="21"/>
              </w:rPr>
              <w:t>（</w:t>
            </w:r>
            <w:r>
              <w:rPr>
                <w:spacing w:val="-11"/>
                <w:sz w:val="21"/>
              </w:rPr>
              <w:t>仅灰水处理、不包括储存池建设费用</w:t>
            </w:r>
            <w:r>
              <w:rPr>
                <w:sz w:val="21"/>
              </w:rPr>
              <w:t>）</w:t>
            </w:r>
          </w:p>
        </w:tc>
        <w:tc>
          <w:tcPr>
            <w:tcW w:w="1024" w:type="dxa"/>
          </w:tcPr>
          <w:p>
            <w:pPr>
              <w:pStyle w:val="13"/>
              <w:spacing w:before="151"/>
              <w:ind w:left="167"/>
              <w:jc w:val="left"/>
              <w:rPr>
                <w:sz w:val="21"/>
              </w:rPr>
            </w:pPr>
            <w:r>
              <w:rPr>
                <w:sz w:val="21"/>
              </w:rPr>
              <w:t>万元</w:t>
            </w:r>
            <w:r>
              <w:rPr>
                <w:rFonts w:ascii="Times New Roman" w:eastAsia="Times New Roman"/>
                <w:sz w:val="21"/>
              </w:rPr>
              <w:t>/</w:t>
            </w:r>
            <w:r>
              <w:rPr>
                <w:sz w:val="21"/>
              </w:rPr>
              <w:t>户</w:t>
            </w:r>
          </w:p>
        </w:tc>
        <w:tc>
          <w:tcPr>
            <w:tcW w:w="1215" w:type="dxa"/>
          </w:tcPr>
          <w:p>
            <w:pPr>
              <w:pStyle w:val="13"/>
              <w:spacing w:before="165"/>
              <w:ind w:left="163" w:right="154"/>
              <w:rPr>
                <w:rFonts w:ascii="Times New Roman"/>
                <w:sz w:val="21"/>
              </w:rPr>
            </w:pPr>
            <w:r>
              <w:rPr>
                <w:rFonts w:ascii="Times New Roman"/>
                <w:sz w:val="21"/>
              </w:rPr>
              <w:t>0.18</w:t>
            </w:r>
          </w:p>
        </w:tc>
        <w:tc>
          <w:tcPr>
            <w:tcW w:w="1327" w:type="dxa"/>
          </w:tcPr>
          <w:p>
            <w:pPr>
              <w:pStyle w:val="13"/>
              <w:spacing w:before="165"/>
              <w:ind w:left="6"/>
              <w:rPr>
                <w:rFonts w:ascii="Times New Roman"/>
                <w:sz w:val="21"/>
              </w:rPr>
            </w:pPr>
            <w:r>
              <w:rPr>
                <w:rFonts w:ascii="Times New Roman"/>
                <w:w w:val="99"/>
                <w:sz w:val="21"/>
              </w:rPr>
              <w:t>0</w:t>
            </w:r>
          </w:p>
        </w:tc>
        <w:tc>
          <w:tcPr>
            <w:tcW w:w="1336" w:type="dxa"/>
          </w:tcPr>
          <w:p>
            <w:pPr>
              <w:pStyle w:val="13"/>
              <w:spacing w:before="165"/>
              <w:ind w:left="7"/>
              <w:rPr>
                <w:rFonts w:ascii="Times New Roman"/>
                <w:sz w:val="21"/>
              </w:rPr>
            </w:pPr>
            <w:r>
              <w:rPr>
                <w:rFonts w:ascii="Times New Roman"/>
                <w:w w:val="99"/>
                <w:sz w:val="21"/>
              </w:rPr>
              <w:t>0</w:t>
            </w:r>
          </w:p>
        </w:tc>
        <w:tc>
          <w:tcPr>
            <w:tcW w:w="1177" w:type="dxa"/>
          </w:tcPr>
          <w:p>
            <w:pPr>
              <w:pStyle w:val="13"/>
              <w:spacing w:before="165"/>
              <w:ind w:left="9"/>
              <w:rPr>
                <w:rFonts w:ascii="Times New Roman"/>
                <w:sz w:val="21"/>
              </w:rPr>
            </w:pPr>
            <w:r>
              <w:rPr>
                <w:rFonts w:ascii="Times New Roman"/>
                <w:w w:val="99"/>
                <w:sz w:val="21"/>
              </w:rPr>
              <w:t>0</w:t>
            </w:r>
          </w:p>
        </w:tc>
        <w:tc>
          <w:tcPr>
            <w:tcW w:w="1177" w:type="dxa"/>
            <w:tcBorders>
              <w:right w:val="nil"/>
            </w:tcBorders>
          </w:tcPr>
          <w:p>
            <w:pPr>
              <w:pStyle w:val="13"/>
              <w:spacing w:before="165"/>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115" w:type="dxa"/>
            <w:vMerge w:val="continue"/>
            <w:tcBorders>
              <w:top w:val="nil"/>
              <w:left w:val="nil"/>
              <w:bottom w:val="nil"/>
            </w:tcBorders>
          </w:tcPr>
          <w:p>
            <w:pPr>
              <w:rPr>
                <w:sz w:val="2"/>
                <w:szCs w:val="2"/>
              </w:rPr>
            </w:pPr>
          </w:p>
        </w:tc>
        <w:tc>
          <w:tcPr>
            <w:tcW w:w="1115" w:type="dxa"/>
            <w:vMerge w:val="continue"/>
            <w:tcBorders>
              <w:top w:val="nil"/>
            </w:tcBorders>
          </w:tcPr>
          <w:p>
            <w:pPr>
              <w:rPr>
                <w:sz w:val="2"/>
                <w:szCs w:val="2"/>
              </w:rPr>
            </w:pPr>
          </w:p>
        </w:tc>
        <w:tc>
          <w:tcPr>
            <w:tcW w:w="1583" w:type="dxa"/>
            <w:vMerge w:val="restart"/>
          </w:tcPr>
          <w:p>
            <w:pPr>
              <w:pStyle w:val="13"/>
              <w:spacing w:before="0"/>
              <w:jc w:val="left"/>
              <w:rPr>
                <w:b/>
                <w:sz w:val="23"/>
              </w:rPr>
            </w:pPr>
          </w:p>
          <w:p>
            <w:pPr>
              <w:pStyle w:val="13"/>
              <w:spacing w:before="1" w:line="247" w:lineRule="auto"/>
              <w:ind w:left="580" w:right="153" w:hanging="420"/>
              <w:jc w:val="left"/>
              <w:rPr>
                <w:sz w:val="21"/>
              </w:rPr>
            </w:pPr>
            <w:r>
              <w:rPr>
                <w:sz w:val="21"/>
              </w:rPr>
              <w:t>集中治理处理设施</w:t>
            </w:r>
          </w:p>
        </w:tc>
        <w:tc>
          <w:tcPr>
            <w:tcW w:w="3356" w:type="dxa"/>
          </w:tcPr>
          <w:p>
            <w:pPr>
              <w:pStyle w:val="13"/>
              <w:spacing w:before="10"/>
              <w:ind w:left="80" w:right="73"/>
              <w:rPr>
                <w:sz w:val="21"/>
              </w:rPr>
            </w:pPr>
            <w:r>
              <w:rPr>
                <w:sz w:val="21"/>
              </w:rPr>
              <w:t>二级标准（仅灰水处理、不包括储</w:t>
            </w:r>
          </w:p>
          <w:p>
            <w:pPr>
              <w:pStyle w:val="13"/>
              <w:spacing w:before="11" w:line="245" w:lineRule="exact"/>
              <w:ind w:left="81" w:right="71"/>
              <w:rPr>
                <w:sz w:val="21"/>
              </w:rPr>
            </w:pPr>
            <w:r>
              <w:rPr>
                <w:sz w:val="21"/>
              </w:rPr>
              <w:t>存池建设费用）</w:t>
            </w:r>
          </w:p>
        </w:tc>
        <w:tc>
          <w:tcPr>
            <w:tcW w:w="1183" w:type="dxa"/>
          </w:tcPr>
          <w:p>
            <w:pPr>
              <w:pStyle w:val="13"/>
              <w:spacing w:before="163"/>
              <w:ind w:left="155" w:right="147"/>
              <w:rPr>
                <w:rFonts w:ascii="Times New Roman"/>
                <w:sz w:val="21"/>
              </w:rPr>
            </w:pPr>
            <w:r>
              <w:rPr>
                <w:rFonts w:ascii="Times New Roman"/>
                <w:sz w:val="21"/>
              </w:rPr>
              <w:t>5-50 m</w:t>
            </w:r>
            <w:r>
              <w:rPr>
                <w:rFonts w:ascii="Times New Roman"/>
                <w:position w:val="7"/>
                <w:sz w:val="13"/>
              </w:rPr>
              <w:t>3</w:t>
            </w:r>
            <w:r>
              <w:rPr>
                <w:rFonts w:ascii="Times New Roman"/>
                <w:sz w:val="21"/>
              </w:rPr>
              <w:t>/d</w:t>
            </w:r>
          </w:p>
        </w:tc>
        <w:tc>
          <w:tcPr>
            <w:tcW w:w="1024" w:type="dxa"/>
          </w:tcPr>
          <w:p>
            <w:pPr>
              <w:pStyle w:val="13"/>
              <w:spacing w:before="149"/>
              <w:ind w:left="155"/>
              <w:jc w:val="left"/>
              <w:rPr>
                <w:rFonts w:ascii="Times New Roman" w:eastAsia="Times New Roman"/>
                <w:sz w:val="13"/>
              </w:rPr>
            </w:pPr>
            <w:r>
              <w:rPr>
                <w:sz w:val="21"/>
              </w:rPr>
              <w:t>万元</w:t>
            </w:r>
            <w:r>
              <w:rPr>
                <w:rFonts w:ascii="Times New Roman" w:eastAsia="Times New Roman"/>
                <w:sz w:val="21"/>
              </w:rPr>
              <w:t>/m</w:t>
            </w:r>
            <w:r>
              <w:rPr>
                <w:rFonts w:ascii="Times New Roman" w:eastAsia="Times New Roman"/>
                <w:position w:val="7"/>
                <w:sz w:val="13"/>
              </w:rPr>
              <w:t>3</w:t>
            </w:r>
          </w:p>
        </w:tc>
        <w:tc>
          <w:tcPr>
            <w:tcW w:w="1215" w:type="dxa"/>
          </w:tcPr>
          <w:p>
            <w:pPr>
              <w:pStyle w:val="13"/>
              <w:spacing w:before="163"/>
              <w:ind w:left="163" w:right="154"/>
              <w:rPr>
                <w:rFonts w:ascii="Times New Roman"/>
                <w:sz w:val="21"/>
              </w:rPr>
            </w:pPr>
            <w:r>
              <w:rPr>
                <w:rFonts w:ascii="Times New Roman"/>
                <w:sz w:val="21"/>
              </w:rPr>
              <w:t>0.4</w:t>
            </w:r>
          </w:p>
        </w:tc>
        <w:tc>
          <w:tcPr>
            <w:tcW w:w="1327" w:type="dxa"/>
          </w:tcPr>
          <w:p>
            <w:pPr>
              <w:pStyle w:val="13"/>
              <w:spacing w:before="163"/>
              <w:ind w:left="6"/>
              <w:rPr>
                <w:rFonts w:ascii="Times New Roman"/>
                <w:sz w:val="21"/>
              </w:rPr>
            </w:pPr>
            <w:r>
              <w:rPr>
                <w:rFonts w:ascii="Times New Roman"/>
                <w:w w:val="99"/>
                <w:sz w:val="21"/>
              </w:rPr>
              <w:t>0</w:t>
            </w:r>
          </w:p>
        </w:tc>
        <w:tc>
          <w:tcPr>
            <w:tcW w:w="1336" w:type="dxa"/>
          </w:tcPr>
          <w:p>
            <w:pPr>
              <w:pStyle w:val="13"/>
              <w:spacing w:before="163"/>
              <w:ind w:left="7"/>
              <w:rPr>
                <w:rFonts w:ascii="Times New Roman"/>
                <w:sz w:val="21"/>
              </w:rPr>
            </w:pPr>
            <w:r>
              <w:rPr>
                <w:rFonts w:ascii="Times New Roman"/>
                <w:w w:val="99"/>
                <w:sz w:val="21"/>
              </w:rPr>
              <w:t>0</w:t>
            </w:r>
          </w:p>
        </w:tc>
        <w:tc>
          <w:tcPr>
            <w:tcW w:w="1177" w:type="dxa"/>
          </w:tcPr>
          <w:p>
            <w:pPr>
              <w:pStyle w:val="13"/>
              <w:spacing w:before="163"/>
              <w:ind w:left="9"/>
              <w:rPr>
                <w:rFonts w:ascii="Times New Roman"/>
                <w:sz w:val="21"/>
              </w:rPr>
            </w:pPr>
            <w:r>
              <w:rPr>
                <w:rFonts w:ascii="Times New Roman"/>
                <w:w w:val="99"/>
                <w:sz w:val="21"/>
              </w:rPr>
              <w:t>0</w:t>
            </w:r>
          </w:p>
        </w:tc>
        <w:tc>
          <w:tcPr>
            <w:tcW w:w="1177" w:type="dxa"/>
            <w:tcBorders>
              <w:right w:val="nil"/>
            </w:tcBorders>
          </w:tcPr>
          <w:p>
            <w:pPr>
              <w:pStyle w:val="13"/>
              <w:spacing w:before="163"/>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trPr>
        <w:tc>
          <w:tcPr>
            <w:tcW w:w="1115" w:type="dxa"/>
            <w:vMerge w:val="continue"/>
            <w:tcBorders>
              <w:top w:val="nil"/>
              <w:left w:val="nil"/>
              <w:bottom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3356" w:type="dxa"/>
          </w:tcPr>
          <w:p>
            <w:pPr>
              <w:pStyle w:val="13"/>
              <w:spacing w:before="4" w:line="280" w:lineRule="atLeast"/>
              <w:ind w:left="943" w:right="98" w:hanging="836"/>
              <w:jc w:val="left"/>
              <w:rPr>
                <w:sz w:val="21"/>
              </w:rPr>
            </w:pPr>
            <w:r>
              <w:rPr>
                <w:w w:val="95"/>
                <w:sz w:val="21"/>
              </w:rPr>
              <w:t>一级标准（仅灰水处理、不包括储</w:t>
            </w:r>
            <w:r>
              <w:rPr>
                <w:sz w:val="21"/>
              </w:rPr>
              <w:t>存池建设费用）</w:t>
            </w:r>
          </w:p>
        </w:tc>
        <w:tc>
          <w:tcPr>
            <w:tcW w:w="1183" w:type="dxa"/>
          </w:tcPr>
          <w:p>
            <w:pPr>
              <w:pStyle w:val="13"/>
              <w:spacing w:before="168"/>
              <w:ind w:left="155" w:right="147"/>
              <w:rPr>
                <w:rFonts w:ascii="Times New Roman"/>
                <w:sz w:val="21"/>
              </w:rPr>
            </w:pPr>
            <w:r>
              <w:rPr>
                <w:rFonts w:ascii="Times New Roman"/>
                <w:sz w:val="21"/>
              </w:rPr>
              <w:t>5-50 m</w:t>
            </w:r>
            <w:r>
              <w:rPr>
                <w:rFonts w:ascii="Times New Roman"/>
                <w:position w:val="7"/>
                <w:sz w:val="13"/>
              </w:rPr>
              <w:t>3</w:t>
            </w:r>
            <w:r>
              <w:rPr>
                <w:rFonts w:ascii="Times New Roman"/>
                <w:sz w:val="21"/>
              </w:rPr>
              <w:t>/d</w:t>
            </w:r>
          </w:p>
        </w:tc>
        <w:tc>
          <w:tcPr>
            <w:tcW w:w="1024" w:type="dxa"/>
          </w:tcPr>
          <w:p>
            <w:pPr>
              <w:pStyle w:val="13"/>
              <w:spacing w:before="154"/>
              <w:ind w:left="155"/>
              <w:jc w:val="left"/>
              <w:rPr>
                <w:rFonts w:ascii="Times New Roman" w:eastAsia="Times New Roman"/>
                <w:sz w:val="13"/>
              </w:rPr>
            </w:pPr>
            <w:r>
              <w:rPr>
                <w:sz w:val="21"/>
              </w:rPr>
              <w:t>万元</w:t>
            </w:r>
            <w:r>
              <w:rPr>
                <w:rFonts w:ascii="Times New Roman" w:eastAsia="Times New Roman"/>
                <w:sz w:val="21"/>
              </w:rPr>
              <w:t>/m</w:t>
            </w:r>
            <w:r>
              <w:rPr>
                <w:rFonts w:ascii="Times New Roman" w:eastAsia="Times New Roman"/>
                <w:position w:val="7"/>
                <w:sz w:val="13"/>
              </w:rPr>
              <w:t>3</w:t>
            </w:r>
          </w:p>
        </w:tc>
        <w:tc>
          <w:tcPr>
            <w:tcW w:w="1215" w:type="dxa"/>
          </w:tcPr>
          <w:p>
            <w:pPr>
              <w:pStyle w:val="13"/>
              <w:spacing w:before="168"/>
              <w:ind w:left="163" w:right="154"/>
              <w:rPr>
                <w:rFonts w:ascii="Times New Roman"/>
                <w:sz w:val="21"/>
              </w:rPr>
            </w:pPr>
            <w:r>
              <w:rPr>
                <w:rFonts w:ascii="Times New Roman"/>
                <w:sz w:val="21"/>
              </w:rPr>
              <w:t>0.4</w:t>
            </w:r>
          </w:p>
        </w:tc>
        <w:tc>
          <w:tcPr>
            <w:tcW w:w="1327" w:type="dxa"/>
          </w:tcPr>
          <w:p>
            <w:pPr>
              <w:pStyle w:val="13"/>
              <w:spacing w:before="168"/>
              <w:ind w:left="6"/>
              <w:rPr>
                <w:rFonts w:ascii="Times New Roman"/>
                <w:sz w:val="21"/>
              </w:rPr>
            </w:pPr>
            <w:r>
              <w:rPr>
                <w:rFonts w:ascii="Times New Roman"/>
                <w:w w:val="99"/>
                <w:sz w:val="21"/>
              </w:rPr>
              <w:t>0</w:t>
            </w:r>
          </w:p>
        </w:tc>
        <w:tc>
          <w:tcPr>
            <w:tcW w:w="1336" w:type="dxa"/>
          </w:tcPr>
          <w:p>
            <w:pPr>
              <w:pStyle w:val="13"/>
              <w:spacing w:before="168"/>
              <w:ind w:left="7"/>
              <w:rPr>
                <w:rFonts w:ascii="Times New Roman"/>
                <w:sz w:val="21"/>
              </w:rPr>
            </w:pPr>
            <w:r>
              <w:rPr>
                <w:rFonts w:ascii="Times New Roman"/>
                <w:w w:val="99"/>
                <w:sz w:val="21"/>
              </w:rPr>
              <w:t>0</w:t>
            </w:r>
          </w:p>
        </w:tc>
        <w:tc>
          <w:tcPr>
            <w:tcW w:w="1177" w:type="dxa"/>
          </w:tcPr>
          <w:p>
            <w:pPr>
              <w:pStyle w:val="13"/>
              <w:spacing w:before="168"/>
              <w:ind w:left="9"/>
              <w:rPr>
                <w:rFonts w:ascii="Times New Roman"/>
                <w:sz w:val="21"/>
              </w:rPr>
            </w:pPr>
            <w:r>
              <w:rPr>
                <w:rFonts w:ascii="Times New Roman"/>
                <w:w w:val="99"/>
                <w:sz w:val="21"/>
              </w:rPr>
              <w:t>0</w:t>
            </w:r>
          </w:p>
        </w:tc>
        <w:tc>
          <w:tcPr>
            <w:tcW w:w="1177" w:type="dxa"/>
            <w:tcBorders>
              <w:right w:val="nil"/>
            </w:tcBorders>
          </w:tcPr>
          <w:p>
            <w:pPr>
              <w:pStyle w:val="13"/>
              <w:spacing w:before="168"/>
              <w:ind w:left="2"/>
              <w:rPr>
                <w:rFonts w:ascii="Times New Roman"/>
                <w:sz w:val="21"/>
              </w:rPr>
            </w:pPr>
            <w:r>
              <w:rPr>
                <w:rFonts w:ascii="Times New Roman"/>
                <w:w w:val="99"/>
                <w:sz w:val="21"/>
              </w:rPr>
              <w:t>0</w:t>
            </w:r>
          </w:p>
        </w:tc>
      </w:tr>
    </w:tbl>
    <w:p>
      <w:pPr>
        <w:spacing w:after="0"/>
        <w:rPr>
          <w:rFonts w:ascii="Times New Roman"/>
          <w:sz w:val="21"/>
        </w:rPr>
        <w:sectPr>
          <w:pgSz w:w="16840" w:h="11910" w:orient="landscape"/>
          <w:pgMar w:top="1140" w:right="500" w:bottom="1360" w:left="500" w:header="874" w:footer="1176" w:gutter="0"/>
          <w:cols w:space="720" w:num="1"/>
        </w:sectPr>
      </w:pPr>
    </w:p>
    <w:tbl>
      <w:tblPr>
        <w:tblStyle w:val="9"/>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5"/>
        <w:gridCol w:w="1115"/>
        <w:gridCol w:w="1583"/>
        <w:gridCol w:w="3356"/>
        <w:gridCol w:w="1183"/>
        <w:gridCol w:w="1024"/>
        <w:gridCol w:w="1215"/>
        <w:gridCol w:w="1327"/>
        <w:gridCol w:w="1336"/>
        <w:gridCol w:w="1177"/>
        <w:gridCol w:w="11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15" w:type="dxa"/>
            <w:vMerge w:val="restart"/>
            <w:tcBorders>
              <w:left w:val="nil"/>
            </w:tcBorders>
          </w:tcPr>
          <w:p>
            <w:pPr>
              <w:pStyle w:val="13"/>
              <w:spacing w:before="0"/>
              <w:jc w:val="left"/>
              <w:rPr>
                <w:rFonts w:ascii="Times New Roman"/>
                <w:sz w:val="20"/>
              </w:rPr>
            </w:pPr>
          </w:p>
        </w:tc>
        <w:tc>
          <w:tcPr>
            <w:tcW w:w="1115" w:type="dxa"/>
            <w:vMerge w:val="restart"/>
          </w:tcPr>
          <w:p>
            <w:pPr>
              <w:pStyle w:val="13"/>
              <w:spacing w:before="0"/>
              <w:jc w:val="left"/>
              <w:rPr>
                <w:rFonts w:ascii="Times New Roman"/>
                <w:sz w:val="20"/>
              </w:rPr>
            </w:pPr>
          </w:p>
        </w:tc>
        <w:tc>
          <w:tcPr>
            <w:tcW w:w="1583" w:type="dxa"/>
            <w:vMerge w:val="restart"/>
          </w:tcPr>
          <w:p>
            <w:pPr>
              <w:pStyle w:val="13"/>
              <w:spacing w:before="0"/>
              <w:jc w:val="left"/>
              <w:rPr>
                <w:rFonts w:ascii="Times New Roman"/>
                <w:sz w:val="20"/>
              </w:rPr>
            </w:pPr>
          </w:p>
        </w:tc>
        <w:tc>
          <w:tcPr>
            <w:tcW w:w="3356" w:type="dxa"/>
          </w:tcPr>
          <w:p>
            <w:pPr>
              <w:pStyle w:val="13"/>
              <w:spacing w:before="13" w:line="280" w:lineRule="atLeast"/>
              <w:ind w:left="837" w:right="96" w:hanging="730"/>
              <w:jc w:val="left"/>
              <w:rPr>
                <w:sz w:val="21"/>
              </w:rPr>
            </w:pPr>
            <w:r>
              <w:rPr>
                <w:w w:val="95"/>
                <w:sz w:val="21"/>
              </w:rPr>
              <w:t>三级标准（黑灰混合处理、不包括</w:t>
            </w:r>
            <w:r>
              <w:rPr>
                <w:sz w:val="21"/>
              </w:rPr>
              <w:t>化粪池建设费用）</w:t>
            </w:r>
          </w:p>
        </w:tc>
        <w:tc>
          <w:tcPr>
            <w:tcW w:w="1183" w:type="dxa"/>
          </w:tcPr>
          <w:p>
            <w:pPr>
              <w:pStyle w:val="13"/>
              <w:spacing w:before="177"/>
              <w:ind w:left="155" w:right="147"/>
              <w:rPr>
                <w:rFonts w:ascii="Times New Roman"/>
                <w:sz w:val="21"/>
              </w:rPr>
            </w:pPr>
            <w:r>
              <w:rPr>
                <w:rFonts w:ascii="Times New Roman"/>
                <w:sz w:val="21"/>
              </w:rPr>
              <w:t>5-50 m</w:t>
            </w:r>
            <w:r>
              <w:rPr>
                <w:rFonts w:ascii="Times New Roman"/>
                <w:position w:val="7"/>
                <w:sz w:val="13"/>
              </w:rPr>
              <w:t>3</w:t>
            </w:r>
            <w:r>
              <w:rPr>
                <w:rFonts w:ascii="Times New Roman"/>
                <w:sz w:val="21"/>
              </w:rPr>
              <w:t>/d</w:t>
            </w:r>
          </w:p>
        </w:tc>
        <w:tc>
          <w:tcPr>
            <w:tcW w:w="1024" w:type="dxa"/>
          </w:tcPr>
          <w:p>
            <w:pPr>
              <w:pStyle w:val="13"/>
              <w:spacing w:before="163"/>
              <w:ind w:left="155"/>
              <w:jc w:val="left"/>
              <w:rPr>
                <w:rFonts w:ascii="Times New Roman" w:eastAsia="Times New Roman"/>
                <w:sz w:val="13"/>
              </w:rPr>
            </w:pPr>
            <w:r>
              <w:rPr>
                <w:sz w:val="21"/>
              </w:rPr>
              <w:t>万元</w:t>
            </w:r>
            <w:r>
              <w:rPr>
                <w:rFonts w:ascii="Times New Roman" w:eastAsia="Times New Roman"/>
                <w:sz w:val="21"/>
              </w:rPr>
              <w:t>/m</w:t>
            </w:r>
            <w:r>
              <w:rPr>
                <w:rFonts w:ascii="Times New Roman" w:eastAsia="Times New Roman"/>
                <w:position w:val="7"/>
                <w:sz w:val="13"/>
              </w:rPr>
              <w:t>3</w:t>
            </w:r>
          </w:p>
        </w:tc>
        <w:tc>
          <w:tcPr>
            <w:tcW w:w="1215" w:type="dxa"/>
          </w:tcPr>
          <w:p>
            <w:pPr>
              <w:pStyle w:val="13"/>
              <w:spacing w:before="177"/>
              <w:ind w:left="163" w:right="154"/>
              <w:rPr>
                <w:rFonts w:ascii="Times New Roman"/>
                <w:sz w:val="21"/>
              </w:rPr>
            </w:pPr>
            <w:r>
              <w:rPr>
                <w:rFonts w:ascii="Times New Roman"/>
                <w:sz w:val="21"/>
              </w:rPr>
              <w:t>0.4</w:t>
            </w:r>
          </w:p>
        </w:tc>
        <w:tc>
          <w:tcPr>
            <w:tcW w:w="1327" w:type="dxa"/>
          </w:tcPr>
          <w:p>
            <w:pPr>
              <w:pStyle w:val="13"/>
              <w:spacing w:before="177"/>
              <w:ind w:left="6"/>
              <w:rPr>
                <w:rFonts w:ascii="Times New Roman"/>
                <w:sz w:val="21"/>
              </w:rPr>
            </w:pPr>
            <w:r>
              <w:rPr>
                <w:rFonts w:ascii="Times New Roman"/>
                <w:w w:val="99"/>
                <w:sz w:val="21"/>
              </w:rPr>
              <w:t>0</w:t>
            </w:r>
          </w:p>
        </w:tc>
        <w:tc>
          <w:tcPr>
            <w:tcW w:w="1336" w:type="dxa"/>
          </w:tcPr>
          <w:p>
            <w:pPr>
              <w:pStyle w:val="13"/>
              <w:spacing w:before="177"/>
              <w:ind w:left="7"/>
              <w:rPr>
                <w:rFonts w:ascii="Times New Roman"/>
                <w:sz w:val="21"/>
              </w:rPr>
            </w:pPr>
            <w:r>
              <w:rPr>
                <w:rFonts w:ascii="Times New Roman"/>
                <w:w w:val="99"/>
                <w:sz w:val="21"/>
              </w:rPr>
              <w:t>0</w:t>
            </w:r>
          </w:p>
        </w:tc>
        <w:tc>
          <w:tcPr>
            <w:tcW w:w="1177" w:type="dxa"/>
          </w:tcPr>
          <w:p>
            <w:pPr>
              <w:pStyle w:val="13"/>
              <w:spacing w:before="177"/>
              <w:ind w:left="9"/>
              <w:rPr>
                <w:rFonts w:ascii="Times New Roman"/>
                <w:sz w:val="21"/>
              </w:rPr>
            </w:pPr>
            <w:r>
              <w:rPr>
                <w:rFonts w:ascii="Times New Roman"/>
                <w:w w:val="99"/>
                <w:sz w:val="21"/>
              </w:rPr>
              <w:t>0</w:t>
            </w:r>
          </w:p>
        </w:tc>
        <w:tc>
          <w:tcPr>
            <w:tcW w:w="1177" w:type="dxa"/>
            <w:tcBorders>
              <w:right w:val="nil"/>
            </w:tcBorders>
          </w:tcPr>
          <w:p>
            <w:pPr>
              <w:pStyle w:val="13"/>
              <w:spacing w:before="177"/>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3356" w:type="dxa"/>
          </w:tcPr>
          <w:p>
            <w:pPr>
              <w:pStyle w:val="13"/>
              <w:spacing w:before="10" w:line="247" w:lineRule="exact"/>
              <w:ind w:right="408"/>
              <w:jc w:val="right"/>
              <w:rPr>
                <w:sz w:val="21"/>
              </w:rPr>
            </w:pPr>
            <w:r>
              <w:rPr>
                <w:w w:val="95"/>
                <w:sz w:val="21"/>
              </w:rPr>
              <w:t>一级标准（黑灰混合处理）</w:t>
            </w:r>
          </w:p>
        </w:tc>
        <w:tc>
          <w:tcPr>
            <w:tcW w:w="1183" w:type="dxa"/>
          </w:tcPr>
          <w:p>
            <w:pPr>
              <w:pStyle w:val="13"/>
              <w:spacing w:before="24" w:line="233" w:lineRule="exact"/>
              <w:ind w:left="155" w:right="147"/>
              <w:rPr>
                <w:rFonts w:ascii="Times New Roman"/>
                <w:sz w:val="21"/>
              </w:rPr>
            </w:pPr>
            <w:r>
              <w:rPr>
                <w:rFonts w:ascii="Times New Roman"/>
                <w:sz w:val="21"/>
              </w:rPr>
              <w:t>5-50 m</w:t>
            </w:r>
            <w:r>
              <w:rPr>
                <w:rFonts w:ascii="Times New Roman"/>
                <w:position w:val="7"/>
                <w:sz w:val="13"/>
              </w:rPr>
              <w:t>3</w:t>
            </w:r>
            <w:r>
              <w:rPr>
                <w:rFonts w:ascii="Times New Roman"/>
                <w:sz w:val="21"/>
              </w:rPr>
              <w:t>/d</w:t>
            </w:r>
          </w:p>
        </w:tc>
        <w:tc>
          <w:tcPr>
            <w:tcW w:w="1024" w:type="dxa"/>
          </w:tcPr>
          <w:p>
            <w:pPr>
              <w:pStyle w:val="13"/>
              <w:spacing w:before="10" w:line="247" w:lineRule="exact"/>
              <w:ind w:left="155"/>
              <w:jc w:val="left"/>
              <w:rPr>
                <w:rFonts w:ascii="Times New Roman" w:eastAsia="Times New Roman"/>
                <w:sz w:val="13"/>
              </w:rPr>
            </w:pPr>
            <w:r>
              <w:rPr>
                <w:sz w:val="21"/>
              </w:rPr>
              <w:t>万元</w:t>
            </w:r>
            <w:r>
              <w:rPr>
                <w:rFonts w:ascii="Times New Roman" w:eastAsia="Times New Roman"/>
                <w:sz w:val="21"/>
              </w:rPr>
              <w:t>/m</w:t>
            </w:r>
            <w:r>
              <w:rPr>
                <w:rFonts w:ascii="Times New Roman" w:eastAsia="Times New Roman"/>
                <w:position w:val="7"/>
                <w:sz w:val="13"/>
              </w:rPr>
              <w:t>3</w:t>
            </w:r>
          </w:p>
        </w:tc>
        <w:tc>
          <w:tcPr>
            <w:tcW w:w="1215" w:type="dxa"/>
          </w:tcPr>
          <w:p>
            <w:pPr>
              <w:pStyle w:val="13"/>
              <w:spacing w:before="24" w:line="233" w:lineRule="exact"/>
              <w:ind w:left="163" w:right="154"/>
              <w:rPr>
                <w:rFonts w:ascii="Times New Roman"/>
                <w:sz w:val="21"/>
              </w:rPr>
            </w:pPr>
            <w:r>
              <w:rPr>
                <w:rFonts w:ascii="Times New Roman"/>
                <w:sz w:val="21"/>
              </w:rPr>
              <w:t>0.6</w:t>
            </w:r>
          </w:p>
        </w:tc>
        <w:tc>
          <w:tcPr>
            <w:tcW w:w="1327" w:type="dxa"/>
          </w:tcPr>
          <w:p>
            <w:pPr>
              <w:pStyle w:val="13"/>
              <w:spacing w:before="24" w:line="233" w:lineRule="exact"/>
              <w:ind w:left="6"/>
              <w:rPr>
                <w:rFonts w:ascii="Times New Roman"/>
                <w:sz w:val="21"/>
              </w:rPr>
            </w:pPr>
            <w:r>
              <w:rPr>
                <w:rFonts w:ascii="Times New Roman"/>
                <w:w w:val="99"/>
                <w:sz w:val="21"/>
              </w:rPr>
              <w:t>0</w:t>
            </w:r>
          </w:p>
        </w:tc>
        <w:tc>
          <w:tcPr>
            <w:tcW w:w="1336" w:type="dxa"/>
          </w:tcPr>
          <w:p>
            <w:pPr>
              <w:pStyle w:val="13"/>
              <w:spacing w:before="24" w:line="233" w:lineRule="exact"/>
              <w:ind w:left="7"/>
              <w:rPr>
                <w:rFonts w:ascii="Times New Roman"/>
                <w:sz w:val="21"/>
              </w:rPr>
            </w:pPr>
            <w:r>
              <w:rPr>
                <w:rFonts w:ascii="Times New Roman"/>
                <w:w w:val="99"/>
                <w:sz w:val="21"/>
              </w:rPr>
              <w:t>0</w:t>
            </w:r>
          </w:p>
        </w:tc>
        <w:tc>
          <w:tcPr>
            <w:tcW w:w="1177" w:type="dxa"/>
          </w:tcPr>
          <w:p>
            <w:pPr>
              <w:pStyle w:val="13"/>
              <w:spacing w:before="24" w:line="233" w:lineRule="exact"/>
              <w:ind w:left="9"/>
              <w:rPr>
                <w:rFonts w:ascii="Times New Roman"/>
                <w:sz w:val="21"/>
              </w:rPr>
            </w:pPr>
            <w:r>
              <w:rPr>
                <w:rFonts w:ascii="Times New Roman"/>
                <w:w w:val="99"/>
                <w:sz w:val="21"/>
              </w:rPr>
              <w:t>0</w:t>
            </w:r>
          </w:p>
        </w:tc>
        <w:tc>
          <w:tcPr>
            <w:tcW w:w="1177" w:type="dxa"/>
            <w:tcBorders>
              <w:right w:val="nil"/>
            </w:tcBorders>
          </w:tcPr>
          <w:p>
            <w:pPr>
              <w:pStyle w:val="13"/>
              <w:spacing w:before="24" w:line="233"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restart"/>
          </w:tcPr>
          <w:p>
            <w:pPr>
              <w:pStyle w:val="13"/>
              <w:spacing w:before="9"/>
              <w:jc w:val="left"/>
              <w:rPr>
                <w:b/>
                <w:sz w:val="23"/>
              </w:rPr>
            </w:pPr>
          </w:p>
          <w:p>
            <w:pPr>
              <w:pStyle w:val="13"/>
              <w:spacing w:before="0"/>
              <w:ind w:left="371"/>
              <w:jc w:val="left"/>
              <w:rPr>
                <w:sz w:val="21"/>
              </w:rPr>
            </w:pPr>
            <w:r>
              <w:rPr>
                <w:sz w:val="21"/>
              </w:rPr>
              <w:t>管网建设</w:t>
            </w:r>
          </w:p>
        </w:tc>
        <w:tc>
          <w:tcPr>
            <w:tcW w:w="4539" w:type="dxa"/>
            <w:gridSpan w:val="2"/>
          </w:tcPr>
          <w:p>
            <w:pPr>
              <w:pStyle w:val="13"/>
              <w:spacing w:before="27" w:line="232" w:lineRule="exact"/>
              <w:ind w:left="1827" w:right="1816"/>
              <w:rPr>
                <w:rFonts w:ascii="Times New Roman"/>
                <w:sz w:val="21"/>
              </w:rPr>
            </w:pPr>
            <w:r>
              <w:rPr>
                <w:rFonts w:ascii="Times New Roman"/>
                <w:sz w:val="21"/>
              </w:rPr>
              <w:t>DN100</w:t>
            </w:r>
          </w:p>
        </w:tc>
        <w:tc>
          <w:tcPr>
            <w:tcW w:w="1024" w:type="dxa"/>
          </w:tcPr>
          <w:p>
            <w:pPr>
              <w:pStyle w:val="13"/>
              <w:spacing w:before="13" w:line="246" w:lineRule="exact"/>
              <w:ind w:left="191"/>
              <w:jc w:val="left"/>
              <w:rPr>
                <w:rFonts w:ascii="Times New Roman" w:eastAsia="Times New Roman"/>
                <w:sz w:val="21"/>
              </w:rPr>
            </w:pPr>
            <w:r>
              <w:rPr>
                <w:sz w:val="21"/>
              </w:rPr>
              <w:t>万元</w:t>
            </w:r>
            <w:r>
              <w:rPr>
                <w:rFonts w:ascii="Times New Roman" w:eastAsia="Times New Roman"/>
                <w:sz w:val="21"/>
              </w:rPr>
              <w:t>/m</w:t>
            </w:r>
          </w:p>
        </w:tc>
        <w:tc>
          <w:tcPr>
            <w:tcW w:w="1215" w:type="dxa"/>
          </w:tcPr>
          <w:p>
            <w:pPr>
              <w:pStyle w:val="13"/>
              <w:spacing w:before="27" w:line="232" w:lineRule="exact"/>
              <w:ind w:left="163" w:right="154"/>
              <w:rPr>
                <w:rFonts w:ascii="Times New Roman"/>
                <w:sz w:val="21"/>
              </w:rPr>
            </w:pPr>
            <w:r>
              <w:rPr>
                <w:rFonts w:ascii="Times New Roman"/>
                <w:sz w:val="21"/>
              </w:rPr>
              <w:t>0.005</w:t>
            </w:r>
          </w:p>
        </w:tc>
        <w:tc>
          <w:tcPr>
            <w:tcW w:w="1327" w:type="dxa"/>
          </w:tcPr>
          <w:p>
            <w:pPr>
              <w:pStyle w:val="13"/>
              <w:spacing w:before="27" w:line="232" w:lineRule="exact"/>
              <w:ind w:left="114" w:right="105"/>
              <w:rPr>
                <w:rFonts w:ascii="Times New Roman"/>
                <w:sz w:val="21"/>
              </w:rPr>
            </w:pPr>
            <w:r>
              <w:rPr>
                <w:rFonts w:ascii="Times New Roman"/>
                <w:sz w:val="21"/>
              </w:rPr>
              <w:t>12050</w:t>
            </w:r>
          </w:p>
        </w:tc>
        <w:tc>
          <w:tcPr>
            <w:tcW w:w="1336" w:type="dxa"/>
          </w:tcPr>
          <w:p>
            <w:pPr>
              <w:pStyle w:val="13"/>
              <w:spacing w:before="27" w:line="232" w:lineRule="exact"/>
              <w:ind w:left="119" w:right="109"/>
              <w:rPr>
                <w:rFonts w:ascii="Times New Roman"/>
                <w:sz w:val="21"/>
              </w:rPr>
            </w:pPr>
            <w:r>
              <w:rPr>
                <w:rFonts w:ascii="Times New Roman"/>
                <w:sz w:val="21"/>
              </w:rPr>
              <w:t>26310</w:t>
            </w:r>
          </w:p>
        </w:tc>
        <w:tc>
          <w:tcPr>
            <w:tcW w:w="1177" w:type="dxa"/>
          </w:tcPr>
          <w:p>
            <w:pPr>
              <w:pStyle w:val="13"/>
              <w:spacing w:before="27" w:line="232" w:lineRule="exact"/>
              <w:ind w:left="483"/>
              <w:jc w:val="left"/>
              <w:rPr>
                <w:rFonts w:ascii="Times New Roman"/>
                <w:sz w:val="21"/>
              </w:rPr>
            </w:pPr>
            <w:r>
              <w:rPr>
                <w:rFonts w:ascii="Times New Roman"/>
                <w:sz w:val="21"/>
              </w:rPr>
              <w:t>60</w:t>
            </w:r>
          </w:p>
        </w:tc>
        <w:tc>
          <w:tcPr>
            <w:tcW w:w="1177" w:type="dxa"/>
            <w:tcBorders>
              <w:right w:val="nil"/>
            </w:tcBorders>
          </w:tcPr>
          <w:p>
            <w:pPr>
              <w:pStyle w:val="13"/>
              <w:spacing w:before="27" w:line="232" w:lineRule="exact"/>
              <w:ind w:left="357" w:right="355"/>
              <w:rPr>
                <w:rFonts w:ascii="Times New Roman"/>
                <w:sz w:val="21"/>
              </w:rPr>
            </w:pPr>
            <w:r>
              <w:rPr>
                <w:rFonts w:ascii="Times New Roman"/>
                <w:sz w:val="21"/>
              </w:rPr>
              <w:t>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4539" w:type="dxa"/>
            <w:gridSpan w:val="2"/>
          </w:tcPr>
          <w:p>
            <w:pPr>
              <w:pStyle w:val="13"/>
              <w:spacing w:before="28" w:line="232" w:lineRule="exact"/>
              <w:ind w:left="1827" w:right="1816"/>
              <w:rPr>
                <w:rFonts w:ascii="Times New Roman"/>
                <w:sz w:val="21"/>
              </w:rPr>
            </w:pPr>
            <w:r>
              <w:rPr>
                <w:rFonts w:ascii="Times New Roman"/>
                <w:sz w:val="21"/>
              </w:rPr>
              <w:t>DN300</w:t>
            </w:r>
          </w:p>
        </w:tc>
        <w:tc>
          <w:tcPr>
            <w:tcW w:w="1024" w:type="dxa"/>
          </w:tcPr>
          <w:p>
            <w:pPr>
              <w:pStyle w:val="13"/>
              <w:spacing w:before="14" w:line="246" w:lineRule="exact"/>
              <w:ind w:left="191"/>
              <w:jc w:val="left"/>
              <w:rPr>
                <w:rFonts w:ascii="Times New Roman" w:eastAsia="Times New Roman"/>
                <w:sz w:val="21"/>
              </w:rPr>
            </w:pPr>
            <w:r>
              <w:rPr>
                <w:sz w:val="21"/>
              </w:rPr>
              <w:t>万元</w:t>
            </w:r>
            <w:r>
              <w:rPr>
                <w:rFonts w:ascii="Times New Roman" w:eastAsia="Times New Roman"/>
                <w:sz w:val="21"/>
              </w:rPr>
              <w:t>/m</w:t>
            </w:r>
          </w:p>
        </w:tc>
        <w:tc>
          <w:tcPr>
            <w:tcW w:w="1215" w:type="dxa"/>
          </w:tcPr>
          <w:p>
            <w:pPr>
              <w:pStyle w:val="13"/>
              <w:spacing w:before="28" w:line="232" w:lineRule="exact"/>
              <w:ind w:left="163" w:right="154"/>
              <w:rPr>
                <w:rFonts w:ascii="Times New Roman"/>
                <w:sz w:val="21"/>
              </w:rPr>
            </w:pPr>
            <w:r>
              <w:rPr>
                <w:rFonts w:ascii="Times New Roman"/>
                <w:sz w:val="21"/>
              </w:rPr>
              <w:t>0.03</w:t>
            </w:r>
          </w:p>
        </w:tc>
        <w:tc>
          <w:tcPr>
            <w:tcW w:w="1327" w:type="dxa"/>
          </w:tcPr>
          <w:p>
            <w:pPr>
              <w:pStyle w:val="13"/>
              <w:spacing w:before="28" w:line="232" w:lineRule="exact"/>
              <w:ind w:left="114" w:right="105"/>
              <w:rPr>
                <w:rFonts w:ascii="Times New Roman"/>
                <w:sz w:val="21"/>
              </w:rPr>
            </w:pPr>
            <w:r>
              <w:rPr>
                <w:rFonts w:ascii="Times New Roman"/>
                <w:sz w:val="21"/>
              </w:rPr>
              <w:t>16500</w:t>
            </w:r>
          </w:p>
        </w:tc>
        <w:tc>
          <w:tcPr>
            <w:tcW w:w="1336" w:type="dxa"/>
          </w:tcPr>
          <w:p>
            <w:pPr>
              <w:pStyle w:val="13"/>
              <w:spacing w:before="28" w:line="232" w:lineRule="exact"/>
              <w:ind w:left="119" w:right="109"/>
              <w:rPr>
                <w:rFonts w:ascii="Times New Roman"/>
                <w:sz w:val="21"/>
              </w:rPr>
            </w:pPr>
            <w:r>
              <w:rPr>
                <w:rFonts w:ascii="Times New Roman"/>
                <w:sz w:val="21"/>
              </w:rPr>
              <w:t>36000</w:t>
            </w:r>
          </w:p>
        </w:tc>
        <w:tc>
          <w:tcPr>
            <w:tcW w:w="1177" w:type="dxa"/>
          </w:tcPr>
          <w:p>
            <w:pPr>
              <w:pStyle w:val="13"/>
              <w:spacing w:before="28" w:line="232" w:lineRule="exact"/>
              <w:ind w:left="430"/>
              <w:jc w:val="left"/>
              <w:rPr>
                <w:rFonts w:ascii="Times New Roman"/>
                <w:sz w:val="21"/>
              </w:rPr>
            </w:pPr>
            <w:r>
              <w:rPr>
                <w:rFonts w:ascii="Times New Roman"/>
                <w:sz w:val="21"/>
              </w:rPr>
              <w:t>495</w:t>
            </w:r>
          </w:p>
        </w:tc>
        <w:tc>
          <w:tcPr>
            <w:tcW w:w="1177" w:type="dxa"/>
            <w:tcBorders>
              <w:right w:val="nil"/>
            </w:tcBorders>
          </w:tcPr>
          <w:p>
            <w:pPr>
              <w:pStyle w:val="13"/>
              <w:spacing w:before="28" w:line="232" w:lineRule="exact"/>
              <w:ind w:left="357" w:right="355"/>
              <w:rPr>
                <w:rFonts w:ascii="Times New Roman"/>
                <w:sz w:val="21"/>
              </w:rPr>
            </w:pPr>
            <w:r>
              <w:rPr>
                <w:rFonts w:ascii="Times New Roman"/>
                <w:sz w:val="21"/>
              </w:rPr>
              <w:t>1080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4539" w:type="dxa"/>
            <w:gridSpan w:val="2"/>
          </w:tcPr>
          <w:p>
            <w:pPr>
              <w:pStyle w:val="13"/>
              <w:spacing w:before="28" w:line="232" w:lineRule="exact"/>
              <w:ind w:left="1827" w:right="1816"/>
              <w:rPr>
                <w:rFonts w:ascii="Times New Roman"/>
                <w:sz w:val="21"/>
              </w:rPr>
            </w:pPr>
            <w:r>
              <w:rPr>
                <w:rFonts w:ascii="Times New Roman"/>
                <w:sz w:val="21"/>
              </w:rPr>
              <w:t>DN500</w:t>
            </w:r>
          </w:p>
        </w:tc>
        <w:tc>
          <w:tcPr>
            <w:tcW w:w="1024" w:type="dxa"/>
          </w:tcPr>
          <w:p>
            <w:pPr>
              <w:pStyle w:val="13"/>
              <w:spacing w:before="14" w:line="246" w:lineRule="exact"/>
              <w:ind w:left="191"/>
              <w:jc w:val="left"/>
              <w:rPr>
                <w:rFonts w:ascii="Times New Roman" w:eastAsia="Times New Roman"/>
                <w:sz w:val="21"/>
              </w:rPr>
            </w:pPr>
            <w:r>
              <w:rPr>
                <w:sz w:val="21"/>
              </w:rPr>
              <w:t>万元</w:t>
            </w:r>
            <w:r>
              <w:rPr>
                <w:rFonts w:ascii="Times New Roman" w:eastAsia="Times New Roman"/>
                <w:sz w:val="21"/>
              </w:rPr>
              <w:t>/m</w:t>
            </w:r>
          </w:p>
        </w:tc>
        <w:tc>
          <w:tcPr>
            <w:tcW w:w="1215" w:type="dxa"/>
          </w:tcPr>
          <w:p>
            <w:pPr>
              <w:pStyle w:val="13"/>
              <w:spacing w:before="28" w:line="232" w:lineRule="exact"/>
              <w:ind w:left="163" w:right="154"/>
              <w:rPr>
                <w:rFonts w:ascii="Times New Roman"/>
                <w:sz w:val="21"/>
              </w:rPr>
            </w:pPr>
            <w:r>
              <w:rPr>
                <w:rFonts w:ascii="Times New Roman"/>
                <w:sz w:val="21"/>
              </w:rPr>
              <w:t>0.06</w:t>
            </w:r>
          </w:p>
        </w:tc>
        <w:tc>
          <w:tcPr>
            <w:tcW w:w="1327" w:type="dxa"/>
          </w:tcPr>
          <w:p>
            <w:pPr>
              <w:pStyle w:val="13"/>
              <w:spacing w:before="28" w:line="232" w:lineRule="exact"/>
              <w:ind w:left="114" w:right="105"/>
              <w:rPr>
                <w:rFonts w:ascii="Times New Roman"/>
                <w:sz w:val="21"/>
              </w:rPr>
            </w:pPr>
            <w:r>
              <w:rPr>
                <w:rFonts w:ascii="Times New Roman"/>
                <w:sz w:val="21"/>
              </w:rPr>
              <w:t>5500</w:t>
            </w:r>
          </w:p>
        </w:tc>
        <w:tc>
          <w:tcPr>
            <w:tcW w:w="1336" w:type="dxa"/>
          </w:tcPr>
          <w:p>
            <w:pPr>
              <w:pStyle w:val="13"/>
              <w:spacing w:before="28" w:line="232" w:lineRule="exact"/>
              <w:ind w:left="119" w:right="109"/>
              <w:rPr>
                <w:rFonts w:ascii="Times New Roman"/>
                <w:sz w:val="21"/>
              </w:rPr>
            </w:pPr>
            <w:r>
              <w:rPr>
                <w:rFonts w:ascii="Times New Roman"/>
                <w:sz w:val="21"/>
              </w:rPr>
              <w:t>12000</w:t>
            </w:r>
          </w:p>
        </w:tc>
        <w:tc>
          <w:tcPr>
            <w:tcW w:w="1177" w:type="dxa"/>
          </w:tcPr>
          <w:p>
            <w:pPr>
              <w:pStyle w:val="13"/>
              <w:spacing w:before="28" w:line="232" w:lineRule="exact"/>
              <w:ind w:left="430"/>
              <w:jc w:val="left"/>
              <w:rPr>
                <w:rFonts w:ascii="Times New Roman"/>
                <w:sz w:val="21"/>
              </w:rPr>
            </w:pPr>
            <w:r>
              <w:rPr>
                <w:rFonts w:ascii="Times New Roman"/>
                <w:sz w:val="21"/>
              </w:rPr>
              <w:t>330</w:t>
            </w:r>
          </w:p>
        </w:tc>
        <w:tc>
          <w:tcPr>
            <w:tcW w:w="1177" w:type="dxa"/>
            <w:tcBorders>
              <w:right w:val="nil"/>
            </w:tcBorders>
          </w:tcPr>
          <w:p>
            <w:pPr>
              <w:pStyle w:val="13"/>
              <w:spacing w:before="28" w:line="232" w:lineRule="exact"/>
              <w:ind w:left="357" w:right="355"/>
              <w:rPr>
                <w:rFonts w:ascii="Times New Roman"/>
                <w:sz w:val="21"/>
              </w:rPr>
            </w:pPr>
            <w:r>
              <w:rPr>
                <w:rFonts w:ascii="Times New Roman"/>
                <w:sz w:val="21"/>
              </w:rPr>
              <w:t>720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restart"/>
          </w:tcPr>
          <w:p>
            <w:pPr>
              <w:pStyle w:val="13"/>
              <w:spacing w:before="158"/>
              <w:ind w:left="139" w:right="134"/>
              <w:rPr>
                <w:sz w:val="21"/>
              </w:rPr>
            </w:pPr>
            <w:r>
              <w:rPr>
                <w:sz w:val="21"/>
              </w:rPr>
              <w:t>泵站</w:t>
            </w:r>
          </w:p>
        </w:tc>
        <w:tc>
          <w:tcPr>
            <w:tcW w:w="4539" w:type="dxa"/>
            <w:gridSpan w:val="2"/>
          </w:tcPr>
          <w:p>
            <w:pPr>
              <w:pStyle w:val="13"/>
              <w:spacing w:before="28" w:line="231" w:lineRule="exact"/>
              <w:ind w:left="1823" w:right="1817"/>
              <w:rPr>
                <w:rFonts w:ascii="Times New Roman"/>
                <w:sz w:val="21"/>
              </w:rPr>
            </w:pPr>
            <w:r>
              <w:rPr>
                <w:rFonts w:ascii="Times New Roman"/>
                <w:sz w:val="21"/>
              </w:rPr>
              <w:t>10m</w:t>
            </w:r>
            <w:r>
              <w:rPr>
                <w:rFonts w:ascii="Times New Roman"/>
                <w:position w:val="7"/>
                <w:sz w:val="13"/>
              </w:rPr>
              <w:t>3</w:t>
            </w:r>
            <w:r>
              <w:rPr>
                <w:rFonts w:ascii="Times New Roman"/>
                <w:sz w:val="21"/>
              </w:rPr>
              <w:t>/h</w:t>
            </w:r>
          </w:p>
        </w:tc>
        <w:tc>
          <w:tcPr>
            <w:tcW w:w="1024" w:type="dxa"/>
          </w:tcPr>
          <w:p>
            <w:pPr>
              <w:pStyle w:val="13"/>
              <w:spacing w:before="15" w:line="245" w:lineRule="exact"/>
              <w:ind w:left="167"/>
              <w:jc w:val="left"/>
              <w:rPr>
                <w:sz w:val="21"/>
              </w:rPr>
            </w:pPr>
            <w:r>
              <w:rPr>
                <w:sz w:val="21"/>
              </w:rPr>
              <w:t>万元</w:t>
            </w:r>
            <w:r>
              <w:rPr>
                <w:rFonts w:ascii="Times New Roman" w:eastAsia="Times New Roman"/>
                <w:sz w:val="21"/>
              </w:rPr>
              <w:t>/</w:t>
            </w:r>
            <w:r>
              <w:rPr>
                <w:sz w:val="21"/>
              </w:rPr>
              <w:t>个</w:t>
            </w:r>
          </w:p>
        </w:tc>
        <w:tc>
          <w:tcPr>
            <w:tcW w:w="1215" w:type="dxa"/>
          </w:tcPr>
          <w:p>
            <w:pPr>
              <w:pStyle w:val="13"/>
              <w:spacing w:before="28" w:line="231" w:lineRule="exact"/>
              <w:ind w:left="163" w:right="154"/>
              <w:rPr>
                <w:rFonts w:ascii="Times New Roman"/>
                <w:sz w:val="21"/>
              </w:rPr>
            </w:pPr>
            <w:r>
              <w:rPr>
                <w:rFonts w:ascii="Times New Roman"/>
                <w:sz w:val="21"/>
              </w:rPr>
              <w:t>10</w:t>
            </w:r>
          </w:p>
        </w:tc>
        <w:tc>
          <w:tcPr>
            <w:tcW w:w="1327" w:type="dxa"/>
          </w:tcPr>
          <w:p>
            <w:pPr>
              <w:pStyle w:val="13"/>
              <w:spacing w:before="28" w:line="231" w:lineRule="exact"/>
              <w:ind w:left="6"/>
              <w:rPr>
                <w:rFonts w:ascii="Times New Roman"/>
                <w:sz w:val="21"/>
              </w:rPr>
            </w:pPr>
            <w:r>
              <w:rPr>
                <w:rFonts w:ascii="Times New Roman"/>
                <w:w w:val="99"/>
                <w:sz w:val="21"/>
              </w:rPr>
              <w:t>2</w:t>
            </w:r>
          </w:p>
        </w:tc>
        <w:tc>
          <w:tcPr>
            <w:tcW w:w="1336" w:type="dxa"/>
          </w:tcPr>
          <w:p>
            <w:pPr>
              <w:pStyle w:val="13"/>
              <w:spacing w:before="28" w:line="231" w:lineRule="exact"/>
              <w:ind w:left="7"/>
              <w:rPr>
                <w:rFonts w:ascii="Times New Roman"/>
                <w:sz w:val="21"/>
              </w:rPr>
            </w:pPr>
            <w:r>
              <w:rPr>
                <w:rFonts w:ascii="Times New Roman"/>
                <w:w w:val="99"/>
                <w:sz w:val="21"/>
              </w:rPr>
              <w:t>5</w:t>
            </w:r>
          </w:p>
        </w:tc>
        <w:tc>
          <w:tcPr>
            <w:tcW w:w="1177" w:type="dxa"/>
          </w:tcPr>
          <w:p>
            <w:pPr>
              <w:pStyle w:val="13"/>
              <w:spacing w:before="28" w:line="231" w:lineRule="exact"/>
              <w:ind w:left="483"/>
              <w:jc w:val="left"/>
              <w:rPr>
                <w:rFonts w:ascii="Times New Roman"/>
                <w:sz w:val="21"/>
              </w:rPr>
            </w:pPr>
            <w:r>
              <w:rPr>
                <w:rFonts w:ascii="Times New Roman"/>
                <w:sz w:val="21"/>
              </w:rPr>
              <w:t>20</w:t>
            </w:r>
          </w:p>
        </w:tc>
        <w:tc>
          <w:tcPr>
            <w:tcW w:w="1177" w:type="dxa"/>
            <w:tcBorders>
              <w:right w:val="nil"/>
            </w:tcBorders>
          </w:tcPr>
          <w:p>
            <w:pPr>
              <w:pStyle w:val="13"/>
              <w:spacing w:before="28" w:line="231" w:lineRule="exact"/>
              <w:ind w:left="357" w:right="355"/>
              <w:rPr>
                <w:rFonts w:ascii="Times New Roman"/>
                <w:sz w:val="21"/>
              </w:rPr>
            </w:pPr>
            <w:r>
              <w:rPr>
                <w:rFonts w:ascii="Times New Roman"/>
                <w:sz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4539" w:type="dxa"/>
            <w:gridSpan w:val="2"/>
          </w:tcPr>
          <w:p>
            <w:pPr>
              <w:pStyle w:val="13"/>
              <w:spacing w:before="29" w:line="231" w:lineRule="exact"/>
              <w:ind w:left="1826" w:right="1817"/>
              <w:rPr>
                <w:rFonts w:ascii="Times New Roman"/>
                <w:sz w:val="21"/>
              </w:rPr>
            </w:pPr>
            <w:r>
              <w:rPr>
                <w:rFonts w:ascii="Times New Roman"/>
                <w:sz w:val="21"/>
              </w:rPr>
              <w:t>100m</w:t>
            </w:r>
            <w:r>
              <w:rPr>
                <w:rFonts w:ascii="Times New Roman"/>
                <w:position w:val="7"/>
                <w:sz w:val="13"/>
              </w:rPr>
              <w:t>3</w:t>
            </w:r>
            <w:r>
              <w:rPr>
                <w:rFonts w:ascii="Times New Roman"/>
                <w:sz w:val="21"/>
              </w:rPr>
              <w:t>/h</w:t>
            </w:r>
          </w:p>
        </w:tc>
        <w:tc>
          <w:tcPr>
            <w:tcW w:w="1024" w:type="dxa"/>
          </w:tcPr>
          <w:p>
            <w:pPr>
              <w:pStyle w:val="13"/>
              <w:spacing w:before="15" w:line="245" w:lineRule="exact"/>
              <w:ind w:left="167"/>
              <w:jc w:val="left"/>
              <w:rPr>
                <w:sz w:val="21"/>
              </w:rPr>
            </w:pPr>
            <w:r>
              <w:rPr>
                <w:sz w:val="21"/>
              </w:rPr>
              <w:t>万元</w:t>
            </w:r>
            <w:r>
              <w:rPr>
                <w:rFonts w:ascii="Times New Roman" w:eastAsia="Times New Roman"/>
                <w:sz w:val="21"/>
              </w:rPr>
              <w:t>/</w:t>
            </w:r>
            <w:r>
              <w:rPr>
                <w:sz w:val="21"/>
              </w:rPr>
              <w:t>个</w:t>
            </w:r>
          </w:p>
        </w:tc>
        <w:tc>
          <w:tcPr>
            <w:tcW w:w="1215" w:type="dxa"/>
          </w:tcPr>
          <w:p>
            <w:pPr>
              <w:pStyle w:val="13"/>
              <w:spacing w:before="29" w:line="231" w:lineRule="exact"/>
              <w:ind w:left="163" w:right="154"/>
              <w:rPr>
                <w:rFonts w:ascii="Times New Roman"/>
                <w:sz w:val="21"/>
              </w:rPr>
            </w:pPr>
            <w:r>
              <w:rPr>
                <w:rFonts w:ascii="Times New Roman"/>
                <w:sz w:val="21"/>
              </w:rPr>
              <w:t>50</w:t>
            </w:r>
          </w:p>
        </w:tc>
        <w:tc>
          <w:tcPr>
            <w:tcW w:w="1327" w:type="dxa"/>
          </w:tcPr>
          <w:p>
            <w:pPr>
              <w:pStyle w:val="13"/>
              <w:spacing w:before="29" w:line="231" w:lineRule="exact"/>
              <w:ind w:left="6"/>
              <w:rPr>
                <w:rFonts w:ascii="Times New Roman"/>
                <w:sz w:val="21"/>
              </w:rPr>
            </w:pPr>
            <w:r>
              <w:rPr>
                <w:rFonts w:ascii="Times New Roman"/>
                <w:w w:val="99"/>
                <w:sz w:val="21"/>
              </w:rPr>
              <w:t>0</w:t>
            </w:r>
          </w:p>
        </w:tc>
        <w:tc>
          <w:tcPr>
            <w:tcW w:w="1336" w:type="dxa"/>
          </w:tcPr>
          <w:p>
            <w:pPr>
              <w:pStyle w:val="13"/>
              <w:spacing w:before="29" w:line="231" w:lineRule="exact"/>
              <w:ind w:left="9"/>
              <w:rPr>
                <w:rFonts w:ascii="Times New Roman"/>
                <w:sz w:val="21"/>
              </w:rPr>
            </w:pPr>
            <w:r>
              <w:rPr>
                <w:rFonts w:ascii="Times New Roman"/>
                <w:w w:val="99"/>
                <w:sz w:val="21"/>
              </w:rPr>
              <w:t>/</w:t>
            </w:r>
          </w:p>
        </w:tc>
        <w:tc>
          <w:tcPr>
            <w:tcW w:w="1177" w:type="dxa"/>
          </w:tcPr>
          <w:p>
            <w:pPr>
              <w:pStyle w:val="13"/>
              <w:spacing w:before="29" w:line="231" w:lineRule="exact"/>
              <w:ind w:left="9"/>
              <w:rPr>
                <w:rFonts w:ascii="Times New Roman"/>
                <w:sz w:val="21"/>
              </w:rPr>
            </w:pPr>
            <w:r>
              <w:rPr>
                <w:rFonts w:ascii="Times New Roman"/>
                <w:w w:val="99"/>
                <w:sz w:val="21"/>
              </w:rPr>
              <w:t>0</w:t>
            </w:r>
          </w:p>
        </w:tc>
        <w:tc>
          <w:tcPr>
            <w:tcW w:w="1177" w:type="dxa"/>
            <w:tcBorders>
              <w:right w:val="nil"/>
            </w:tcBorders>
          </w:tcPr>
          <w:p>
            <w:pPr>
              <w:pStyle w:val="13"/>
              <w:spacing w:before="29" w:line="231"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1024" w:type="dxa"/>
            <w:gridSpan w:val="7"/>
          </w:tcPr>
          <w:p>
            <w:pPr>
              <w:pStyle w:val="13"/>
              <w:spacing w:before="13" w:line="247" w:lineRule="exact"/>
              <w:ind w:left="5280" w:right="5272"/>
              <w:rPr>
                <w:b/>
                <w:sz w:val="21"/>
              </w:rPr>
            </w:pPr>
            <w:r>
              <w:rPr>
                <w:b/>
                <w:sz w:val="21"/>
              </w:rPr>
              <w:t>合计</w:t>
            </w:r>
          </w:p>
        </w:tc>
        <w:tc>
          <w:tcPr>
            <w:tcW w:w="1177" w:type="dxa"/>
          </w:tcPr>
          <w:p>
            <w:pPr>
              <w:pStyle w:val="13"/>
              <w:spacing w:before="27" w:line="233" w:lineRule="exact"/>
              <w:ind w:left="430"/>
              <w:jc w:val="left"/>
              <w:rPr>
                <w:rFonts w:ascii="Times New Roman"/>
                <w:b/>
                <w:sz w:val="21"/>
              </w:rPr>
            </w:pPr>
            <w:r>
              <w:rPr>
                <w:rFonts w:ascii="Times New Roman"/>
                <w:b/>
                <w:sz w:val="21"/>
              </w:rPr>
              <w:t>905</w:t>
            </w:r>
          </w:p>
        </w:tc>
        <w:tc>
          <w:tcPr>
            <w:tcW w:w="1177" w:type="dxa"/>
            <w:tcBorders>
              <w:right w:val="nil"/>
            </w:tcBorders>
          </w:tcPr>
          <w:p>
            <w:pPr>
              <w:pStyle w:val="13"/>
              <w:spacing w:before="27" w:line="233" w:lineRule="exact"/>
              <w:ind w:left="357" w:right="355"/>
              <w:rPr>
                <w:rFonts w:ascii="Times New Roman"/>
                <w:b/>
                <w:sz w:val="21"/>
              </w:rPr>
            </w:pPr>
            <w:r>
              <w:rPr>
                <w:rFonts w:ascii="Times New Roman"/>
                <w:b/>
                <w:sz w:val="21"/>
              </w:rPr>
              <w:t>1982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15" w:type="dxa"/>
            <w:vMerge w:val="restart"/>
            <w:tcBorders>
              <w:left w:val="nil"/>
            </w:tcBorders>
          </w:tcPr>
          <w:p>
            <w:pPr>
              <w:pStyle w:val="13"/>
              <w:spacing w:before="0"/>
              <w:jc w:val="left"/>
              <w:rPr>
                <w:b/>
                <w:sz w:val="22"/>
              </w:rPr>
            </w:pPr>
          </w:p>
          <w:p>
            <w:pPr>
              <w:pStyle w:val="13"/>
              <w:spacing w:before="0"/>
              <w:jc w:val="left"/>
              <w:rPr>
                <w:b/>
                <w:sz w:val="22"/>
              </w:rPr>
            </w:pPr>
          </w:p>
          <w:p>
            <w:pPr>
              <w:pStyle w:val="13"/>
              <w:spacing w:before="0"/>
              <w:jc w:val="left"/>
              <w:rPr>
                <w:b/>
                <w:sz w:val="22"/>
              </w:rPr>
            </w:pPr>
          </w:p>
          <w:p>
            <w:pPr>
              <w:pStyle w:val="13"/>
              <w:spacing w:before="0"/>
              <w:jc w:val="left"/>
              <w:rPr>
                <w:b/>
                <w:sz w:val="22"/>
              </w:rPr>
            </w:pPr>
          </w:p>
          <w:p>
            <w:pPr>
              <w:pStyle w:val="13"/>
              <w:spacing w:before="0"/>
              <w:jc w:val="left"/>
              <w:rPr>
                <w:b/>
                <w:sz w:val="22"/>
              </w:rPr>
            </w:pPr>
          </w:p>
          <w:p>
            <w:pPr>
              <w:pStyle w:val="13"/>
              <w:spacing w:before="0"/>
              <w:jc w:val="left"/>
              <w:rPr>
                <w:b/>
                <w:sz w:val="22"/>
              </w:rPr>
            </w:pPr>
          </w:p>
          <w:p>
            <w:pPr>
              <w:pStyle w:val="13"/>
              <w:spacing w:before="0"/>
              <w:jc w:val="left"/>
              <w:rPr>
                <w:b/>
                <w:sz w:val="22"/>
              </w:rPr>
            </w:pPr>
          </w:p>
          <w:p>
            <w:pPr>
              <w:pStyle w:val="13"/>
              <w:jc w:val="left"/>
              <w:rPr>
                <w:b/>
                <w:sz w:val="27"/>
              </w:rPr>
            </w:pPr>
          </w:p>
          <w:p>
            <w:pPr>
              <w:pStyle w:val="13"/>
              <w:spacing w:before="1"/>
              <w:ind w:left="12"/>
              <w:rPr>
                <w:rFonts w:ascii="Times New Roman"/>
                <w:sz w:val="21"/>
              </w:rPr>
            </w:pPr>
            <w:r>
              <w:rPr>
                <w:rFonts w:ascii="Times New Roman"/>
                <w:w w:val="99"/>
                <w:sz w:val="21"/>
              </w:rPr>
              <w:t>5</w:t>
            </w:r>
          </w:p>
        </w:tc>
        <w:tc>
          <w:tcPr>
            <w:tcW w:w="1115" w:type="dxa"/>
            <w:vMerge w:val="restart"/>
          </w:tcPr>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0"/>
              <w:jc w:val="left"/>
              <w:rPr>
                <w:b/>
                <w:sz w:val="20"/>
              </w:rPr>
            </w:pPr>
          </w:p>
          <w:p>
            <w:pPr>
              <w:pStyle w:val="13"/>
              <w:spacing w:before="1"/>
              <w:jc w:val="left"/>
              <w:rPr>
                <w:b/>
                <w:sz w:val="20"/>
              </w:rPr>
            </w:pPr>
          </w:p>
          <w:p>
            <w:pPr>
              <w:pStyle w:val="13"/>
              <w:spacing w:before="0"/>
              <w:ind w:left="137"/>
              <w:jc w:val="left"/>
              <w:rPr>
                <w:sz w:val="21"/>
              </w:rPr>
            </w:pPr>
            <w:r>
              <w:rPr>
                <w:sz w:val="21"/>
              </w:rPr>
              <w:t>新枫街道</w:t>
            </w:r>
          </w:p>
        </w:tc>
        <w:tc>
          <w:tcPr>
            <w:tcW w:w="1583" w:type="dxa"/>
          </w:tcPr>
          <w:p>
            <w:pPr>
              <w:pStyle w:val="13"/>
              <w:spacing w:line="280" w:lineRule="atLeast"/>
              <w:ind w:left="160" w:right="153"/>
              <w:jc w:val="left"/>
              <w:rPr>
                <w:sz w:val="21"/>
              </w:rPr>
            </w:pPr>
            <w:r>
              <w:rPr>
                <w:sz w:val="21"/>
              </w:rPr>
              <w:t>庭院收集及资源化利用设施</w:t>
            </w:r>
          </w:p>
        </w:tc>
        <w:tc>
          <w:tcPr>
            <w:tcW w:w="4539" w:type="dxa"/>
            <w:gridSpan w:val="2"/>
          </w:tcPr>
          <w:p>
            <w:pPr>
              <w:pStyle w:val="13"/>
              <w:spacing w:before="155"/>
              <w:ind w:left="950"/>
              <w:jc w:val="left"/>
              <w:rPr>
                <w:sz w:val="21"/>
              </w:rPr>
            </w:pPr>
            <w:r>
              <w:rPr>
                <w:sz w:val="21"/>
              </w:rPr>
              <w:t>黑灰分离</w:t>
            </w:r>
            <w:r>
              <w:rPr>
                <w:rFonts w:ascii="Times New Roman" w:eastAsia="Times New Roman"/>
                <w:sz w:val="21"/>
              </w:rPr>
              <w:t>+</w:t>
            </w:r>
            <w:r>
              <w:rPr>
                <w:sz w:val="21"/>
              </w:rPr>
              <w:t>储存池（仅黑水）</w:t>
            </w:r>
          </w:p>
        </w:tc>
        <w:tc>
          <w:tcPr>
            <w:tcW w:w="1024" w:type="dxa"/>
          </w:tcPr>
          <w:p>
            <w:pPr>
              <w:pStyle w:val="13"/>
              <w:spacing w:before="155"/>
              <w:ind w:left="167"/>
              <w:jc w:val="left"/>
              <w:rPr>
                <w:sz w:val="21"/>
              </w:rPr>
            </w:pPr>
            <w:r>
              <w:rPr>
                <w:sz w:val="21"/>
              </w:rPr>
              <w:t>万元</w:t>
            </w:r>
            <w:r>
              <w:rPr>
                <w:rFonts w:ascii="Times New Roman" w:eastAsia="Times New Roman"/>
                <w:sz w:val="21"/>
              </w:rPr>
              <w:t>/</w:t>
            </w:r>
            <w:r>
              <w:rPr>
                <w:sz w:val="21"/>
              </w:rPr>
              <w:t>户</w:t>
            </w:r>
          </w:p>
        </w:tc>
        <w:tc>
          <w:tcPr>
            <w:tcW w:w="1215" w:type="dxa"/>
          </w:tcPr>
          <w:p>
            <w:pPr>
              <w:pStyle w:val="13"/>
              <w:spacing w:before="169"/>
              <w:ind w:left="163" w:right="154"/>
              <w:rPr>
                <w:rFonts w:ascii="Times New Roman"/>
                <w:sz w:val="21"/>
              </w:rPr>
            </w:pPr>
            <w:r>
              <w:rPr>
                <w:rFonts w:ascii="Times New Roman"/>
                <w:sz w:val="21"/>
              </w:rPr>
              <w:t>0.26</w:t>
            </w:r>
          </w:p>
        </w:tc>
        <w:tc>
          <w:tcPr>
            <w:tcW w:w="1327" w:type="dxa"/>
          </w:tcPr>
          <w:p>
            <w:pPr>
              <w:pStyle w:val="13"/>
              <w:spacing w:before="169"/>
              <w:ind w:left="6"/>
              <w:rPr>
                <w:rFonts w:ascii="Times New Roman"/>
                <w:sz w:val="21"/>
              </w:rPr>
            </w:pPr>
            <w:r>
              <w:rPr>
                <w:rFonts w:ascii="Times New Roman"/>
                <w:w w:val="99"/>
                <w:sz w:val="21"/>
              </w:rPr>
              <w:t>0</w:t>
            </w:r>
          </w:p>
        </w:tc>
        <w:tc>
          <w:tcPr>
            <w:tcW w:w="1336" w:type="dxa"/>
          </w:tcPr>
          <w:p>
            <w:pPr>
              <w:pStyle w:val="13"/>
              <w:spacing w:before="169"/>
              <w:ind w:left="7"/>
              <w:rPr>
                <w:rFonts w:ascii="Times New Roman"/>
                <w:sz w:val="21"/>
              </w:rPr>
            </w:pPr>
            <w:r>
              <w:rPr>
                <w:rFonts w:ascii="Times New Roman"/>
                <w:w w:val="99"/>
                <w:sz w:val="21"/>
              </w:rPr>
              <w:t>0</w:t>
            </w:r>
          </w:p>
        </w:tc>
        <w:tc>
          <w:tcPr>
            <w:tcW w:w="1177" w:type="dxa"/>
          </w:tcPr>
          <w:p>
            <w:pPr>
              <w:pStyle w:val="13"/>
              <w:spacing w:before="169"/>
              <w:ind w:left="9"/>
              <w:rPr>
                <w:rFonts w:ascii="Times New Roman"/>
                <w:sz w:val="21"/>
              </w:rPr>
            </w:pPr>
            <w:r>
              <w:rPr>
                <w:rFonts w:ascii="Times New Roman"/>
                <w:w w:val="99"/>
                <w:sz w:val="21"/>
              </w:rPr>
              <w:t>0</w:t>
            </w:r>
          </w:p>
        </w:tc>
        <w:tc>
          <w:tcPr>
            <w:tcW w:w="1177" w:type="dxa"/>
            <w:tcBorders>
              <w:right w:val="nil"/>
            </w:tcBorders>
          </w:tcPr>
          <w:p>
            <w:pPr>
              <w:pStyle w:val="13"/>
              <w:spacing w:before="169"/>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tcPr>
          <w:p>
            <w:pPr>
              <w:pStyle w:val="13"/>
              <w:spacing w:line="280" w:lineRule="atLeast"/>
              <w:ind w:left="265" w:right="153" w:hanging="106"/>
              <w:jc w:val="left"/>
              <w:rPr>
                <w:sz w:val="21"/>
              </w:rPr>
            </w:pPr>
            <w:r>
              <w:rPr>
                <w:sz w:val="21"/>
              </w:rPr>
              <w:t>分散式达标排放处理设施</w:t>
            </w:r>
          </w:p>
        </w:tc>
        <w:tc>
          <w:tcPr>
            <w:tcW w:w="4539" w:type="dxa"/>
            <w:gridSpan w:val="2"/>
          </w:tcPr>
          <w:p>
            <w:pPr>
              <w:pStyle w:val="13"/>
              <w:spacing w:before="152"/>
              <w:ind w:left="108" w:right="-15"/>
              <w:jc w:val="left"/>
              <w:rPr>
                <w:sz w:val="21"/>
              </w:rPr>
            </w:pPr>
            <w:r>
              <w:rPr>
                <w:spacing w:val="-24"/>
                <w:sz w:val="21"/>
              </w:rPr>
              <w:t>三级标准</w:t>
            </w:r>
            <w:r>
              <w:rPr>
                <w:sz w:val="21"/>
              </w:rPr>
              <w:t>（</w:t>
            </w:r>
            <w:r>
              <w:rPr>
                <w:spacing w:val="-11"/>
                <w:sz w:val="21"/>
              </w:rPr>
              <w:t>仅灰水处理、不包括储存池建设费用</w:t>
            </w:r>
            <w:r>
              <w:rPr>
                <w:sz w:val="21"/>
              </w:rPr>
              <w:t>）</w:t>
            </w:r>
          </w:p>
        </w:tc>
        <w:tc>
          <w:tcPr>
            <w:tcW w:w="1024" w:type="dxa"/>
          </w:tcPr>
          <w:p>
            <w:pPr>
              <w:pStyle w:val="13"/>
              <w:spacing w:before="152"/>
              <w:ind w:left="167"/>
              <w:jc w:val="left"/>
              <w:rPr>
                <w:sz w:val="21"/>
              </w:rPr>
            </w:pPr>
            <w:r>
              <w:rPr>
                <w:sz w:val="21"/>
              </w:rPr>
              <w:t>万元</w:t>
            </w:r>
            <w:r>
              <w:rPr>
                <w:rFonts w:ascii="Times New Roman" w:eastAsia="Times New Roman"/>
                <w:sz w:val="21"/>
              </w:rPr>
              <w:t>/</w:t>
            </w:r>
            <w:r>
              <w:rPr>
                <w:sz w:val="21"/>
              </w:rPr>
              <w:t>户</w:t>
            </w:r>
          </w:p>
        </w:tc>
        <w:tc>
          <w:tcPr>
            <w:tcW w:w="1215" w:type="dxa"/>
          </w:tcPr>
          <w:p>
            <w:pPr>
              <w:pStyle w:val="13"/>
              <w:spacing w:before="166"/>
              <w:ind w:left="163" w:right="154"/>
              <w:rPr>
                <w:rFonts w:ascii="Times New Roman"/>
                <w:sz w:val="21"/>
              </w:rPr>
            </w:pPr>
            <w:r>
              <w:rPr>
                <w:rFonts w:ascii="Times New Roman"/>
                <w:sz w:val="21"/>
              </w:rPr>
              <w:t>0.18</w:t>
            </w:r>
          </w:p>
        </w:tc>
        <w:tc>
          <w:tcPr>
            <w:tcW w:w="1327" w:type="dxa"/>
          </w:tcPr>
          <w:p>
            <w:pPr>
              <w:pStyle w:val="13"/>
              <w:spacing w:before="166"/>
              <w:ind w:left="6"/>
              <w:rPr>
                <w:rFonts w:ascii="Times New Roman"/>
                <w:sz w:val="21"/>
              </w:rPr>
            </w:pPr>
            <w:r>
              <w:rPr>
                <w:rFonts w:ascii="Times New Roman"/>
                <w:w w:val="99"/>
                <w:sz w:val="21"/>
              </w:rPr>
              <w:t>0</w:t>
            </w:r>
          </w:p>
        </w:tc>
        <w:tc>
          <w:tcPr>
            <w:tcW w:w="1336" w:type="dxa"/>
          </w:tcPr>
          <w:p>
            <w:pPr>
              <w:pStyle w:val="13"/>
              <w:spacing w:before="166"/>
              <w:ind w:left="7"/>
              <w:rPr>
                <w:rFonts w:ascii="Times New Roman"/>
                <w:sz w:val="21"/>
              </w:rPr>
            </w:pPr>
            <w:r>
              <w:rPr>
                <w:rFonts w:ascii="Times New Roman"/>
                <w:w w:val="99"/>
                <w:sz w:val="21"/>
              </w:rPr>
              <w:t>0</w:t>
            </w:r>
          </w:p>
        </w:tc>
        <w:tc>
          <w:tcPr>
            <w:tcW w:w="1177" w:type="dxa"/>
          </w:tcPr>
          <w:p>
            <w:pPr>
              <w:pStyle w:val="13"/>
              <w:spacing w:before="166"/>
              <w:ind w:left="9"/>
              <w:rPr>
                <w:rFonts w:ascii="Times New Roman"/>
                <w:sz w:val="21"/>
              </w:rPr>
            </w:pPr>
            <w:r>
              <w:rPr>
                <w:rFonts w:ascii="Times New Roman"/>
                <w:w w:val="99"/>
                <w:sz w:val="21"/>
              </w:rPr>
              <w:t>0</w:t>
            </w:r>
          </w:p>
        </w:tc>
        <w:tc>
          <w:tcPr>
            <w:tcW w:w="1177" w:type="dxa"/>
            <w:tcBorders>
              <w:right w:val="nil"/>
            </w:tcBorders>
          </w:tcPr>
          <w:p>
            <w:pPr>
              <w:pStyle w:val="13"/>
              <w:spacing w:before="166"/>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restart"/>
          </w:tcPr>
          <w:p>
            <w:pPr>
              <w:pStyle w:val="13"/>
              <w:spacing w:before="0"/>
              <w:jc w:val="left"/>
              <w:rPr>
                <w:b/>
                <w:sz w:val="20"/>
              </w:rPr>
            </w:pPr>
          </w:p>
          <w:p>
            <w:pPr>
              <w:pStyle w:val="13"/>
              <w:spacing w:before="0"/>
              <w:jc w:val="left"/>
              <w:rPr>
                <w:b/>
                <w:sz w:val="20"/>
              </w:rPr>
            </w:pPr>
          </w:p>
          <w:p>
            <w:pPr>
              <w:pStyle w:val="13"/>
              <w:spacing w:before="7"/>
              <w:jc w:val="left"/>
              <w:rPr>
                <w:b/>
                <w:sz w:val="16"/>
              </w:rPr>
            </w:pPr>
          </w:p>
          <w:p>
            <w:pPr>
              <w:pStyle w:val="13"/>
              <w:spacing w:before="0" w:line="249" w:lineRule="auto"/>
              <w:ind w:left="580" w:right="153" w:hanging="420"/>
              <w:jc w:val="left"/>
              <w:rPr>
                <w:sz w:val="21"/>
              </w:rPr>
            </w:pPr>
            <w:r>
              <w:rPr>
                <w:sz w:val="21"/>
              </w:rPr>
              <w:t>集中治理处理设施</w:t>
            </w:r>
          </w:p>
        </w:tc>
        <w:tc>
          <w:tcPr>
            <w:tcW w:w="3356" w:type="dxa"/>
          </w:tcPr>
          <w:p>
            <w:pPr>
              <w:pStyle w:val="13"/>
              <w:spacing w:before="9"/>
              <w:ind w:left="80" w:right="73"/>
              <w:rPr>
                <w:sz w:val="21"/>
              </w:rPr>
            </w:pPr>
            <w:r>
              <w:rPr>
                <w:sz w:val="21"/>
              </w:rPr>
              <w:t>二级标准（仅灰水处理、不包括储</w:t>
            </w:r>
          </w:p>
          <w:p>
            <w:pPr>
              <w:pStyle w:val="13"/>
              <w:spacing w:before="12" w:line="246" w:lineRule="exact"/>
              <w:ind w:left="81" w:right="71"/>
              <w:rPr>
                <w:sz w:val="21"/>
              </w:rPr>
            </w:pPr>
            <w:r>
              <w:rPr>
                <w:sz w:val="21"/>
              </w:rPr>
              <w:t>存池建设费用）</w:t>
            </w:r>
          </w:p>
        </w:tc>
        <w:tc>
          <w:tcPr>
            <w:tcW w:w="1183" w:type="dxa"/>
          </w:tcPr>
          <w:p>
            <w:pPr>
              <w:pStyle w:val="13"/>
              <w:spacing w:before="165"/>
              <w:ind w:left="155" w:right="147"/>
              <w:rPr>
                <w:rFonts w:ascii="Times New Roman"/>
                <w:sz w:val="21"/>
              </w:rPr>
            </w:pPr>
            <w:r>
              <w:rPr>
                <w:rFonts w:ascii="Times New Roman"/>
                <w:sz w:val="21"/>
              </w:rPr>
              <w:t>5-50 m</w:t>
            </w:r>
            <w:r>
              <w:rPr>
                <w:rFonts w:ascii="Times New Roman"/>
                <w:position w:val="7"/>
                <w:sz w:val="13"/>
              </w:rPr>
              <w:t>3</w:t>
            </w:r>
            <w:r>
              <w:rPr>
                <w:rFonts w:ascii="Times New Roman"/>
                <w:sz w:val="21"/>
              </w:rPr>
              <w:t>/d</w:t>
            </w:r>
          </w:p>
        </w:tc>
        <w:tc>
          <w:tcPr>
            <w:tcW w:w="1024" w:type="dxa"/>
          </w:tcPr>
          <w:p>
            <w:pPr>
              <w:pStyle w:val="13"/>
              <w:spacing w:before="151"/>
              <w:ind w:left="155"/>
              <w:jc w:val="left"/>
              <w:rPr>
                <w:rFonts w:ascii="Times New Roman" w:eastAsia="Times New Roman"/>
                <w:sz w:val="13"/>
              </w:rPr>
            </w:pPr>
            <w:r>
              <w:rPr>
                <w:sz w:val="21"/>
              </w:rPr>
              <w:t>万元</w:t>
            </w:r>
            <w:r>
              <w:rPr>
                <w:rFonts w:ascii="Times New Roman" w:eastAsia="Times New Roman"/>
                <w:sz w:val="21"/>
              </w:rPr>
              <w:t>/m</w:t>
            </w:r>
            <w:r>
              <w:rPr>
                <w:rFonts w:ascii="Times New Roman" w:eastAsia="Times New Roman"/>
                <w:position w:val="7"/>
                <w:sz w:val="13"/>
              </w:rPr>
              <w:t>3</w:t>
            </w:r>
          </w:p>
        </w:tc>
        <w:tc>
          <w:tcPr>
            <w:tcW w:w="1215" w:type="dxa"/>
          </w:tcPr>
          <w:p>
            <w:pPr>
              <w:pStyle w:val="13"/>
              <w:spacing w:before="165"/>
              <w:ind w:left="163" w:right="154"/>
              <w:rPr>
                <w:rFonts w:ascii="Times New Roman"/>
                <w:sz w:val="21"/>
              </w:rPr>
            </w:pPr>
            <w:r>
              <w:rPr>
                <w:rFonts w:ascii="Times New Roman"/>
                <w:sz w:val="21"/>
              </w:rPr>
              <w:t>0.4</w:t>
            </w:r>
          </w:p>
        </w:tc>
        <w:tc>
          <w:tcPr>
            <w:tcW w:w="1327" w:type="dxa"/>
          </w:tcPr>
          <w:p>
            <w:pPr>
              <w:pStyle w:val="13"/>
              <w:spacing w:before="165"/>
              <w:ind w:left="6"/>
              <w:rPr>
                <w:rFonts w:ascii="Times New Roman"/>
                <w:sz w:val="21"/>
              </w:rPr>
            </w:pPr>
            <w:r>
              <w:rPr>
                <w:rFonts w:ascii="Times New Roman"/>
                <w:w w:val="99"/>
                <w:sz w:val="21"/>
              </w:rPr>
              <w:t>0</w:t>
            </w:r>
          </w:p>
        </w:tc>
        <w:tc>
          <w:tcPr>
            <w:tcW w:w="1336" w:type="dxa"/>
          </w:tcPr>
          <w:p>
            <w:pPr>
              <w:pStyle w:val="13"/>
              <w:spacing w:before="165"/>
              <w:ind w:left="7"/>
              <w:rPr>
                <w:rFonts w:ascii="Times New Roman"/>
                <w:sz w:val="21"/>
              </w:rPr>
            </w:pPr>
            <w:r>
              <w:rPr>
                <w:rFonts w:ascii="Times New Roman"/>
                <w:w w:val="99"/>
                <w:sz w:val="21"/>
              </w:rPr>
              <w:t>0</w:t>
            </w:r>
          </w:p>
        </w:tc>
        <w:tc>
          <w:tcPr>
            <w:tcW w:w="1177" w:type="dxa"/>
          </w:tcPr>
          <w:p>
            <w:pPr>
              <w:pStyle w:val="13"/>
              <w:spacing w:before="165"/>
              <w:ind w:left="9"/>
              <w:rPr>
                <w:rFonts w:ascii="Times New Roman"/>
                <w:sz w:val="21"/>
              </w:rPr>
            </w:pPr>
            <w:r>
              <w:rPr>
                <w:rFonts w:ascii="Times New Roman"/>
                <w:w w:val="99"/>
                <w:sz w:val="21"/>
              </w:rPr>
              <w:t>0</w:t>
            </w:r>
          </w:p>
        </w:tc>
        <w:tc>
          <w:tcPr>
            <w:tcW w:w="1177" w:type="dxa"/>
            <w:tcBorders>
              <w:right w:val="nil"/>
            </w:tcBorders>
          </w:tcPr>
          <w:p>
            <w:pPr>
              <w:pStyle w:val="13"/>
              <w:spacing w:before="165"/>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3356" w:type="dxa"/>
          </w:tcPr>
          <w:p>
            <w:pPr>
              <w:pStyle w:val="13"/>
              <w:spacing w:before="4" w:line="280" w:lineRule="atLeast"/>
              <w:ind w:left="943" w:right="98" w:hanging="836"/>
              <w:jc w:val="left"/>
              <w:rPr>
                <w:sz w:val="21"/>
              </w:rPr>
            </w:pPr>
            <w:r>
              <w:rPr>
                <w:w w:val="95"/>
                <w:sz w:val="21"/>
              </w:rPr>
              <w:t>一级标准（仅灰水处理、不包括储</w:t>
            </w:r>
            <w:r>
              <w:rPr>
                <w:sz w:val="21"/>
              </w:rPr>
              <w:t>存池建设费用）</w:t>
            </w:r>
          </w:p>
        </w:tc>
        <w:tc>
          <w:tcPr>
            <w:tcW w:w="1183" w:type="dxa"/>
          </w:tcPr>
          <w:p>
            <w:pPr>
              <w:pStyle w:val="13"/>
              <w:spacing w:before="168"/>
              <w:ind w:left="155" w:right="147"/>
              <w:rPr>
                <w:rFonts w:ascii="Times New Roman"/>
                <w:sz w:val="21"/>
              </w:rPr>
            </w:pPr>
            <w:r>
              <w:rPr>
                <w:rFonts w:ascii="Times New Roman"/>
                <w:sz w:val="21"/>
              </w:rPr>
              <w:t>5-50 m</w:t>
            </w:r>
            <w:r>
              <w:rPr>
                <w:rFonts w:ascii="Times New Roman"/>
                <w:position w:val="7"/>
                <w:sz w:val="13"/>
              </w:rPr>
              <w:t>3</w:t>
            </w:r>
            <w:r>
              <w:rPr>
                <w:rFonts w:ascii="Times New Roman"/>
                <w:sz w:val="21"/>
              </w:rPr>
              <w:t>/d</w:t>
            </w:r>
          </w:p>
        </w:tc>
        <w:tc>
          <w:tcPr>
            <w:tcW w:w="1024" w:type="dxa"/>
          </w:tcPr>
          <w:p>
            <w:pPr>
              <w:pStyle w:val="13"/>
              <w:spacing w:before="154"/>
              <w:ind w:left="155"/>
              <w:jc w:val="left"/>
              <w:rPr>
                <w:rFonts w:ascii="Times New Roman" w:eastAsia="Times New Roman"/>
                <w:sz w:val="13"/>
              </w:rPr>
            </w:pPr>
            <w:r>
              <w:rPr>
                <w:sz w:val="21"/>
              </w:rPr>
              <w:t>万元</w:t>
            </w:r>
            <w:r>
              <w:rPr>
                <w:rFonts w:ascii="Times New Roman" w:eastAsia="Times New Roman"/>
                <w:sz w:val="21"/>
              </w:rPr>
              <w:t>/m</w:t>
            </w:r>
            <w:r>
              <w:rPr>
                <w:rFonts w:ascii="Times New Roman" w:eastAsia="Times New Roman"/>
                <w:position w:val="7"/>
                <w:sz w:val="13"/>
              </w:rPr>
              <w:t>3</w:t>
            </w:r>
          </w:p>
        </w:tc>
        <w:tc>
          <w:tcPr>
            <w:tcW w:w="1215" w:type="dxa"/>
          </w:tcPr>
          <w:p>
            <w:pPr>
              <w:pStyle w:val="13"/>
              <w:spacing w:before="168"/>
              <w:ind w:left="163" w:right="154"/>
              <w:rPr>
                <w:rFonts w:ascii="Times New Roman"/>
                <w:sz w:val="21"/>
              </w:rPr>
            </w:pPr>
            <w:r>
              <w:rPr>
                <w:rFonts w:ascii="Times New Roman"/>
                <w:sz w:val="21"/>
              </w:rPr>
              <w:t>0.4</w:t>
            </w:r>
          </w:p>
        </w:tc>
        <w:tc>
          <w:tcPr>
            <w:tcW w:w="1327" w:type="dxa"/>
          </w:tcPr>
          <w:p>
            <w:pPr>
              <w:pStyle w:val="13"/>
              <w:spacing w:before="168"/>
              <w:ind w:left="6"/>
              <w:rPr>
                <w:rFonts w:ascii="Times New Roman"/>
                <w:sz w:val="21"/>
              </w:rPr>
            </w:pPr>
            <w:r>
              <w:rPr>
                <w:rFonts w:ascii="Times New Roman"/>
                <w:w w:val="99"/>
                <w:sz w:val="21"/>
              </w:rPr>
              <w:t>0</w:t>
            </w:r>
          </w:p>
        </w:tc>
        <w:tc>
          <w:tcPr>
            <w:tcW w:w="1336" w:type="dxa"/>
          </w:tcPr>
          <w:p>
            <w:pPr>
              <w:pStyle w:val="13"/>
              <w:spacing w:before="168"/>
              <w:ind w:left="7"/>
              <w:rPr>
                <w:rFonts w:ascii="Times New Roman"/>
                <w:sz w:val="21"/>
              </w:rPr>
            </w:pPr>
            <w:r>
              <w:rPr>
                <w:rFonts w:ascii="Times New Roman"/>
                <w:w w:val="99"/>
                <w:sz w:val="21"/>
              </w:rPr>
              <w:t>0</w:t>
            </w:r>
          </w:p>
        </w:tc>
        <w:tc>
          <w:tcPr>
            <w:tcW w:w="1177" w:type="dxa"/>
          </w:tcPr>
          <w:p>
            <w:pPr>
              <w:pStyle w:val="13"/>
              <w:spacing w:before="168"/>
              <w:ind w:left="9"/>
              <w:rPr>
                <w:rFonts w:ascii="Times New Roman"/>
                <w:sz w:val="21"/>
              </w:rPr>
            </w:pPr>
            <w:r>
              <w:rPr>
                <w:rFonts w:ascii="Times New Roman"/>
                <w:w w:val="99"/>
                <w:sz w:val="21"/>
              </w:rPr>
              <w:t>0</w:t>
            </w:r>
          </w:p>
        </w:tc>
        <w:tc>
          <w:tcPr>
            <w:tcW w:w="1177" w:type="dxa"/>
            <w:tcBorders>
              <w:right w:val="nil"/>
            </w:tcBorders>
          </w:tcPr>
          <w:p>
            <w:pPr>
              <w:pStyle w:val="13"/>
              <w:spacing w:before="168"/>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3356" w:type="dxa"/>
          </w:tcPr>
          <w:p>
            <w:pPr>
              <w:pStyle w:val="13"/>
              <w:spacing w:before="9"/>
              <w:ind w:left="81" w:right="71"/>
              <w:rPr>
                <w:sz w:val="21"/>
              </w:rPr>
            </w:pPr>
            <w:r>
              <w:rPr>
                <w:sz w:val="21"/>
              </w:rPr>
              <w:t>三级标准（黑灰混合处理、不包括</w:t>
            </w:r>
          </w:p>
          <w:p>
            <w:pPr>
              <w:pStyle w:val="13"/>
              <w:spacing w:before="12" w:line="246" w:lineRule="exact"/>
              <w:ind w:left="80" w:right="73"/>
              <w:rPr>
                <w:sz w:val="21"/>
              </w:rPr>
            </w:pPr>
            <w:r>
              <w:rPr>
                <w:sz w:val="21"/>
              </w:rPr>
              <w:t>化粪池建设费用）</w:t>
            </w:r>
          </w:p>
        </w:tc>
        <w:tc>
          <w:tcPr>
            <w:tcW w:w="1183" w:type="dxa"/>
          </w:tcPr>
          <w:p>
            <w:pPr>
              <w:pStyle w:val="13"/>
              <w:spacing w:before="165"/>
              <w:ind w:left="155" w:right="147"/>
              <w:rPr>
                <w:rFonts w:ascii="Times New Roman"/>
                <w:sz w:val="21"/>
              </w:rPr>
            </w:pPr>
            <w:r>
              <w:rPr>
                <w:rFonts w:ascii="Times New Roman"/>
                <w:sz w:val="21"/>
              </w:rPr>
              <w:t>5-50 m</w:t>
            </w:r>
            <w:r>
              <w:rPr>
                <w:rFonts w:ascii="Times New Roman"/>
                <w:position w:val="7"/>
                <w:sz w:val="13"/>
              </w:rPr>
              <w:t>3</w:t>
            </w:r>
            <w:r>
              <w:rPr>
                <w:rFonts w:ascii="Times New Roman"/>
                <w:sz w:val="21"/>
              </w:rPr>
              <w:t>/d</w:t>
            </w:r>
          </w:p>
        </w:tc>
        <w:tc>
          <w:tcPr>
            <w:tcW w:w="1024" w:type="dxa"/>
          </w:tcPr>
          <w:p>
            <w:pPr>
              <w:pStyle w:val="13"/>
              <w:spacing w:before="151"/>
              <w:ind w:left="155"/>
              <w:jc w:val="left"/>
              <w:rPr>
                <w:rFonts w:ascii="Times New Roman" w:eastAsia="Times New Roman"/>
                <w:sz w:val="13"/>
              </w:rPr>
            </w:pPr>
            <w:r>
              <w:rPr>
                <w:sz w:val="21"/>
              </w:rPr>
              <w:t>万元</w:t>
            </w:r>
            <w:r>
              <w:rPr>
                <w:rFonts w:ascii="Times New Roman" w:eastAsia="Times New Roman"/>
                <w:sz w:val="21"/>
              </w:rPr>
              <w:t>/m</w:t>
            </w:r>
            <w:r>
              <w:rPr>
                <w:rFonts w:ascii="Times New Roman" w:eastAsia="Times New Roman"/>
                <w:position w:val="7"/>
                <w:sz w:val="13"/>
              </w:rPr>
              <w:t>3</w:t>
            </w:r>
          </w:p>
        </w:tc>
        <w:tc>
          <w:tcPr>
            <w:tcW w:w="1215" w:type="dxa"/>
          </w:tcPr>
          <w:p>
            <w:pPr>
              <w:pStyle w:val="13"/>
              <w:spacing w:before="165"/>
              <w:ind w:left="163" w:right="154"/>
              <w:rPr>
                <w:rFonts w:ascii="Times New Roman"/>
                <w:sz w:val="21"/>
              </w:rPr>
            </w:pPr>
            <w:r>
              <w:rPr>
                <w:rFonts w:ascii="Times New Roman"/>
                <w:sz w:val="21"/>
              </w:rPr>
              <w:t>0.4</w:t>
            </w:r>
          </w:p>
        </w:tc>
        <w:tc>
          <w:tcPr>
            <w:tcW w:w="1327" w:type="dxa"/>
          </w:tcPr>
          <w:p>
            <w:pPr>
              <w:pStyle w:val="13"/>
              <w:spacing w:before="165"/>
              <w:ind w:left="6"/>
              <w:rPr>
                <w:rFonts w:ascii="Times New Roman"/>
                <w:sz w:val="21"/>
              </w:rPr>
            </w:pPr>
            <w:r>
              <w:rPr>
                <w:rFonts w:ascii="Times New Roman"/>
                <w:w w:val="99"/>
                <w:sz w:val="21"/>
              </w:rPr>
              <w:t>0</w:t>
            </w:r>
          </w:p>
        </w:tc>
        <w:tc>
          <w:tcPr>
            <w:tcW w:w="1336" w:type="dxa"/>
          </w:tcPr>
          <w:p>
            <w:pPr>
              <w:pStyle w:val="13"/>
              <w:spacing w:before="165"/>
              <w:ind w:left="7"/>
              <w:rPr>
                <w:rFonts w:ascii="Times New Roman"/>
                <w:sz w:val="21"/>
              </w:rPr>
            </w:pPr>
            <w:r>
              <w:rPr>
                <w:rFonts w:ascii="Times New Roman"/>
                <w:w w:val="99"/>
                <w:sz w:val="21"/>
              </w:rPr>
              <w:t>0</w:t>
            </w:r>
          </w:p>
        </w:tc>
        <w:tc>
          <w:tcPr>
            <w:tcW w:w="1177" w:type="dxa"/>
          </w:tcPr>
          <w:p>
            <w:pPr>
              <w:pStyle w:val="13"/>
              <w:spacing w:before="165"/>
              <w:ind w:left="9"/>
              <w:rPr>
                <w:rFonts w:ascii="Times New Roman"/>
                <w:sz w:val="21"/>
              </w:rPr>
            </w:pPr>
            <w:r>
              <w:rPr>
                <w:rFonts w:ascii="Times New Roman"/>
                <w:w w:val="99"/>
                <w:sz w:val="21"/>
              </w:rPr>
              <w:t>0</w:t>
            </w:r>
          </w:p>
        </w:tc>
        <w:tc>
          <w:tcPr>
            <w:tcW w:w="1177" w:type="dxa"/>
            <w:tcBorders>
              <w:right w:val="nil"/>
            </w:tcBorders>
          </w:tcPr>
          <w:p>
            <w:pPr>
              <w:pStyle w:val="13"/>
              <w:spacing w:before="165"/>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3356" w:type="dxa"/>
          </w:tcPr>
          <w:p>
            <w:pPr>
              <w:pStyle w:val="13"/>
              <w:spacing w:before="14" w:line="245" w:lineRule="exact"/>
              <w:ind w:right="408"/>
              <w:jc w:val="right"/>
              <w:rPr>
                <w:sz w:val="21"/>
              </w:rPr>
            </w:pPr>
            <w:r>
              <w:rPr>
                <w:w w:val="95"/>
                <w:sz w:val="21"/>
              </w:rPr>
              <w:t>一级标准（黑灰混合处理）</w:t>
            </w:r>
          </w:p>
        </w:tc>
        <w:tc>
          <w:tcPr>
            <w:tcW w:w="1183" w:type="dxa"/>
          </w:tcPr>
          <w:p>
            <w:pPr>
              <w:pStyle w:val="13"/>
              <w:spacing w:before="28" w:line="231" w:lineRule="exact"/>
              <w:ind w:left="155" w:right="147"/>
              <w:rPr>
                <w:rFonts w:ascii="Times New Roman"/>
                <w:sz w:val="21"/>
              </w:rPr>
            </w:pPr>
            <w:r>
              <w:rPr>
                <w:rFonts w:ascii="Times New Roman"/>
                <w:sz w:val="21"/>
              </w:rPr>
              <w:t>5-50 m</w:t>
            </w:r>
            <w:r>
              <w:rPr>
                <w:rFonts w:ascii="Times New Roman"/>
                <w:position w:val="7"/>
                <w:sz w:val="13"/>
              </w:rPr>
              <w:t>3</w:t>
            </w:r>
            <w:r>
              <w:rPr>
                <w:rFonts w:ascii="Times New Roman"/>
                <w:sz w:val="21"/>
              </w:rPr>
              <w:t>/d</w:t>
            </w:r>
          </w:p>
        </w:tc>
        <w:tc>
          <w:tcPr>
            <w:tcW w:w="1024" w:type="dxa"/>
          </w:tcPr>
          <w:p>
            <w:pPr>
              <w:pStyle w:val="13"/>
              <w:spacing w:before="14" w:line="245" w:lineRule="exact"/>
              <w:ind w:left="155"/>
              <w:jc w:val="left"/>
              <w:rPr>
                <w:rFonts w:ascii="Times New Roman" w:eastAsia="Times New Roman"/>
                <w:sz w:val="13"/>
              </w:rPr>
            </w:pPr>
            <w:r>
              <w:rPr>
                <w:sz w:val="21"/>
              </w:rPr>
              <w:t>万元</w:t>
            </w:r>
            <w:r>
              <w:rPr>
                <w:rFonts w:ascii="Times New Roman" w:eastAsia="Times New Roman"/>
                <w:sz w:val="21"/>
              </w:rPr>
              <w:t>/m</w:t>
            </w:r>
            <w:r>
              <w:rPr>
                <w:rFonts w:ascii="Times New Roman" w:eastAsia="Times New Roman"/>
                <w:position w:val="7"/>
                <w:sz w:val="13"/>
              </w:rPr>
              <w:t>3</w:t>
            </w:r>
          </w:p>
        </w:tc>
        <w:tc>
          <w:tcPr>
            <w:tcW w:w="1215" w:type="dxa"/>
          </w:tcPr>
          <w:p>
            <w:pPr>
              <w:pStyle w:val="13"/>
              <w:spacing w:before="28" w:line="231" w:lineRule="exact"/>
              <w:ind w:left="163" w:right="154"/>
              <w:rPr>
                <w:rFonts w:ascii="Times New Roman"/>
                <w:sz w:val="21"/>
              </w:rPr>
            </w:pPr>
            <w:r>
              <w:rPr>
                <w:rFonts w:ascii="Times New Roman"/>
                <w:sz w:val="21"/>
              </w:rPr>
              <w:t>0.6</w:t>
            </w:r>
          </w:p>
        </w:tc>
        <w:tc>
          <w:tcPr>
            <w:tcW w:w="1327" w:type="dxa"/>
          </w:tcPr>
          <w:p>
            <w:pPr>
              <w:pStyle w:val="13"/>
              <w:spacing w:before="28" w:line="231" w:lineRule="exact"/>
              <w:ind w:left="6"/>
              <w:rPr>
                <w:rFonts w:ascii="Times New Roman"/>
                <w:sz w:val="21"/>
              </w:rPr>
            </w:pPr>
            <w:r>
              <w:rPr>
                <w:rFonts w:ascii="Times New Roman"/>
                <w:w w:val="99"/>
                <w:sz w:val="21"/>
              </w:rPr>
              <w:t>0</w:t>
            </w:r>
          </w:p>
        </w:tc>
        <w:tc>
          <w:tcPr>
            <w:tcW w:w="1336" w:type="dxa"/>
          </w:tcPr>
          <w:p>
            <w:pPr>
              <w:pStyle w:val="13"/>
              <w:spacing w:before="28" w:line="231" w:lineRule="exact"/>
              <w:ind w:left="7"/>
              <w:rPr>
                <w:rFonts w:ascii="Times New Roman"/>
                <w:sz w:val="21"/>
              </w:rPr>
            </w:pPr>
            <w:r>
              <w:rPr>
                <w:rFonts w:ascii="Times New Roman"/>
                <w:w w:val="99"/>
                <w:sz w:val="21"/>
              </w:rPr>
              <w:t>0</w:t>
            </w:r>
          </w:p>
        </w:tc>
        <w:tc>
          <w:tcPr>
            <w:tcW w:w="1177" w:type="dxa"/>
          </w:tcPr>
          <w:p>
            <w:pPr>
              <w:pStyle w:val="13"/>
              <w:spacing w:before="28" w:line="231" w:lineRule="exact"/>
              <w:ind w:left="9"/>
              <w:rPr>
                <w:rFonts w:ascii="Times New Roman"/>
                <w:sz w:val="21"/>
              </w:rPr>
            </w:pPr>
            <w:r>
              <w:rPr>
                <w:rFonts w:ascii="Times New Roman"/>
                <w:w w:val="99"/>
                <w:sz w:val="21"/>
              </w:rPr>
              <w:t>0</w:t>
            </w:r>
          </w:p>
        </w:tc>
        <w:tc>
          <w:tcPr>
            <w:tcW w:w="1177" w:type="dxa"/>
            <w:tcBorders>
              <w:right w:val="nil"/>
            </w:tcBorders>
          </w:tcPr>
          <w:p>
            <w:pPr>
              <w:pStyle w:val="13"/>
              <w:spacing w:before="28" w:line="231"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restart"/>
          </w:tcPr>
          <w:p>
            <w:pPr>
              <w:pStyle w:val="13"/>
              <w:spacing w:before="8"/>
              <w:jc w:val="left"/>
              <w:rPr>
                <w:b/>
                <w:sz w:val="23"/>
              </w:rPr>
            </w:pPr>
          </w:p>
          <w:p>
            <w:pPr>
              <w:pStyle w:val="13"/>
              <w:spacing w:before="0"/>
              <w:ind w:left="371"/>
              <w:jc w:val="left"/>
              <w:rPr>
                <w:sz w:val="21"/>
              </w:rPr>
            </w:pPr>
            <w:r>
              <w:rPr>
                <w:sz w:val="21"/>
              </w:rPr>
              <w:t>管网建设</w:t>
            </w:r>
          </w:p>
        </w:tc>
        <w:tc>
          <w:tcPr>
            <w:tcW w:w="4539" w:type="dxa"/>
            <w:gridSpan w:val="2"/>
          </w:tcPr>
          <w:p>
            <w:pPr>
              <w:pStyle w:val="13"/>
              <w:spacing w:before="29" w:line="231" w:lineRule="exact"/>
              <w:ind w:left="1827" w:right="1816"/>
              <w:rPr>
                <w:rFonts w:ascii="Times New Roman"/>
                <w:sz w:val="21"/>
              </w:rPr>
            </w:pPr>
            <w:r>
              <w:rPr>
                <w:rFonts w:ascii="Times New Roman"/>
                <w:sz w:val="21"/>
              </w:rPr>
              <w:t>DN100</w:t>
            </w:r>
          </w:p>
        </w:tc>
        <w:tc>
          <w:tcPr>
            <w:tcW w:w="1024" w:type="dxa"/>
          </w:tcPr>
          <w:p>
            <w:pPr>
              <w:pStyle w:val="13"/>
              <w:spacing w:before="15" w:line="245" w:lineRule="exact"/>
              <w:ind w:left="191"/>
              <w:jc w:val="left"/>
              <w:rPr>
                <w:rFonts w:ascii="Times New Roman" w:eastAsia="Times New Roman"/>
                <w:sz w:val="21"/>
              </w:rPr>
            </w:pPr>
            <w:r>
              <w:rPr>
                <w:sz w:val="21"/>
              </w:rPr>
              <w:t>万元</w:t>
            </w:r>
            <w:r>
              <w:rPr>
                <w:rFonts w:ascii="Times New Roman" w:eastAsia="Times New Roman"/>
                <w:sz w:val="21"/>
              </w:rPr>
              <w:t>/m</w:t>
            </w:r>
          </w:p>
        </w:tc>
        <w:tc>
          <w:tcPr>
            <w:tcW w:w="1215" w:type="dxa"/>
          </w:tcPr>
          <w:p>
            <w:pPr>
              <w:pStyle w:val="13"/>
              <w:spacing w:before="29" w:line="231" w:lineRule="exact"/>
              <w:ind w:left="163" w:right="154"/>
              <w:rPr>
                <w:rFonts w:ascii="Times New Roman"/>
                <w:sz w:val="21"/>
              </w:rPr>
            </w:pPr>
            <w:r>
              <w:rPr>
                <w:rFonts w:ascii="Times New Roman"/>
                <w:sz w:val="21"/>
              </w:rPr>
              <w:t>0.005</w:t>
            </w:r>
          </w:p>
        </w:tc>
        <w:tc>
          <w:tcPr>
            <w:tcW w:w="1327" w:type="dxa"/>
          </w:tcPr>
          <w:p>
            <w:pPr>
              <w:pStyle w:val="13"/>
              <w:spacing w:before="29" w:line="231" w:lineRule="exact"/>
              <w:ind w:left="114" w:right="105"/>
              <w:rPr>
                <w:rFonts w:ascii="Times New Roman"/>
                <w:sz w:val="21"/>
              </w:rPr>
            </w:pPr>
            <w:r>
              <w:rPr>
                <w:rFonts w:ascii="Times New Roman"/>
                <w:sz w:val="21"/>
              </w:rPr>
              <w:t>9000</w:t>
            </w:r>
          </w:p>
        </w:tc>
        <w:tc>
          <w:tcPr>
            <w:tcW w:w="1336" w:type="dxa"/>
          </w:tcPr>
          <w:p>
            <w:pPr>
              <w:pStyle w:val="13"/>
              <w:spacing w:before="29" w:line="231" w:lineRule="exact"/>
              <w:ind w:left="9"/>
              <w:rPr>
                <w:rFonts w:ascii="Times New Roman"/>
                <w:sz w:val="21"/>
              </w:rPr>
            </w:pPr>
            <w:r>
              <w:rPr>
                <w:rFonts w:ascii="Times New Roman"/>
                <w:w w:val="99"/>
                <w:sz w:val="21"/>
              </w:rPr>
              <w:t>/</w:t>
            </w:r>
          </w:p>
        </w:tc>
        <w:tc>
          <w:tcPr>
            <w:tcW w:w="1177" w:type="dxa"/>
          </w:tcPr>
          <w:p>
            <w:pPr>
              <w:pStyle w:val="13"/>
              <w:spacing w:before="29" w:line="231" w:lineRule="exact"/>
              <w:ind w:left="483"/>
              <w:jc w:val="left"/>
              <w:rPr>
                <w:rFonts w:ascii="Times New Roman"/>
                <w:sz w:val="21"/>
              </w:rPr>
            </w:pPr>
            <w:r>
              <w:rPr>
                <w:rFonts w:ascii="Times New Roman"/>
                <w:sz w:val="21"/>
              </w:rPr>
              <w:t>45</w:t>
            </w:r>
          </w:p>
        </w:tc>
        <w:tc>
          <w:tcPr>
            <w:tcW w:w="1177" w:type="dxa"/>
            <w:tcBorders>
              <w:right w:val="nil"/>
            </w:tcBorders>
          </w:tcPr>
          <w:p>
            <w:pPr>
              <w:pStyle w:val="13"/>
              <w:spacing w:before="29" w:line="231"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4539" w:type="dxa"/>
            <w:gridSpan w:val="2"/>
          </w:tcPr>
          <w:p>
            <w:pPr>
              <w:pStyle w:val="13"/>
              <w:spacing w:before="27" w:line="233" w:lineRule="exact"/>
              <w:ind w:left="1827" w:right="1816"/>
              <w:rPr>
                <w:rFonts w:ascii="Times New Roman"/>
                <w:sz w:val="21"/>
              </w:rPr>
            </w:pPr>
            <w:r>
              <w:rPr>
                <w:rFonts w:ascii="Times New Roman"/>
                <w:sz w:val="21"/>
              </w:rPr>
              <w:t>DN300</w:t>
            </w:r>
          </w:p>
        </w:tc>
        <w:tc>
          <w:tcPr>
            <w:tcW w:w="1024" w:type="dxa"/>
          </w:tcPr>
          <w:p>
            <w:pPr>
              <w:pStyle w:val="13"/>
              <w:spacing w:before="13" w:line="247" w:lineRule="exact"/>
              <w:ind w:left="191"/>
              <w:jc w:val="left"/>
              <w:rPr>
                <w:rFonts w:ascii="Times New Roman" w:eastAsia="Times New Roman"/>
                <w:sz w:val="21"/>
              </w:rPr>
            </w:pPr>
            <w:r>
              <w:rPr>
                <w:sz w:val="21"/>
              </w:rPr>
              <w:t>万元</w:t>
            </w:r>
            <w:r>
              <w:rPr>
                <w:rFonts w:ascii="Times New Roman" w:eastAsia="Times New Roman"/>
                <w:sz w:val="21"/>
              </w:rPr>
              <w:t>/m</w:t>
            </w:r>
          </w:p>
        </w:tc>
        <w:tc>
          <w:tcPr>
            <w:tcW w:w="1215" w:type="dxa"/>
          </w:tcPr>
          <w:p>
            <w:pPr>
              <w:pStyle w:val="13"/>
              <w:spacing w:before="27" w:line="233" w:lineRule="exact"/>
              <w:ind w:left="163" w:right="154"/>
              <w:rPr>
                <w:rFonts w:ascii="Times New Roman"/>
                <w:sz w:val="21"/>
              </w:rPr>
            </w:pPr>
            <w:r>
              <w:rPr>
                <w:rFonts w:ascii="Times New Roman"/>
                <w:sz w:val="21"/>
              </w:rPr>
              <w:t>0.03</w:t>
            </w:r>
          </w:p>
        </w:tc>
        <w:tc>
          <w:tcPr>
            <w:tcW w:w="1327" w:type="dxa"/>
          </w:tcPr>
          <w:p>
            <w:pPr>
              <w:pStyle w:val="13"/>
              <w:spacing w:before="27" w:line="233" w:lineRule="exact"/>
              <w:ind w:left="114" w:right="105"/>
              <w:rPr>
                <w:rFonts w:ascii="Times New Roman"/>
                <w:sz w:val="21"/>
              </w:rPr>
            </w:pPr>
            <w:r>
              <w:rPr>
                <w:rFonts w:ascii="Times New Roman"/>
                <w:sz w:val="21"/>
              </w:rPr>
              <w:t>5000</w:t>
            </w:r>
          </w:p>
        </w:tc>
        <w:tc>
          <w:tcPr>
            <w:tcW w:w="1336" w:type="dxa"/>
          </w:tcPr>
          <w:p>
            <w:pPr>
              <w:pStyle w:val="13"/>
              <w:spacing w:before="27" w:line="233" w:lineRule="exact"/>
              <w:ind w:left="9"/>
              <w:rPr>
                <w:rFonts w:ascii="Times New Roman"/>
                <w:sz w:val="21"/>
              </w:rPr>
            </w:pPr>
            <w:r>
              <w:rPr>
                <w:rFonts w:ascii="Times New Roman"/>
                <w:w w:val="99"/>
                <w:sz w:val="21"/>
              </w:rPr>
              <w:t>/</w:t>
            </w:r>
          </w:p>
        </w:tc>
        <w:tc>
          <w:tcPr>
            <w:tcW w:w="1177" w:type="dxa"/>
          </w:tcPr>
          <w:p>
            <w:pPr>
              <w:pStyle w:val="13"/>
              <w:spacing w:before="27" w:line="233" w:lineRule="exact"/>
              <w:ind w:left="430"/>
              <w:jc w:val="left"/>
              <w:rPr>
                <w:rFonts w:ascii="Times New Roman"/>
                <w:sz w:val="21"/>
              </w:rPr>
            </w:pPr>
            <w:r>
              <w:rPr>
                <w:rFonts w:ascii="Times New Roman"/>
                <w:sz w:val="21"/>
              </w:rPr>
              <w:t>150</w:t>
            </w:r>
          </w:p>
        </w:tc>
        <w:tc>
          <w:tcPr>
            <w:tcW w:w="1177" w:type="dxa"/>
            <w:tcBorders>
              <w:right w:val="nil"/>
            </w:tcBorders>
          </w:tcPr>
          <w:p>
            <w:pPr>
              <w:pStyle w:val="13"/>
              <w:spacing w:before="27" w:line="233"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4539" w:type="dxa"/>
            <w:gridSpan w:val="2"/>
          </w:tcPr>
          <w:p>
            <w:pPr>
              <w:pStyle w:val="13"/>
              <w:spacing w:before="27" w:line="232" w:lineRule="exact"/>
              <w:ind w:left="1827" w:right="1816"/>
              <w:rPr>
                <w:rFonts w:ascii="Times New Roman"/>
                <w:sz w:val="21"/>
              </w:rPr>
            </w:pPr>
            <w:r>
              <w:rPr>
                <w:rFonts w:ascii="Times New Roman"/>
                <w:sz w:val="21"/>
              </w:rPr>
              <w:t>DN500</w:t>
            </w:r>
          </w:p>
        </w:tc>
        <w:tc>
          <w:tcPr>
            <w:tcW w:w="1024" w:type="dxa"/>
          </w:tcPr>
          <w:p>
            <w:pPr>
              <w:pStyle w:val="13"/>
              <w:spacing w:before="13" w:line="246" w:lineRule="exact"/>
              <w:ind w:left="191"/>
              <w:jc w:val="left"/>
              <w:rPr>
                <w:rFonts w:ascii="Times New Roman" w:eastAsia="Times New Roman"/>
                <w:sz w:val="21"/>
              </w:rPr>
            </w:pPr>
            <w:r>
              <w:rPr>
                <w:sz w:val="21"/>
              </w:rPr>
              <w:t>万元</w:t>
            </w:r>
            <w:r>
              <w:rPr>
                <w:rFonts w:ascii="Times New Roman" w:eastAsia="Times New Roman"/>
                <w:sz w:val="21"/>
              </w:rPr>
              <w:t>/m</w:t>
            </w:r>
          </w:p>
        </w:tc>
        <w:tc>
          <w:tcPr>
            <w:tcW w:w="1215" w:type="dxa"/>
          </w:tcPr>
          <w:p>
            <w:pPr>
              <w:pStyle w:val="13"/>
              <w:spacing w:before="27" w:line="232" w:lineRule="exact"/>
              <w:ind w:left="163" w:right="154"/>
              <w:rPr>
                <w:rFonts w:ascii="Times New Roman"/>
                <w:sz w:val="21"/>
              </w:rPr>
            </w:pPr>
            <w:r>
              <w:rPr>
                <w:rFonts w:ascii="Times New Roman"/>
                <w:sz w:val="21"/>
              </w:rPr>
              <w:t>0.06</w:t>
            </w:r>
          </w:p>
        </w:tc>
        <w:tc>
          <w:tcPr>
            <w:tcW w:w="1327" w:type="dxa"/>
          </w:tcPr>
          <w:p>
            <w:pPr>
              <w:pStyle w:val="13"/>
              <w:spacing w:before="27" w:line="232" w:lineRule="exact"/>
              <w:ind w:left="114" w:right="105"/>
              <w:rPr>
                <w:rFonts w:ascii="Times New Roman"/>
                <w:sz w:val="21"/>
              </w:rPr>
            </w:pPr>
            <w:r>
              <w:rPr>
                <w:rFonts w:ascii="Times New Roman"/>
                <w:sz w:val="21"/>
              </w:rPr>
              <w:t>3000</w:t>
            </w:r>
          </w:p>
        </w:tc>
        <w:tc>
          <w:tcPr>
            <w:tcW w:w="1336" w:type="dxa"/>
          </w:tcPr>
          <w:p>
            <w:pPr>
              <w:pStyle w:val="13"/>
              <w:spacing w:before="27" w:line="232" w:lineRule="exact"/>
              <w:ind w:left="9"/>
              <w:rPr>
                <w:rFonts w:ascii="Times New Roman"/>
                <w:sz w:val="21"/>
              </w:rPr>
            </w:pPr>
            <w:r>
              <w:rPr>
                <w:rFonts w:ascii="Times New Roman"/>
                <w:w w:val="99"/>
                <w:sz w:val="21"/>
              </w:rPr>
              <w:t>/</w:t>
            </w:r>
          </w:p>
        </w:tc>
        <w:tc>
          <w:tcPr>
            <w:tcW w:w="1177" w:type="dxa"/>
          </w:tcPr>
          <w:p>
            <w:pPr>
              <w:pStyle w:val="13"/>
              <w:spacing w:before="27" w:line="232" w:lineRule="exact"/>
              <w:ind w:left="430"/>
              <w:jc w:val="left"/>
              <w:rPr>
                <w:rFonts w:ascii="Times New Roman"/>
                <w:sz w:val="21"/>
              </w:rPr>
            </w:pPr>
            <w:r>
              <w:rPr>
                <w:rFonts w:ascii="Times New Roman"/>
                <w:sz w:val="21"/>
              </w:rPr>
              <w:t>180</w:t>
            </w:r>
          </w:p>
        </w:tc>
        <w:tc>
          <w:tcPr>
            <w:tcW w:w="1177" w:type="dxa"/>
            <w:tcBorders>
              <w:right w:val="nil"/>
            </w:tcBorders>
          </w:tcPr>
          <w:p>
            <w:pPr>
              <w:pStyle w:val="13"/>
              <w:spacing w:before="27" w:line="232"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restart"/>
          </w:tcPr>
          <w:p>
            <w:pPr>
              <w:pStyle w:val="13"/>
              <w:spacing w:before="158"/>
              <w:ind w:left="139" w:right="134"/>
              <w:rPr>
                <w:sz w:val="21"/>
              </w:rPr>
            </w:pPr>
            <w:r>
              <w:rPr>
                <w:sz w:val="21"/>
              </w:rPr>
              <w:t>泵站</w:t>
            </w:r>
          </w:p>
        </w:tc>
        <w:tc>
          <w:tcPr>
            <w:tcW w:w="4539" w:type="dxa"/>
            <w:gridSpan w:val="2"/>
          </w:tcPr>
          <w:p>
            <w:pPr>
              <w:pStyle w:val="13"/>
              <w:spacing w:before="28" w:line="232" w:lineRule="exact"/>
              <w:ind w:left="1823" w:right="1817"/>
              <w:rPr>
                <w:rFonts w:ascii="Times New Roman"/>
                <w:sz w:val="21"/>
              </w:rPr>
            </w:pPr>
            <w:r>
              <w:rPr>
                <w:rFonts w:ascii="Times New Roman"/>
                <w:sz w:val="21"/>
              </w:rPr>
              <w:t>10m</w:t>
            </w:r>
            <w:r>
              <w:rPr>
                <w:rFonts w:ascii="Times New Roman"/>
                <w:position w:val="7"/>
                <w:sz w:val="13"/>
              </w:rPr>
              <w:t>3</w:t>
            </w:r>
            <w:r>
              <w:rPr>
                <w:rFonts w:ascii="Times New Roman"/>
                <w:sz w:val="21"/>
              </w:rPr>
              <w:t>/h</w:t>
            </w:r>
          </w:p>
        </w:tc>
        <w:tc>
          <w:tcPr>
            <w:tcW w:w="1024" w:type="dxa"/>
          </w:tcPr>
          <w:p>
            <w:pPr>
              <w:pStyle w:val="13"/>
              <w:spacing w:before="14" w:line="246" w:lineRule="exact"/>
              <w:ind w:left="167"/>
              <w:jc w:val="left"/>
              <w:rPr>
                <w:sz w:val="21"/>
              </w:rPr>
            </w:pPr>
            <w:r>
              <w:rPr>
                <w:sz w:val="21"/>
              </w:rPr>
              <w:t>万元</w:t>
            </w:r>
            <w:r>
              <w:rPr>
                <w:rFonts w:ascii="Times New Roman" w:eastAsia="Times New Roman"/>
                <w:sz w:val="21"/>
              </w:rPr>
              <w:t>/</w:t>
            </w:r>
            <w:r>
              <w:rPr>
                <w:sz w:val="21"/>
              </w:rPr>
              <w:t>个</w:t>
            </w:r>
          </w:p>
        </w:tc>
        <w:tc>
          <w:tcPr>
            <w:tcW w:w="1215" w:type="dxa"/>
          </w:tcPr>
          <w:p>
            <w:pPr>
              <w:pStyle w:val="13"/>
              <w:spacing w:before="28" w:line="232" w:lineRule="exact"/>
              <w:ind w:left="163" w:right="154"/>
              <w:rPr>
                <w:rFonts w:ascii="Times New Roman"/>
                <w:sz w:val="21"/>
              </w:rPr>
            </w:pPr>
            <w:r>
              <w:rPr>
                <w:rFonts w:ascii="Times New Roman"/>
                <w:sz w:val="21"/>
              </w:rPr>
              <w:t>10</w:t>
            </w:r>
          </w:p>
        </w:tc>
        <w:tc>
          <w:tcPr>
            <w:tcW w:w="1327" w:type="dxa"/>
          </w:tcPr>
          <w:p>
            <w:pPr>
              <w:pStyle w:val="13"/>
              <w:spacing w:before="28" w:line="232" w:lineRule="exact"/>
              <w:ind w:left="6"/>
              <w:rPr>
                <w:rFonts w:ascii="Times New Roman"/>
                <w:sz w:val="21"/>
              </w:rPr>
            </w:pPr>
            <w:r>
              <w:rPr>
                <w:rFonts w:ascii="Times New Roman"/>
                <w:w w:val="99"/>
                <w:sz w:val="21"/>
              </w:rPr>
              <w:t>0</w:t>
            </w:r>
          </w:p>
        </w:tc>
        <w:tc>
          <w:tcPr>
            <w:tcW w:w="1336" w:type="dxa"/>
          </w:tcPr>
          <w:p>
            <w:pPr>
              <w:pStyle w:val="13"/>
              <w:spacing w:before="28" w:line="232" w:lineRule="exact"/>
              <w:ind w:left="9"/>
              <w:rPr>
                <w:rFonts w:ascii="Times New Roman"/>
                <w:sz w:val="21"/>
              </w:rPr>
            </w:pPr>
            <w:r>
              <w:rPr>
                <w:rFonts w:ascii="Times New Roman"/>
                <w:w w:val="99"/>
                <w:sz w:val="21"/>
              </w:rPr>
              <w:t>/</w:t>
            </w:r>
          </w:p>
        </w:tc>
        <w:tc>
          <w:tcPr>
            <w:tcW w:w="1177" w:type="dxa"/>
          </w:tcPr>
          <w:p>
            <w:pPr>
              <w:pStyle w:val="13"/>
              <w:spacing w:before="28" w:line="232" w:lineRule="exact"/>
              <w:ind w:left="9"/>
              <w:rPr>
                <w:rFonts w:ascii="Times New Roman"/>
                <w:sz w:val="21"/>
              </w:rPr>
            </w:pPr>
            <w:r>
              <w:rPr>
                <w:rFonts w:ascii="Times New Roman"/>
                <w:w w:val="99"/>
                <w:sz w:val="21"/>
              </w:rPr>
              <w:t>0</w:t>
            </w:r>
          </w:p>
        </w:tc>
        <w:tc>
          <w:tcPr>
            <w:tcW w:w="1177" w:type="dxa"/>
            <w:tcBorders>
              <w:right w:val="nil"/>
            </w:tcBorders>
          </w:tcPr>
          <w:p>
            <w:pPr>
              <w:pStyle w:val="13"/>
              <w:spacing w:before="28" w:line="232"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583" w:type="dxa"/>
            <w:vMerge w:val="continue"/>
            <w:tcBorders>
              <w:top w:val="nil"/>
            </w:tcBorders>
          </w:tcPr>
          <w:p>
            <w:pPr>
              <w:rPr>
                <w:sz w:val="2"/>
                <w:szCs w:val="2"/>
              </w:rPr>
            </w:pPr>
          </w:p>
        </w:tc>
        <w:tc>
          <w:tcPr>
            <w:tcW w:w="4539" w:type="dxa"/>
            <w:gridSpan w:val="2"/>
          </w:tcPr>
          <w:p>
            <w:pPr>
              <w:pStyle w:val="13"/>
              <w:spacing w:before="28" w:line="232" w:lineRule="exact"/>
              <w:ind w:left="1826" w:right="1817"/>
              <w:rPr>
                <w:rFonts w:ascii="Times New Roman"/>
                <w:sz w:val="21"/>
              </w:rPr>
            </w:pPr>
            <w:r>
              <w:rPr>
                <w:rFonts w:ascii="Times New Roman"/>
                <w:sz w:val="21"/>
              </w:rPr>
              <w:t>100m</w:t>
            </w:r>
            <w:r>
              <w:rPr>
                <w:rFonts w:ascii="Times New Roman"/>
                <w:position w:val="7"/>
                <w:sz w:val="13"/>
              </w:rPr>
              <w:t>3</w:t>
            </w:r>
            <w:r>
              <w:rPr>
                <w:rFonts w:ascii="Times New Roman"/>
                <w:sz w:val="21"/>
              </w:rPr>
              <w:t>/h</w:t>
            </w:r>
          </w:p>
        </w:tc>
        <w:tc>
          <w:tcPr>
            <w:tcW w:w="1024" w:type="dxa"/>
          </w:tcPr>
          <w:p>
            <w:pPr>
              <w:pStyle w:val="13"/>
              <w:spacing w:before="14" w:line="246" w:lineRule="exact"/>
              <w:ind w:left="167"/>
              <w:jc w:val="left"/>
              <w:rPr>
                <w:sz w:val="21"/>
              </w:rPr>
            </w:pPr>
            <w:r>
              <w:rPr>
                <w:sz w:val="21"/>
              </w:rPr>
              <w:t>万元</w:t>
            </w:r>
            <w:r>
              <w:rPr>
                <w:rFonts w:ascii="Times New Roman" w:eastAsia="Times New Roman"/>
                <w:sz w:val="21"/>
              </w:rPr>
              <w:t>/</w:t>
            </w:r>
            <w:r>
              <w:rPr>
                <w:sz w:val="21"/>
              </w:rPr>
              <w:t>个</w:t>
            </w:r>
          </w:p>
        </w:tc>
        <w:tc>
          <w:tcPr>
            <w:tcW w:w="1215" w:type="dxa"/>
          </w:tcPr>
          <w:p>
            <w:pPr>
              <w:pStyle w:val="13"/>
              <w:spacing w:before="28" w:line="232" w:lineRule="exact"/>
              <w:ind w:left="163" w:right="154"/>
              <w:rPr>
                <w:rFonts w:ascii="Times New Roman"/>
                <w:sz w:val="21"/>
              </w:rPr>
            </w:pPr>
            <w:r>
              <w:rPr>
                <w:rFonts w:ascii="Times New Roman"/>
                <w:sz w:val="21"/>
              </w:rPr>
              <w:t>50</w:t>
            </w:r>
          </w:p>
        </w:tc>
        <w:tc>
          <w:tcPr>
            <w:tcW w:w="1327" w:type="dxa"/>
          </w:tcPr>
          <w:p>
            <w:pPr>
              <w:pStyle w:val="13"/>
              <w:spacing w:before="28" w:line="232" w:lineRule="exact"/>
              <w:ind w:left="6"/>
              <w:rPr>
                <w:rFonts w:ascii="Times New Roman"/>
                <w:sz w:val="21"/>
              </w:rPr>
            </w:pPr>
            <w:r>
              <w:rPr>
                <w:rFonts w:ascii="Times New Roman"/>
                <w:w w:val="99"/>
                <w:sz w:val="21"/>
              </w:rPr>
              <w:t>2</w:t>
            </w:r>
          </w:p>
        </w:tc>
        <w:tc>
          <w:tcPr>
            <w:tcW w:w="1336" w:type="dxa"/>
          </w:tcPr>
          <w:p>
            <w:pPr>
              <w:pStyle w:val="13"/>
              <w:spacing w:before="28" w:line="232" w:lineRule="exact"/>
              <w:ind w:left="9"/>
              <w:rPr>
                <w:rFonts w:ascii="Times New Roman"/>
                <w:sz w:val="21"/>
              </w:rPr>
            </w:pPr>
            <w:r>
              <w:rPr>
                <w:rFonts w:ascii="Times New Roman"/>
                <w:w w:val="99"/>
                <w:sz w:val="21"/>
              </w:rPr>
              <w:t>/</w:t>
            </w:r>
          </w:p>
        </w:tc>
        <w:tc>
          <w:tcPr>
            <w:tcW w:w="1177" w:type="dxa"/>
          </w:tcPr>
          <w:p>
            <w:pPr>
              <w:pStyle w:val="13"/>
              <w:spacing w:before="28" w:line="232" w:lineRule="exact"/>
              <w:ind w:left="430"/>
              <w:jc w:val="left"/>
              <w:rPr>
                <w:rFonts w:ascii="Times New Roman"/>
                <w:sz w:val="21"/>
              </w:rPr>
            </w:pPr>
            <w:r>
              <w:rPr>
                <w:rFonts w:ascii="Times New Roman"/>
                <w:sz w:val="21"/>
              </w:rPr>
              <w:t>100</w:t>
            </w:r>
          </w:p>
        </w:tc>
        <w:tc>
          <w:tcPr>
            <w:tcW w:w="1177" w:type="dxa"/>
            <w:tcBorders>
              <w:right w:val="nil"/>
            </w:tcBorders>
          </w:tcPr>
          <w:p>
            <w:pPr>
              <w:pStyle w:val="13"/>
              <w:spacing w:before="28" w:line="232" w:lineRule="exact"/>
              <w:ind w:left="2"/>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15" w:type="dxa"/>
            <w:vMerge w:val="continue"/>
            <w:tcBorders>
              <w:top w:val="nil"/>
              <w:left w:val="nil"/>
            </w:tcBorders>
          </w:tcPr>
          <w:p>
            <w:pPr>
              <w:rPr>
                <w:sz w:val="2"/>
                <w:szCs w:val="2"/>
              </w:rPr>
            </w:pPr>
          </w:p>
        </w:tc>
        <w:tc>
          <w:tcPr>
            <w:tcW w:w="1115" w:type="dxa"/>
            <w:vMerge w:val="continue"/>
            <w:tcBorders>
              <w:top w:val="nil"/>
            </w:tcBorders>
          </w:tcPr>
          <w:p>
            <w:pPr>
              <w:rPr>
                <w:sz w:val="2"/>
                <w:szCs w:val="2"/>
              </w:rPr>
            </w:pPr>
          </w:p>
        </w:tc>
        <w:tc>
          <w:tcPr>
            <w:tcW w:w="11024" w:type="dxa"/>
            <w:gridSpan w:val="7"/>
          </w:tcPr>
          <w:p>
            <w:pPr>
              <w:pStyle w:val="13"/>
              <w:spacing w:before="14" w:line="245" w:lineRule="exact"/>
              <w:ind w:left="5280" w:right="5272"/>
              <w:rPr>
                <w:b/>
                <w:sz w:val="21"/>
              </w:rPr>
            </w:pPr>
            <w:r>
              <w:rPr>
                <w:b/>
                <w:sz w:val="21"/>
              </w:rPr>
              <w:t>合计</w:t>
            </w:r>
          </w:p>
        </w:tc>
        <w:tc>
          <w:tcPr>
            <w:tcW w:w="1177" w:type="dxa"/>
          </w:tcPr>
          <w:p>
            <w:pPr>
              <w:pStyle w:val="13"/>
              <w:spacing w:before="28" w:line="231" w:lineRule="exact"/>
              <w:ind w:left="430"/>
              <w:jc w:val="left"/>
              <w:rPr>
                <w:rFonts w:ascii="Times New Roman"/>
                <w:b/>
                <w:sz w:val="21"/>
              </w:rPr>
            </w:pPr>
            <w:r>
              <w:rPr>
                <w:rFonts w:ascii="Times New Roman"/>
                <w:b/>
                <w:sz w:val="21"/>
              </w:rPr>
              <w:t>475</w:t>
            </w:r>
          </w:p>
        </w:tc>
        <w:tc>
          <w:tcPr>
            <w:tcW w:w="1177" w:type="dxa"/>
            <w:tcBorders>
              <w:right w:val="nil"/>
            </w:tcBorders>
          </w:tcPr>
          <w:p>
            <w:pPr>
              <w:pStyle w:val="13"/>
              <w:spacing w:before="28" w:line="231" w:lineRule="exact"/>
              <w:ind w:left="2"/>
              <w:rPr>
                <w:rFonts w:ascii="Times New Roman"/>
                <w:b/>
                <w:sz w:val="21"/>
              </w:rPr>
            </w:pPr>
            <w:r>
              <w:rPr>
                <w:rFonts w:ascii="Times New Roman"/>
                <w:b/>
                <w:w w:val="99"/>
                <w:sz w:val="21"/>
              </w:rPr>
              <w:t>0</w:t>
            </w:r>
          </w:p>
        </w:tc>
      </w:tr>
    </w:tbl>
    <w:p/>
    <w:sectPr>
      <w:pgSz w:w="16840" w:h="11910" w:orient="landscape"/>
      <w:pgMar w:top="1140" w:right="500" w:bottom="1360" w:left="500" w:header="874" w:footer="117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1143000</wp:posOffset>
              </wp:positionH>
              <wp:positionV relativeFrom="page">
                <wp:posOffset>9770110</wp:posOffset>
              </wp:positionV>
              <wp:extent cx="5274310" cy="0"/>
              <wp:effectExtent l="0" t="0" r="0" b="0"/>
              <wp:wrapNone/>
              <wp:docPr id="84" name="直线 3"/>
              <wp:cNvGraphicFramePr/>
              <a:graphic xmlns:a="http://schemas.openxmlformats.org/drawingml/2006/main">
                <a:graphicData uri="http://schemas.microsoft.com/office/word/2010/wordprocessingShape">
                  <wps:wsp>
                    <wps:cNvSpPr/>
                    <wps:spPr>
                      <a:xfrm>
                        <a:off x="0" y="0"/>
                        <a:ext cx="5274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90pt;margin-top:769.3pt;height:0pt;width:415.3pt;mso-position-horizontal-relative:page;mso-position-vertical-relative:page;z-index:-251654144;mso-width-relative:page;mso-height-relative:page;" filled="f" stroked="t" coordsize="21600,21600" o:gfxdata="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Z1B7&#10;1wAAAA4BAAAPAAAAAAAAAAEAIAAAACIAAABkcnMvZG93bnJldi54bWxQSwECFAAUAAAACACHTuJA&#10;MtLr3OkBAADcAwAADgAAAAAAAAABACAAAAAmAQAAZHJzL2Uyb0RvYy54bWxQSwUGAAAAAAYABgBZ&#10;AQAAgQU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3716020</wp:posOffset>
              </wp:positionH>
              <wp:positionV relativeFrom="page">
                <wp:posOffset>9780905</wp:posOffset>
              </wp:positionV>
              <wp:extent cx="127000" cy="152400"/>
              <wp:effectExtent l="0" t="0" r="0" b="0"/>
              <wp:wrapNone/>
              <wp:docPr id="85" name="文本框 4"/>
              <wp:cNvGraphicFramePr/>
              <a:graphic xmlns:a="http://schemas.openxmlformats.org/drawingml/2006/main">
                <a:graphicData uri="http://schemas.microsoft.com/office/word/2010/wordprocessingShape">
                  <wps:wsp>
                    <wps:cNvSpPr txBox="1"/>
                    <wps:spPr>
                      <a:xfrm>
                        <a:off x="0" y="0"/>
                        <a:ext cx="12700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 ROMAN </w:instrText>
                          </w:r>
                          <w:r>
                            <w:fldChar w:fldCharType="separate"/>
                          </w:r>
                          <w:r>
                            <w:t>II</w:t>
                          </w:r>
                          <w:r>
                            <w:fldChar w:fldCharType="end"/>
                          </w:r>
                        </w:p>
                      </w:txbxContent>
                    </wps:txbx>
                    <wps:bodyPr lIns="0" tIns="0" rIns="0" bIns="0" upright="1"/>
                  </wps:wsp>
                </a:graphicData>
              </a:graphic>
            </wp:anchor>
          </w:drawing>
        </mc:Choice>
        <mc:Fallback>
          <w:pict>
            <v:shape id="文本框 4" o:spid="_x0000_s1026" o:spt="202" type="#_x0000_t202" style="position:absolute;left:0pt;margin-left:292.6pt;margin-top:770.15pt;height:12pt;width:10pt;mso-position-horizontal-relative:page;mso-position-vertical-relative:page;z-index:-251654144;mso-width-relative:page;mso-height-relative:page;" filled="f" stroked="f" coordsize="21600,21600" o:gfxdata="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cntpk2gAAAA0BAAAPAAAAAAAAAAEAIAAAACIAAABkcnMvZG93bnJldi54bWxQSwEC&#10;FAAUAAAACACHTuJAizzvGrkBAAByAwAADgAAAAAAAAABACAAAAApAQAAZHJzL2Uyb0RvYy54bWxQ&#10;SwUGAAAAAAYABgBZAQAAVA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 ROMAN </w:instrText>
                    </w:r>
                    <w:r>
                      <w:fldChar w:fldCharType="separate"/>
                    </w:r>
                    <w:r>
                      <w:t>II</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1143000</wp:posOffset>
              </wp:positionH>
              <wp:positionV relativeFrom="page">
                <wp:posOffset>9770110</wp:posOffset>
              </wp:positionV>
              <wp:extent cx="5274310" cy="0"/>
              <wp:effectExtent l="0" t="0" r="0" b="0"/>
              <wp:wrapNone/>
              <wp:docPr id="106" name="直线 25"/>
              <wp:cNvGraphicFramePr/>
              <a:graphic xmlns:a="http://schemas.openxmlformats.org/drawingml/2006/main">
                <a:graphicData uri="http://schemas.microsoft.com/office/word/2010/wordprocessingShape">
                  <wps:wsp>
                    <wps:cNvSpPr/>
                    <wps:spPr>
                      <a:xfrm>
                        <a:off x="0" y="0"/>
                        <a:ext cx="5274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90pt;margin-top:769.3pt;height:0pt;width:415.3pt;mso-position-horizontal-relative:page;mso-position-vertical-relative:page;z-index:-251654144;mso-width-relative:page;mso-height-relative:page;" filled="f" stroked="t" coordsize="21600,21600" o:gfxdata="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WdQ&#10;e9cAAAAOAQAADwAAAAAAAAABACAAAAAiAAAAZHJzL2Rvd25yZXYueG1sUEsBAhQAFAAAAAgAh07i&#10;QKvTMsTqAQAA3gMAAA4AAAAAAAAAAQAgAAAAJgEAAGRycy9lMm9Eb2MueG1sUEsFBgAAAAAGAAYA&#10;WQEAAIIFA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9780905</wp:posOffset>
              </wp:positionV>
              <wp:extent cx="166370" cy="152400"/>
              <wp:effectExtent l="0" t="0" r="0" b="0"/>
              <wp:wrapNone/>
              <wp:docPr id="107" name="文本框 26"/>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28</w:t>
                          </w:r>
                          <w:r>
                            <w:fldChar w:fldCharType="end"/>
                          </w:r>
                        </w:p>
                      </w:txbxContent>
                    </wps:txbx>
                    <wps:bodyPr lIns="0" tIns="0" rIns="0" bIns="0" upright="1"/>
                  </wps:wsp>
                </a:graphicData>
              </a:graphic>
            </wp:anchor>
          </w:drawing>
        </mc:Choice>
        <mc:Fallback>
          <w:pict>
            <v:shape id="文本框 26" o:spid="_x0000_s1026" o:spt="202" type="#_x0000_t202" style="position:absolute;left:0pt;margin-left:291.15pt;margin-top:770.15pt;height:12pt;width:13.1pt;mso-position-horizontal-relative:page;mso-position-vertical-relative:page;z-index:-251654144;mso-width-relative:page;mso-height-relative:page;" filled="f" stroked="f" coordsize="21600,21600" o:gfxdata="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8vyRNsAAAANAQAADwAAAAAAAAABACAAAAAiAAAAZHJzL2Rvd25yZXYueG1s&#10;UEsBAhQAFAAAAAgAh07iQOjOHHm8AQAAdAMAAA4AAAAAAAAAAQAgAAAAKgEAAGRycy9lMm9Eb2Mu&#10;eG1sUEsFBgAAAAAGAAYAWQEAAFg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1143000</wp:posOffset>
              </wp:positionH>
              <wp:positionV relativeFrom="page">
                <wp:posOffset>9770110</wp:posOffset>
              </wp:positionV>
              <wp:extent cx="5274310" cy="0"/>
              <wp:effectExtent l="0" t="0" r="0" b="0"/>
              <wp:wrapNone/>
              <wp:docPr id="108" name="直线 27"/>
              <wp:cNvGraphicFramePr/>
              <a:graphic xmlns:a="http://schemas.openxmlformats.org/drawingml/2006/main">
                <a:graphicData uri="http://schemas.microsoft.com/office/word/2010/wordprocessingShape">
                  <wps:wsp>
                    <wps:cNvSpPr/>
                    <wps:spPr>
                      <a:xfrm>
                        <a:off x="0" y="0"/>
                        <a:ext cx="5274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margin-left:90pt;margin-top:769.3pt;height:0pt;width:415.3pt;mso-position-horizontal-relative:page;mso-position-vertical-relative:page;z-index:-251654144;mso-width-relative:page;mso-height-relative:page;" filled="f" stroked="t" coordsize="21600,21600" o:gfxdata="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Z1B7&#10;1wAAAA4BAAAPAAAAAAAAAAEAIAAAACIAAABkcnMvZG93bnJldi54bWxQSwECFAAUAAAACACHTuJA&#10;++bi8ekBAADeAwAADgAAAAAAAAABACAAAAAmAQAAZHJzL2Uyb0RvYy54bWxQSwUGAAAAAAYABgBZ&#10;AQAAgQU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9780905</wp:posOffset>
              </wp:positionV>
              <wp:extent cx="166370" cy="152400"/>
              <wp:effectExtent l="0" t="0" r="0" b="0"/>
              <wp:wrapNone/>
              <wp:docPr id="109" name="文本框 28"/>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38</w:t>
                          </w:r>
                          <w:r>
                            <w:fldChar w:fldCharType="end"/>
                          </w:r>
                        </w:p>
                      </w:txbxContent>
                    </wps:txbx>
                    <wps:bodyPr lIns="0" tIns="0" rIns="0" bIns="0" upright="1"/>
                  </wps:wsp>
                </a:graphicData>
              </a:graphic>
            </wp:anchor>
          </w:drawing>
        </mc:Choice>
        <mc:Fallback>
          <w:pict>
            <v:shape id="文本框 28" o:spid="_x0000_s1026" o:spt="202" type="#_x0000_t202" style="position:absolute;left:0pt;margin-left:291.15pt;margin-top:770.15pt;height:12pt;width:13.1pt;mso-position-horizontal-relative:page;mso-position-vertical-relative:page;z-index:-251654144;mso-width-relative:page;mso-height-relative:page;" filled="f" stroked="f" coordsize="21600,21600" o:gfxdata="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vy/JE2wAAAA0BAAAPAAAAAAAAAAEAIAAAACIAAABkcnMvZG93bnJldi54bWxQ&#10;SwECFAAUAAAACACHTuJA2DdMs7sBAAB0AwAADgAAAAAAAAABACAAAAAqAQAAZHJzL2Uyb0RvYy54&#10;bWxQSwUGAAAAAAYABgBZAQAAVw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1143000</wp:posOffset>
              </wp:positionH>
              <wp:positionV relativeFrom="page">
                <wp:posOffset>9770110</wp:posOffset>
              </wp:positionV>
              <wp:extent cx="5274310" cy="0"/>
              <wp:effectExtent l="0" t="0" r="0" b="0"/>
              <wp:wrapNone/>
              <wp:docPr id="110" name="直线 29"/>
              <wp:cNvGraphicFramePr/>
              <a:graphic xmlns:a="http://schemas.openxmlformats.org/drawingml/2006/main">
                <a:graphicData uri="http://schemas.microsoft.com/office/word/2010/wordprocessingShape">
                  <wps:wsp>
                    <wps:cNvSpPr/>
                    <wps:spPr>
                      <a:xfrm>
                        <a:off x="0" y="0"/>
                        <a:ext cx="5274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9" o:spid="_x0000_s1026" o:spt="20" style="position:absolute;left:0pt;margin-left:90pt;margin-top:769.3pt;height:0pt;width:415.3pt;mso-position-horizontal-relative:page;mso-position-vertical-relative:page;z-index:-251654144;mso-width-relative:page;mso-height-relative:page;" filled="f" stroked="t" coordsize="21600,21600" o:gfxdata="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VnUHvX&#10;AAAADgEAAA8AAAAAAAAAAQAgAAAAIgAAAGRycy9kb3ducmV2LnhtbFBLAQIUABQAAAAIAIdO4kB6&#10;o30O6AEAAN4DAAAOAAAAAAAAAAEAIAAAACYBAABkcnMvZTJvRG9jLnhtbFBLBQYAAAAABgAGAFkB&#10;AACABQ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9780905</wp:posOffset>
              </wp:positionV>
              <wp:extent cx="166370" cy="152400"/>
              <wp:effectExtent l="0" t="0" r="0" b="0"/>
              <wp:wrapNone/>
              <wp:docPr id="111" name="文本框 30"/>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文本框 30" o:spid="_x0000_s1026" o:spt="202" type="#_x0000_t202" style="position:absolute;left:0pt;margin-left:291.15pt;margin-top:770.15pt;height:12pt;width:13.1pt;mso-position-horizontal-relative:page;mso-position-vertical-relative:page;z-index:-251654144;mso-width-relative:page;mso-height-relative:page;" filled="f" stroked="f" coordsize="21600,21600" o:gfxdata="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vy/JE2wAAAA0BAAAPAAAAAAAAAAEAIAAAACIAAABkcnMvZG93bnJldi54bWxQ&#10;SwECFAAUAAAACACHTuJA9sbcL7sBAAB0AwAADgAAAAAAAAABACAAAAAqAQAAZHJzL2Uyb0RvYy54&#10;bWxQSwUGAAAAAAYABgBZAQAAVw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914400</wp:posOffset>
              </wp:positionH>
              <wp:positionV relativeFrom="page">
                <wp:posOffset>6638290</wp:posOffset>
              </wp:positionV>
              <wp:extent cx="8863330" cy="0"/>
              <wp:effectExtent l="0" t="0" r="0" b="0"/>
              <wp:wrapNone/>
              <wp:docPr id="114" name="直线 33"/>
              <wp:cNvGraphicFramePr/>
              <a:graphic xmlns:a="http://schemas.openxmlformats.org/drawingml/2006/main">
                <a:graphicData uri="http://schemas.microsoft.com/office/word/2010/wordprocessingShape">
                  <wps:wsp>
                    <wps:cNvSpPr/>
                    <wps:spPr>
                      <a:xfrm>
                        <a:off x="0" y="0"/>
                        <a:ext cx="886333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3" o:spid="_x0000_s1026" o:spt="20" style="position:absolute;left:0pt;margin-left:72pt;margin-top:522.7pt;height:0pt;width:697.9pt;mso-position-horizontal-relative:page;mso-position-vertical-relative:page;z-index:-251654144;mso-width-relative:page;mso-height-relative:page;" filled="f" stroked="t" coordsize="21600,21600" o:gfxdata="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E/&#10;/hzZAAAADgEAAA8AAAAAAAAAAQAgAAAAIgAAAGRycy9kb3ducmV2LnhtbFBLAQIUABQAAAAIAIdO&#10;4kBlqCcf6QEAAN4DAAAOAAAAAAAAAAEAIAAAACgBAABkcnMvZTJvRG9jLnhtbFBLBQYAAAAABgAG&#10;AFkBAACDBQ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5262245</wp:posOffset>
              </wp:positionH>
              <wp:positionV relativeFrom="page">
                <wp:posOffset>6649085</wp:posOffset>
              </wp:positionV>
              <wp:extent cx="166370" cy="152400"/>
              <wp:effectExtent l="0" t="0" r="0" b="0"/>
              <wp:wrapNone/>
              <wp:docPr id="115" name="文本框 34"/>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43</w:t>
                          </w:r>
                          <w:r>
                            <w:fldChar w:fldCharType="end"/>
                          </w:r>
                        </w:p>
                      </w:txbxContent>
                    </wps:txbx>
                    <wps:bodyPr lIns="0" tIns="0" rIns="0" bIns="0" upright="1"/>
                  </wps:wsp>
                </a:graphicData>
              </a:graphic>
            </wp:anchor>
          </w:drawing>
        </mc:Choice>
        <mc:Fallback>
          <w:pict>
            <v:shape id="文本框 34" o:spid="_x0000_s1026" o:spt="202" type="#_x0000_t202" style="position:absolute;left:0pt;margin-left:414.35pt;margin-top:523.55pt;height:12pt;width:13.1pt;mso-position-horizontal-relative:page;mso-position-vertical-relative:page;z-index:-251654144;mso-width-relative:page;mso-height-relative:page;" filled="f" stroked="f" coordsize="21600,21600" o:gfxdata="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K/jHZNsAAAANAQAADwAAAAAAAAABACAAAAAiAAAAZHJzL2Rvd25yZXYueG1s&#10;UEsBAhQAFAAAAAgAh07iQGA5x/m8AQAAdAMAAA4AAAAAAAAAAQAgAAAAKgEAAGRycy9lMm9Eb2Mu&#10;eG1sUEsFBgAAAAAGAAYAWQEAAFg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1143000</wp:posOffset>
              </wp:positionH>
              <wp:positionV relativeFrom="page">
                <wp:posOffset>9770110</wp:posOffset>
              </wp:positionV>
              <wp:extent cx="5274310" cy="0"/>
              <wp:effectExtent l="0" t="0" r="0" b="0"/>
              <wp:wrapNone/>
              <wp:docPr id="118" name="直线 37"/>
              <wp:cNvGraphicFramePr/>
              <a:graphic xmlns:a="http://schemas.openxmlformats.org/drawingml/2006/main">
                <a:graphicData uri="http://schemas.microsoft.com/office/word/2010/wordprocessingShape">
                  <wps:wsp>
                    <wps:cNvSpPr/>
                    <wps:spPr>
                      <a:xfrm>
                        <a:off x="0" y="0"/>
                        <a:ext cx="5274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7" o:spid="_x0000_s1026" o:spt="20" style="position:absolute;left:0pt;margin-left:90pt;margin-top:769.3pt;height:0pt;width:415.3pt;mso-position-horizontal-relative:page;mso-position-vertical-relative:page;z-index:-251653120;mso-width-relative:page;mso-height-relative:page;" filled="f" stroked="t" coordsize="21600,21600" o:gfxdata="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WdQ&#10;e9cAAAAOAQAADwAAAAAAAAABACAAAAAiAAAAZHJzL2Rvd25yZXYueG1sUEsBAhQAFAAAAAgAh07i&#10;QIkN6NjqAQAA3gMAAA4AAAAAAAAAAQAgAAAAJgEAAGRycy9lMm9Eb2MueG1sUEsFBgAAAAAGAAYA&#10;WQEAAIIFA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3697605</wp:posOffset>
              </wp:positionH>
              <wp:positionV relativeFrom="page">
                <wp:posOffset>9780905</wp:posOffset>
              </wp:positionV>
              <wp:extent cx="166370" cy="152400"/>
              <wp:effectExtent l="0" t="0" r="0" b="0"/>
              <wp:wrapNone/>
              <wp:docPr id="119" name="文本框 38"/>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45</w:t>
                          </w:r>
                          <w:r>
                            <w:fldChar w:fldCharType="end"/>
                          </w:r>
                        </w:p>
                      </w:txbxContent>
                    </wps:txbx>
                    <wps:bodyPr lIns="0" tIns="0" rIns="0" bIns="0" upright="1"/>
                  </wps:wsp>
                </a:graphicData>
              </a:graphic>
            </wp:anchor>
          </w:drawing>
        </mc:Choice>
        <mc:Fallback>
          <w:pict>
            <v:shape id="文本框 38" o:spid="_x0000_s1026" o:spt="202" type="#_x0000_t202" style="position:absolute;left:0pt;margin-left:291.15pt;margin-top:770.15pt;height:12pt;width:13.1pt;mso-position-horizontal-relative:page;mso-position-vertical-relative:page;z-index:-251653120;mso-width-relative:page;mso-height-relative:page;" filled="f" stroked="f" coordsize="21600,21600" o:gfxdata="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8vyRNsAAAANAQAADwAAAAAAAAABACAAAAAiAAAAZHJzL2Rvd25yZXYueG1s&#10;UEsBAhQAFAAAAAgAh07iQJs/mli8AQAAdAMAAA4AAAAAAAAAAQAgAAAAKgEAAGRycy9lMm9Eb2Mu&#10;eG1sUEsFBgAAAAAGAAYAWQEAAFg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1143000</wp:posOffset>
              </wp:positionH>
              <wp:positionV relativeFrom="page">
                <wp:posOffset>9770110</wp:posOffset>
              </wp:positionV>
              <wp:extent cx="5274310" cy="0"/>
              <wp:effectExtent l="0" t="0" r="0" b="0"/>
              <wp:wrapNone/>
              <wp:docPr id="120" name="直线 39"/>
              <wp:cNvGraphicFramePr/>
              <a:graphic xmlns:a="http://schemas.openxmlformats.org/drawingml/2006/main">
                <a:graphicData uri="http://schemas.microsoft.com/office/word/2010/wordprocessingShape">
                  <wps:wsp>
                    <wps:cNvSpPr/>
                    <wps:spPr>
                      <a:xfrm>
                        <a:off x="0" y="0"/>
                        <a:ext cx="5274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9" o:spid="_x0000_s1026" o:spt="20" style="position:absolute;left:0pt;margin-left:90pt;margin-top:769.3pt;height:0pt;width:415.3pt;mso-position-horizontal-relative:page;mso-position-vertical-relative:page;z-index:-251653120;mso-width-relative:page;mso-height-relative:page;" filled="f" stroked="t" coordsize="21600,21600" o:gfxdata="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Z1B7&#10;1wAAAA4BAAAPAAAAAAAAAAEAIAAAACIAAABkcnMvZG93bnJldi54bWxQSwECFAAUAAAACACHTuJA&#10;WVJTwekBAADeAwAADgAAAAAAAAABACAAAAAmAQAAZHJzL2Uyb0RvYy54bWxQSwUGAAAAAAYABgBZ&#10;AQAAgQU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3697605</wp:posOffset>
              </wp:positionH>
              <wp:positionV relativeFrom="page">
                <wp:posOffset>9780905</wp:posOffset>
              </wp:positionV>
              <wp:extent cx="166370" cy="152400"/>
              <wp:effectExtent l="0" t="0" r="0" b="0"/>
              <wp:wrapNone/>
              <wp:docPr id="121" name="文本框 40"/>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50</w:t>
                          </w:r>
                          <w:r>
                            <w:fldChar w:fldCharType="end"/>
                          </w:r>
                        </w:p>
                      </w:txbxContent>
                    </wps:txbx>
                    <wps:bodyPr lIns="0" tIns="0" rIns="0" bIns="0" upright="1"/>
                  </wps:wsp>
                </a:graphicData>
              </a:graphic>
            </wp:anchor>
          </w:drawing>
        </mc:Choice>
        <mc:Fallback>
          <w:pict>
            <v:shape id="文本框 40" o:spid="_x0000_s1026" o:spt="202" type="#_x0000_t202" style="position:absolute;left:0pt;margin-left:291.15pt;margin-top:770.15pt;height:12pt;width:13.1pt;mso-position-horizontal-relative:page;mso-position-vertical-relative:page;z-index:-251653120;mso-width-relative:page;mso-height-relative:page;" filled="f" stroked="f" coordsize="21600,21600" o:gfxdata="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L8kTbAAAADQEAAA8AAAAAAAAAAQAgAAAAIgAAAGRycy9kb3ducmV2LnhtbFBL&#10;AQIUABQAAAAIAIdO4kAXSycMugEAAHQDAAAOAAAAAAAAAAEAIAAAACoBAABkcnMvZTJvRG9jLnht&#10;bFBLBQYAAAAABgAGAFkBAABW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457200</wp:posOffset>
              </wp:positionH>
              <wp:positionV relativeFrom="page">
                <wp:posOffset>9770110</wp:posOffset>
              </wp:positionV>
              <wp:extent cx="6645910" cy="0"/>
              <wp:effectExtent l="0" t="0" r="0" b="0"/>
              <wp:wrapNone/>
              <wp:docPr id="123" name="直线 42"/>
              <wp:cNvGraphicFramePr/>
              <a:graphic xmlns:a="http://schemas.openxmlformats.org/drawingml/2006/main">
                <a:graphicData uri="http://schemas.microsoft.com/office/word/2010/wordprocessingShape">
                  <wps:wsp>
                    <wps:cNvSpPr/>
                    <wps:spPr>
                      <a:xfrm>
                        <a:off x="0" y="0"/>
                        <a:ext cx="66459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42" o:spid="_x0000_s1026" o:spt="20" style="position:absolute;left:0pt;margin-left:36pt;margin-top:769.3pt;height:0pt;width:523.3pt;mso-position-horizontal-relative:page;mso-position-vertical-relative:page;z-index:-251653120;mso-width-relative:page;mso-height-relative:page;" filled="f" stroked="t" coordsize="21600,21600" o:gfxdata="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bHA&#10;PtgAAAANAQAADwAAAAAAAAABACAAAAAiAAAAZHJzL2Rvd25yZXYueG1sUEsBAhQAFAAAAAgAh07i&#10;QPIDSzvpAQAA3gMAAA4AAAAAAAAAAQAgAAAAJwEAAGRycy9lMm9Eb2MueG1sUEsFBgAAAAAGAAYA&#10;WQEAAIIFA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3697605</wp:posOffset>
              </wp:positionH>
              <wp:positionV relativeFrom="page">
                <wp:posOffset>9780905</wp:posOffset>
              </wp:positionV>
              <wp:extent cx="166370" cy="152400"/>
              <wp:effectExtent l="0" t="0" r="0" b="0"/>
              <wp:wrapNone/>
              <wp:docPr id="124" name="文本框 43"/>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53</w:t>
                          </w:r>
                          <w:r>
                            <w:fldChar w:fldCharType="end"/>
                          </w:r>
                        </w:p>
                      </w:txbxContent>
                    </wps:txbx>
                    <wps:bodyPr lIns="0" tIns="0" rIns="0" bIns="0" upright="1"/>
                  </wps:wsp>
                </a:graphicData>
              </a:graphic>
            </wp:anchor>
          </w:drawing>
        </mc:Choice>
        <mc:Fallback>
          <w:pict>
            <v:shape id="文本框 43" o:spid="_x0000_s1026" o:spt="202" type="#_x0000_t202" style="position:absolute;left:0pt;margin-left:291.15pt;margin-top:770.15pt;height:12pt;width:13.1pt;mso-position-horizontal-relative:page;mso-position-vertical-relative:page;z-index:-251653120;mso-width-relative:page;mso-height-relative:page;" filled="f" stroked="f" coordsize="21600,21600" o:gfxdata="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vy/JE2wAAAA0BAAAPAAAAAAAAAAEAIAAAACIAAABkcnMvZG93bnJldi54bWxQ&#10;SwECFAAUAAAACACHTuJAYXiPNrsBAAB0AwAADgAAAAAAAAABACAAAAAqAQAAZHJzL2Uyb0RvYy54&#10;bWxQSwUGAAAAAAYABgBZAQAAVw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457200</wp:posOffset>
              </wp:positionH>
              <wp:positionV relativeFrom="page">
                <wp:posOffset>6638290</wp:posOffset>
              </wp:positionV>
              <wp:extent cx="9777730" cy="0"/>
              <wp:effectExtent l="0" t="0" r="0" b="0"/>
              <wp:wrapNone/>
              <wp:docPr id="126" name="直线 45"/>
              <wp:cNvGraphicFramePr/>
              <a:graphic xmlns:a="http://schemas.openxmlformats.org/drawingml/2006/main">
                <a:graphicData uri="http://schemas.microsoft.com/office/word/2010/wordprocessingShape">
                  <wps:wsp>
                    <wps:cNvSpPr/>
                    <wps:spPr>
                      <a:xfrm>
                        <a:off x="0" y="0"/>
                        <a:ext cx="977773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45" o:spid="_x0000_s1026" o:spt="20" style="position:absolute;left:0pt;margin-left:36pt;margin-top:522.7pt;height:0pt;width:769.9pt;mso-position-horizontal-relative:page;mso-position-vertical-relative:page;z-index:-251653120;mso-width-relative:page;mso-height-relative:page;" filled="f" stroked="t" coordsize="21600,21600" o:gfxdata="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hlo&#10;eNkAAAANAQAADwAAAAAAAAABACAAAAAiAAAAZHJzL2Rvd25yZXYueG1sUEsBAhQAFAAAAAgAh07i&#10;QOdTIpXoAQAA3gMAAA4AAAAAAAAAAQAgAAAAKAEAAGRycy9lMm9Eb2MueG1sUEsFBgAAAAAGAAYA&#10;WQEAAIIFA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5262245</wp:posOffset>
              </wp:positionH>
              <wp:positionV relativeFrom="page">
                <wp:posOffset>6649085</wp:posOffset>
              </wp:positionV>
              <wp:extent cx="166370" cy="152400"/>
              <wp:effectExtent l="0" t="0" r="0" b="0"/>
              <wp:wrapNone/>
              <wp:docPr id="127" name="文本框 46"/>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58</w:t>
                          </w:r>
                          <w:r>
                            <w:fldChar w:fldCharType="end"/>
                          </w:r>
                        </w:p>
                      </w:txbxContent>
                    </wps:txbx>
                    <wps:bodyPr lIns="0" tIns="0" rIns="0" bIns="0" upright="1"/>
                  </wps:wsp>
                </a:graphicData>
              </a:graphic>
            </wp:anchor>
          </w:drawing>
        </mc:Choice>
        <mc:Fallback>
          <w:pict>
            <v:shape id="文本框 46" o:spid="_x0000_s1026" o:spt="202" type="#_x0000_t202" style="position:absolute;left:0pt;margin-left:414.35pt;margin-top:523.55pt;height:12pt;width:13.1pt;mso-position-horizontal-relative:page;mso-position-vertical-relative:page;z-index:-251653120;mso-width-relative:page;mso-height-relative:page;" filled="f" stroked="f" coordsize="21600,21600" o:gfxdata="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K/jHZNsAAAANAQAADwAAAAAAAAABACAAAAAiAAAAZHJzL2Rvd25yZXYueG1s&#10;UEsBAhQAFAAAAAgAh07iQEpLMbG8AQAAdAMAAA4AAAAAAAAAAQAgAAAAKgEAAGRycy9lMm9Eb2Mu&#10;eG1sUEsFBgAAAAAGAAYAWQEAAFg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457200</wp:posOffset>
              </wp:positionH>
              <wp:positionV relativeFrom="page">
                <wp:posOffset>6638290</wp:posOffset>
              </wp:positionV>
              <wp:extent cx="9777730" cy="0"/>
              <wp:effectExtent l="0" t="0" r="0" b="0"/>
              <wp:wrapNone/>
              <wp:docPr id="128" name="直线 47"/>
              <wp:cNvGraphicFramePr/>
              <a:graphic xmlns:a="http://schemas.openxmlformats.org/drawingml/2006/main">
                <a:graphicData uri="http://schemas.microsoft.com/office/word/2010/wordprocessingShape">
                  <wps:wsp>
                    <wps:cNvSpPr/>
                    <wps:spPr>
                      <a:xfrm>
                        <a:off x="0" y="0"/>
                        <a:ext cx="977773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47" o:spid="_x0000_s1026" o:spt="20" style="position:absolute;left:0pt;margin-left:36pt;margin-top:522.7pt;height:0pt;width:769.9pt;mso-position-horizontal-relative:page;mso-position-vertical-relative:page;z-index:-251653120;mso-width-relative:page;mso-height-relative:page;" filled="f" stroked="t" coordsize="21600,21600" o:gfxdata="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hlo&#10;eNkAAAANAQAADwAAAAAAAAABACAAAAAiAAAAZHJzL2Rvd25yZXYueG1sUEsBAhQAFAAAAAgAh07i&#10;QLdm8qDoAQAA3gMAAA4AAAAAAAAAAQAgAAAAKAEAAGRycy9lMm9Eb2MueG1sUEsFBgAAAAAGAAYA&#10;WQEAAIIFA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5262245</wp:posOffset>
              </wp:positionH>
              <wp:positionV relativeFrom="page">
                <wp:posOffset>6649085</wp:posOffset>
              </wp:positionV>
              <wp:extent cx="166370" cy="152400"/>
              <wp:effectExtent l="0" t="0" r="0" b="0"/>
              <wp:wrapNone/>
              <wp:docPr id="129" name="文本框 48"/>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60</w:t>
                          </w:r>
                          <w:r>
                            <w:fldChar w:fldCharType="end"/>
                          </w:r>
                        </w:p>
                      </w:txbxContent>
                    </wps:txbx>
                    <wps:bodyPr lIns="0" tIns="0" rIns="0" bIns="0" upright="1"/>
                  </wps:wsp>
                </a:graphicData>
              </a:graphic>
            </wp:anchor>
          </w:drawing>
        </mc:Choice>
        <mc:Fallback>
          <w:pict>
            <v:shape id="文本框 48" o:spid="_x0000_s1026" o:spt="202" type="#_x0000_t202" style="position:absolute;left:0pt;margin-left:414.35pt;margin-top:523.55pt;height:12pt;width:13.1pt;mso-position-horizontal-relative:page;mso-position-vertical-relative:page;z-index:-251653120;mso-width-relative:page;mso-height-relative:page;" filled="f" stroked="f" coordsize="21600,21600" o:gfxdata="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K/jHZNsAAAANAQAADwAAAAAAAAABACAAAAAiAAAAZHJzL2Rvd25yZXYueG1s&#10;UEsBAhQAFAAAAAgAh07iQHqyYXu8AQAAdAMAAA4AAAAAAAAAAQAgAAAAKgEAAGRycy9lMm9Eb2Mu&#10;eG1sUEsFBgAAAAAGAAYAWQEAAFg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457200</wp:posOffset>
              </wp:positionH>
              <wp:positionV relativeFrom="page">
                <wp:posOffset>9770110</wp:posOffset>
              </wp:positionV>
              <wp:extent cx="6645910" cy="0"/>
              <wp:effectExtent l="0" t="0" r="0" b="0"/>
              <wp:wrapNone/>
              <wp:docPr id="132" name="直线 51"/>
              <wp:cNvGraphicFramePr/>
              <a:graphic xmlns:a="http://schemas.openxmlformats.org/drawingml/2006/main">
                <a:graphicData uri="http://schemas.microsoft.com/office/word/2010/wordprocessingShape">
                  <wps:wsp>
                    <wps:cNvSpPr/>
                    <wps:spPr>
                      <a:xfrm>
                        <a:off x="0" y="0"/>
                        <a:ext cx="66459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51" o:spid="_x0000_s1026" o:spt="20" style="position:absolute;left:0pt;margin-left:36pt;margin-top:769.3pt;height:0pt;width:523.3pt;mso-position-horizontal-relative:page;mso-position-vertical-relative:page;z-index:-251653120;mso-width-relative:page;mso-height-relative:page;" filled="f" stroked="t" coordsize="21600,21600" o:gfxdata="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xscA+&#10;2AAAAA0BAAAPAAAAAAAAAAEAIAAAACIAAABkcnMvZG93bnJldi54bWxQSwECFAAUAAAACACHTuJA&#10;BYAR++gBAADeAwAADgAAAAAAAAABACAAAAAnAQAAZHJzL2Uyb0RvYy54bWxQSwUGAAAAAAYABgBZ&#10;AQAAgQU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3697605</wp:posOffset>
              </wp:positionH>
              <wp:positionV relativeFrom="page">
                <wp:posOffset>9780905</wp:posOffset>
              </wp:positionV>
              <wp:extent cx="166370" cy="152400"/>
              <wp:effectExtent l="0" t="0" r="0" b="0"/>
              <wp:wrapNone/>
              <wp:docPr id="133" name="文本框 5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61</w:t>
                          </w:r>
                          <w:r>
                            <w:fldChar w:fldCharType="end"/>
                          </w:r>
                        </w:p>
                      </w:txbxContent>
                    </wps:txbx>
                    <wps:bodyPr lIns="0" tIns="0" rIns="0" bIns="0" upright="1"/>
                  </wps:wsp>
                </a:graphicData>
              </a:graphic>
            </wp:anchor>
          </w:drawing>
        </mc:Choice>
        <mc:Fallback>
          <w:pict>
            <v:shape id="文本框 52" o:spid="_x0000_s1026" o:spt="202" type="#_x0000_t202" style="position:absolute;left:0pt;margin-left:291.15pt;margin-top:770.15pt;height:12pt;width:13.1pt;mso-position-horizontal-relative:page;mso-position-vertical-relative:page;z-index:-251653120;mso-width-relative:page;mso-height-relative:page;" filled="f" stroked="f" coordsize="21600,21600" o:gfxdata="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vy/JE2wAAAA0BAAAPAAAAAAAAAAEAIAAAACIAAABkcnMvZG93bnJldi54bWxQ&#10;SwECFAAUAAAACACHTuJAn7z8jLsBAAB0AwAADgAAAAAAAAABACAAAAAqAQAAZHJzL2Uyb0RvYy54&#10;bWxQSwUGAAAAAAYABgBZAQAAVw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1143000</wp:posOffset>
              </wp:positionH>
              <wp:positionV relativeFrom="page">
                <wp:posOffset>9770110</wp:posOffset>
              </wp:positionV>
              <wp:extent cx="5274310" cy="0"/>
              <wp:effectExtent l="0" t="0" r="0" b="0"/>
              <wp:wrapNone/>
              <wp:docPr id="86" name="直线 5"/>
              <wp:cNvGraphicFramePr/>
              <a:graphic xmlns:a="http://schemas.openxmlformats.org/drawingml/2006/main">
                <a:graphicData uri="http://schemas.microsoft.com/office/word/2010/wordprocessingShape">
                  <wps:wsp>
                    <wps:cNvSpPr/>
                    <wps:spPr>
                      <a:xfrm>
                        <a:off x="0" y="0"/>
                        <a:ext cx="5274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90pt;margin-top:769.3pt;height:0pt;width:415.3pt;mso-position-horizontal-relative:page;mso-position-vertical-relative:page;z-index:-251654144;mso-width-relative:page;mso-height-relative:page;" filled="f" stroked="t" coordsize="21600,21600" o:gfxdata="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VnUHvX&#10;AAAADgEAAA8AAAAAAAAAAQAgAAAAIgAAAGRycy9kb3ducmV2LnhtbFBLAQIUABQAAAAIAIdO4kDY&#10;ZeNm6AEAANwDAAAOAAAAAAAAAAEAIAAAACYBAABkcnMvZTJvRG9jLnhtbFBLBQYAAAAABgAGAFkB&#10;AACABQ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3726180</wp:posOffset>
              </wp:positionH>
              <wp:positionV relativeFrom="page">
                <wp:posOffset>9780905</wp:posOffset>
              </wp:positionV>
              <wp:extent cx="107950" cy="152400"/>
              <wp:effectExtent l="0" t="0" r="0" b="0"/>
              <wp:wrapNone/>
              <wp:docPr id="87" name="文本框 6"/>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6" o:spid="_x0000_s1026" o:spt="202" type="#_x0000_t202" style="position:absolute;left:0pt;margin-left:293.4pt;margin-top:770.15pt;height:12pt;width:8.5pt;mso-position-horizontal-relative:page;mso-position-vertical-relative:page;z-index:-251654144;mso-width-relative:page;mso-height-relative:page;" filled="f" stroked="f" coordsize="21600,21600" o:gfxdata="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ttT4LaAAAADQEAAA8AAAAAAAAAAQAgAAAAIgAAAGRycy9kb3ducmV2LnhtbFBL&#10;AQIUABQAAAAIAIdO4kB6yU7OuwEAAHIDAAAOAAAAAAAAAAEAIAAAACkBAABkcnMvZTJvRG9jLnht&#10;bFBLBQYAAAAABgAGAFkBAABW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457200</wp:posOffset>
              </wp:positionH>
              <wp:positionV relativeFrom="page">
                <wp:posOffset>6638290</wp:posOffset>
              </wp:positionV>
              <wp:extent cx="9777730" cy="0"/>
              <wp:effectExtent l="0" t="0" r="0" b="0"/>
              <wp:wrapNone/>
              <wp:docPr id="136" name="直线 55"/>
              <wp:cNvGraphicFramePr/>
              <a:graphic xmlns:a="http://schemas.openxmlformats.org/drawingml/2006/main">
                <a:graphicData uri="http://schemas.microsoft.com/office/word/2010/wordprocessingShape">
                  <wps:wsp>
                    <wps:cNvSpPr/>
                    <wps:spPr>
                      <a:xfrm>
                        <a:off x="0" y="0"/>
                        <a:ext cx="977773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55" o:spid="_x0000_s1026" o:spt="20" style="position:absolute;left:0pt;margin-left:36pt;margin-top:522.7pt;height:0pt;width:769.9pt;mso-position-horizontal-relative:page;mso-position-vertical-relative:page;z-index:-251653120;mso-width-relative:page;mso-height-relative:page;" filled="f" stroked="t" coordsize="21600,21600" o:gfxdata="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YZ&#10;aHjZAAAADQEAAA8AAAAAAAAAAQAgAAAAIgAAAGRycy9kb3ducmV2LnhtbFBLAQIUABQAAAAIAIdO&#10;4kCVuCi86QEAAN4DAAAOAAAAAAAAAAEAIAAAACgBAABkcnMvZTJvRG9jLnhtbFBLBQYAAAAABgAG&#10;AFkBAACDBQ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5262245</wp:posOffset>
              </wp:positionH>
              <wp:positionV relativeFrom="page">
                <wp:posOffset>6649085</wp:posOffset>
              </wp:positionV>
              <wp:extent cx="166370" cy="152400"/>
              <wp:effectExtent l="0" t="0" r="0" b="0"/>
              <wp:wrapNone/>
              <wp:docPr id="137" name="文本框 56"/>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67</w:t>
                          </w:r>
                          <w:r>
                            <w:fldChar w:fldCharType="end"/>
                          </w:r>
                        </w:p>
                      </w:txbxContent>
                    </wps:txbx>
                    <wps:bodyPr lIns="0" tIns="0" rIns="0" bIns="0" upright="1"/>
                  </wps:wsp>
                </a:graphicData>
              </a:graphic>
            </wp:anchor>
          </w:drawing>
        </mc:Choice>
        <mc:Fallback>
          <w:pict>
            <v:shape id="文本框 56" o:spid="_x0000_s1026" o:spt="202" type="#_x0000_t202" style="position:absolute;left:0pt;margin-left:414.35pt;margin-top:523.55pt;height:12pt;width:13.1pt;mso-position-horizontal-relative:page;mso-position-vertical-relative:page;z-index:-251653120;mso-width-relative:page;mso-height-relative:page;" filled="f" stroked="f" coordsize="21600,21600" o:gfxdata="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K/jHZNsAAAANAQAADwAAAAAAAAABACAAAAAiAAAAZHJzL2Rvd25yZXYueG1s&#10;UEsBAhQAFAAAAAgAh07iQAlD51q8AQAAdAMAAA4AAAAAAAAAAQAgAAAAKgEAAGRycy9lMm9Eb2Mu&#10;eG1sUEsFBgAAAAAGAAYAWQEAAFg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1143000</wp:posOffset>
              </wp:positionH>
              <wp:positionV relativeFrom="page">
                <wp:posOffset>9770110</wp:posOffset>
              </wp:positionV>
              <wp:extent cx="5274310" cy="0"/>
              <wp:effectExtent l="0" t="0" r="0" b="0"/>
              <wp:wrapNone/>
              <wp:docPr id="88" name="直线 7"/>
              <wp:cNvGraphicFramePr/>
              <a:graphic xmlns:a="http://schemas.openxmlformats.org/drawingml/2006/main">
                <a:graphicData uri="http://schemas.microsoft.com/office/word/2010/wordprocessingShape">
                  <wps:wsp>
                    <wps:cNvSpPr/>
                    <wps:spPr>
                      <a:xfrm>
                        <a:off x="0" y="0"/>
                        <a:ext cx="5274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90pt;margin-top:769.3pt;height:0pt;width:415.3pt;mso-position-horizontal-relative:page;mso-position-vertical-relative:page;z-index:-251654144;mso-width-relative:page;mso-height-relative:page;" filled="f" stroked="t" coordsize="21600,21600" o:gfxdata="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VnUHvX&#10;AAAADgEAAA8AAAAAAAAAAQAgAAAAIgAAAGRycy9kb3ducmV2LnhtbFBLAQIUABQAAAAIAIdO4kBt&#10;f9/+6AEAANwDAAAOAAAAAAAAAAEAIAAAACYBAABkcnMvZTJvRG9jLnhtbFBLBQYAAAAABgAGAFkB&#10;AACABQ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9780905</wp:posOffset>
              </wp:positionV>
              <wp:extent cx="166370" cy="152400"/>
              <wp:effectExtent l="0" t="0" r="0" b="0"/>
              <wp:wrapNone/>
              <wp:docPr id="89" name="文本框 8"/>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8" o:spid="_x0000_s1026" o:spt="202" type="#_x0000_t202" style="position:absolute;left:0pt;margin-left:291.15pt;margin-top:770.15pt;height:12pt;width:13.1pt;mso-position-horizontal-relative:page;mso-position-vertical-relative:page;z-index:-251654144;mso-width-relative:page;mso-height-relative:page;" filled="f" stroked="f" coordsize="21600,21600" o:gfxdata="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vy/JE2wAAAA0BAAAPAAAAAAAAAAEAIAAAACIAAABkcnMvZG93bnJldi54bWxQ&#10;SwECFAAUAAAACACHTuJAvI+0mLsBAAByAwAADgAAAAAAAAABACAAAAAqAQAAZHJzL2Uyb0RvYy54&#10;bWxQSwUGAAAAAAYABgBZAQAAVw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1143000</wp:posOffset>
              </wp:positionH>
              <wp:positionV relativeFrom="page">
                <wp:posOffset>9770110</wp:posOffset>
              </wp:positionV>
              <wp:extent cx="5274310" cy="0"/>
              <wp:effectExtent l="0" t="0" r="0" b="0"/>
              <wp:wrapNone/>
              <wp:docPr id="92" name="直线 11"/>
              <wp:cNvGraphicFramePr/>
              <a:graphic xmlns:a="http://schemas.openxmlformats.org/drawingml/2006/main">
                <a:graphicData uri="http://schemas.microsoft.com/office/word/2010/wordprocessingShape">
                  <wps:wsp>
                    <wps:cNvSpPr/>
                    <wps:spPr>
                      <a:xfrm>
                        <a:off x="0" y="0"/>
                        <a:ext cx="5274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0pt;margin-top:769.3pt;height:0pt;width:415.3pt;mso-position-horizontal-relative:page;mso-position-vertical-relative:page;z-index:-251654144;mso-width-relative:page;mso-height-relative:page;" filled="f" stroked="t" coordsize="21600,21600" o:gfxdata="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VnUHvX&#10;AAAADgEAAA8AAAAAAAAAAQAgAAAAIgAAAGRycy9kb3ducmV2LnhtbFBLAQIUABQAAAAIAIdO4kC6&#10;OLc86AEAAN0DAAAOAAAAAAAAAAEAIAAAACYBAABkcnMvZTJvRG9jLnhtbFBLBQYAAAAABgAGAFkB&#10;AACABQ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9780905</wp:posOffset>
              </wp:positionV>
              <wp:extent cx="166370" cy="152400"/>
              <wp:effectExtent l="0" t="0" r="0" b="0"/>
              <wp:wrapNone/>
              <wp:docPr id="93" name="文本框 1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12</w:t>
                          </w:r>
                          <w:r>
                            <w:fldChar w:fldCharType="end"/>
                          </w:r>
                        </w:p>
                      </w:txbxContent>
                    </wps:txbx>
                    <wps:bodyPr lIns="0" tIns="0" rIns="0" bIns="0" upright="1"/>
                  </wps:wsp>
                </a:graphicData>
              </a:graphic>
            </wp:anchor>
          </w:drawing>
        </mc:Choice>
        <mc:Fallback>
          <w:pict>
            <v:shape id="文本框 12" o:spid="_x0000_s1026" o:spt="202" type="#_x0000_t202" style="position:absolute;left:0pt;margin-left:291.15pt;margin-top:770.15pt;height:12pt;width:13.1pt;mso-position-horizontal-relative:page;mso-position-vertical-relative:page;z-index:-251654144;mso-width-relative:page;mso-height-relative:page;" filled="f" stroked="f" coordsize="21600,21600" o:gfxdata="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8vyRNsAAAANAQAADwAAAAAAAAABACAAAAAiAAAAZHJzL2Rvd25yZXYueG1s&#10;UEsBAhQAFAAAAAgAh07iQEt90qW8AQAAcwMAAA4AAAAAAAAAAQAgAAAAKgEAAGRycy9lMm9Eb2Mu&#10;eG1sUEsFBgAAAAAGAAYAWQEAAFg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1143000</wp:posOffset>
              </wp:positionH>
              <wp:positionV relativeFrom="page">
                <wp:posOffset>9770110</wp:posOffset>
              </wp:positionV>
              <wp:extent cx="5274310" cy="0"/>
              <wp:effectExtent l="0" t="0" r="0" b="0"/>
              <wp:wrapNone/>
              <wp:docPr id="94" name="直线 13"/>
              <wp:cNvGraphicFramePr/>
              <a:graphic xmlns:a="http://schemas.openxmlformats.org/drawingml/2006/main">
                <a:graphicData uri="http://schemas.microsoft.com/office/word/2010/wordprocessingShape">
                  <wps:wsp>
                    <wps:cNvSpPr/>
                    <wps:spPr>
                      <a:xfrm>
                        <a:off x="0" y="0"/>
                        <a:ext cx="5274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90pt;margin-top:769.3pt;height:0pt;width:415.3pt;mso-position-horizontal-relative:page;mso-position-vertical-relative:page;z-index:-251654144;mso-width-relative:page;mso-height-relative:page;" filled="f" stroked="t" coordsize="21600,21600" o:gfxdata="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WdQ&#10;e9cAAAAOAQAADwAAAAAAAAABACAAAAAiAAAAZHJzL2Rvd25yZXYueG1sUEsBAhQAFAAAAAgAh07i&#10;QJdKD8/qAQAA3QMAAA4AAAAAAAAAAQAgAAAAJgEAAGRycy9lMm9Eb2MueG1sUEsFBgAAAAAGAAYA&#10;WQEAAIIFA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9780905</wp:posOffset>
              </wp:positionV>
              <wp:extent cx="166370" cy="152400"/>
              <wp:effectExtent l="0" t="0" r="0" b="0"/>
              <wp:wrapNone/>
              <wp:docPr id="95" name="文本框 14"/>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14" o:spid="_x0000_s1026" o:spt="202" type="#_x0000_t202" style="position:absolute;left:0pt;margin-left:291.15pt;margin-top:770.15pt;height:12pt;width:13.1pt;mso-position-horizontal-relative:page;mso-position-vertical-relative:page;z-index:-251654144;mso-width-relative:page;mso-height-relative:page;" filled="f" stroked="f" coordsize="21600,21600" o:gfxdata="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8vyRNsAAAANAQAADwAAAAAAAAABACAAAAAiAAAAZHJzL2Rvd25yZXYueG1s&#10;UEsBAhQAFAAAAAgAh07iQBZ9xBi8AQAAcwMAAA4AAAAAAAAAAQAgAAAAKgEAAGRycy9lMm9Eb2Mu&#10;eG1sUEsFBgAAAAAGAAYAWQEAAFg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914400</wp:posOffset>
              </wp:positionH>
              <wp:positionV relativeFrom="page">
                <wp:posOffset>6638290</wp:posOffset>
              </wp:positionV>
              <wp:extent cx="8863330" cy="0"/>
              <wp:effectExtent l="0" t="0" r="0" b="0"/>
              <wp:wrapNone/>
              <wp:docPr id="98" name="直线 17"/>
              <wp:cNvGraphicFramePr/>
              <a:graphic xmlns:a="http://schemas.openxmlformats.org/drawingml/2006/main">
                <a:graphicData uri="http://schemas.microsoft.com/office/word/2010/wordprocessingShape">
                  <wps:wsp>
                    <wps:cNvSpPr/>
                    <wps:spPr>
                      <a:xfrm>
                        <a:off x="0" y="0"/>
                        <a:ext cx="886333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72pt;margin-top:522.7pt;height:0pt;width:697.9pt;mso-position-horizontal-relative:page;mso-position-vertical-relative:page;z-index:-251654144;mso-width-relative:page;mso-height-relative:page;" filled="f" stroked="t" coordsize="21600,21600" o:gfxdata="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E/&#10;/hzZAAAADgEAAA8AAAAAAAAAAQAgAAAAIgAAAGRycy9kb3ducmV2LnhtbFBLAQIUABQAAAAIAIdO&#10;4kB778AI6QEAAN0DAAAOAAAAAAAAAAEAIAAAACgBAABkcnMvZTJvRG9jLnhtbFBLBQYAAAAABgAG&#10;AFkBAACDBQ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5262245</wp:posOffset>
              </wp:positionH>
              <wp:positionV relativeFrom="page">
                <wp:posOffset>6649085</wp:posOffset>
              </wp:positionV>
              <wp:extent cx="166370" cy="152400"/>
              <wp:effectExtent l="0" t="0" r="0" b="0"/>
              <wp:wrapNone/>
              <wp:docPr id="99" name="文本框 18"/>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22</w:t>
                          </w:r>
                          <w:r>
                            <w:fldChar w:fldCharType="end"/>
                          </w:r>
                        </w:p>
                      </w:txbxContent>
                    </wps:txbx>
                    <wps:bodyPr lIns="0" tIns="0" rIns="0" bIns="0" upright="1"/>
                  </wps:wsp>
                </a:graphicData>
              </a:graphic>
            </wp:anchor>
          </w:drawing>
        </mc:Choice>
        <mc:Fallback>
          <w:pict>
            <v:shape id="文本框 18" o:spid="_x0000_s1026" o:spt="202" type="#_x0000_t202" style="position:absolute;left:0pt;margin-left:414.35pt;margin-top:523.55pt;height:12pt;width:13.1pt;mso-position-horizontal-relative:page;mso-position-vertical-relative:page;z-index:-251654144;mso-width-relative:page;mso-height-relative:page;" filled="f" stroked="f" coordsize="21600,21600" o:gfxdata="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K/jHZNsAAAANAQAADwAAAAAAAAABACAAAAAiAAAAZHJzL2Rvd25yZXYueG1s&#10;UEsBAhQAFAAAAAgAh07iQO17mbm8AQAAcwMAAA4AAAAAAAAAAQAgAAAAKgEAAGRycy9lMm9Eb2Mu&#10;eG1sUEsFBgAAAAAGAAYAWQEAAFg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1143000</wp:posOffset>
              </wp:positionH>
              <wp:positionV relativeFrom="page">
                <wp:posOffset>9770110</wp:posOffset>
              </wp:positionV>
              <wp:extent cx="5274310" cy="0"/>
              <wp:effectExtent l="0" t="0" r="0" b="0"/>
              <wp:wrapNone/>
              <wp:docPr id="102" name="直线 21"/>
              <wp:cNvGraphicFramePr/>
              <a:graphic xmlns:a="http://schemas.openxmlformats.org/drawingml/2006/main">
                <a:graphicData uri="http://schemas.microsoft.com/office/word/2010/wordprocessingShape">
                  <wps:wsp>
                    <wps:cNvSpPr/>
                    <wps:spPr>
                      <a:xfrm>
                        <a:off x="0" y="0"/>
                        <a:ext cx="5274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1" o:spid="_x0000_s1026" o:spt="20" style="position:absolute;left:0pt;margin-left:90pt;margin-top:769.3pt;height:0pt;width:415.3pt;mso-position-horizontal-relative:page;mso-position-vertical-relative:page;z-index:-251654144;mso-width-relative:page;mso-height-relative:page;" filled="f" stroked="t" coordsize="21600,21600" o:gfxdata="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Z1B7&#10;1wAAAA4BAAAPAAAAAAAAAAEAIAAAACIAAABkcnMvZG93bnJldi54bWxQSwECFAAUAAAACACHTuJA&#10;zXZbPukBAADeAwAADgAAAAAAAAABACAAAAAmAQAAZHJzL2Uyb0RvYy54bWxQSwUGAAAAAAYABgBZ&#10;AQAAgQU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9780905</wp:posOffset>
              </wp:positionV>
              <wp:extent cx="166370" cy="152400"/>
              <wp:effectExtent l="0" t="0" r="0" b="0"/>
              <wp:wrapNone/>
              <wp:docPr id="103" name="文本框 2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24</w:t>
                          </w:r>
                          <w:r>
                            <w:fldChar w:fldCharType="end"/>
                          </w:r>
                        </w:p>
                      </w:txbxContent>
                    </wps:txbx>
                    <wps:bodyPr lIns="0" tIns="0" rIns="0" bIns="0" upright="1"/>
                  </wps:wsp>
                </a:graphicData>
              </a:graphic>
            </wp:anchor>
          </w:drawing>
        </mc:Choice>
        <mc:Fallback>
          <w:pict>
            <v:shape id="文本框 22" o:spid="_x0000_s1026" o:spt="202" type="#_x0000_t202" style="position:absolute;left:0pt;margin-left:291.15pt;margin-top:770.15pt;height:12pt;width:13.1pt;mso-position-horizontal-relative:page;mso-position-vertical-relative:page;z-index:-251654144;mso-width-relative:page;mso-height-relative:page;" filled="f" stroked="f" coordsize="21600,21600" o:gfxdata="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vy/JE2wAAAA0BAAAPAAAAAAAAAAEAIAAAACIAAABkcnMvZG93bnJldi54bWxQ&#10;SwECFAAUAAAACACHTuJAfjEHr7sBAAB0AwAADgAAAAAAAAABACAAAAAqAQAAZHJzL2Uyb0RvYy54&#10;bWxQSwUGAAAAAAYABgBZAQAAVw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1143000</wp:posOffset>
              </wp:positionH>
              <wp:positionV relativeFrom="page">
                <wp:posOffset>736600</wp:posOffset>
              </wp:positionV>
              <wp:extent cx="5274310" cy="0"/>
              <wp:effectExtent l="0" t="0" r="0" b="0"/>
              <wp:wrapNone/>
              <wp:docPr id="82" name="直线 1"/>
              <wp:cNvGraphicFramePr/>
              <a:graphic xmlns:a="http://schemas.openxmlformats.org/drawingml/2006/main">
                <a:graphicData uri="http://schemas.microsoft.com/office/word/2010/wordprocessingShape">
                  <wps:wsp>
                    <wps:cNvSpPr/>
                    <wps:spPr>
                      <a:xfrm>
                        <a:off x="0" y="0"/>
                        <a:ext cx="5274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90pt;margin-top:58pt;height:0pt;width:415.3pt;mso-position-horizontal-relative:page;mso-position-vertical-relative:page;z-index:-251654144;mso-width-relative:page;mso-height-relative:page;" filled="f" stroked="t" coordsize="21600,21600" o:gfxdata="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MJXvtYA&#10;AAAMAQAADwAAAAAAAAABACAAAAAiAAAAZHJzL2Rvd25yZXYueG1sUEsBAhQAFAAAAAgAh07iQL0H&#10;SSDoAQAA3AMAAA4AAAAAAAAAAQAgAAAAJQEAAGRycy9lMm9Eb2MueG1sUEsFBgAAAAAGAAYAWQEA&#10;AH8FA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2865755</wp:posOffset>
              </wp:positionH>
              <wp:positionV relativeFrom="page">
                <wp:posOffset>542290</wp:posOffset>
              </wp:positionV>
              <wp:extent cx="3564255" cy="180975"/>
              <wp:effectExtent l="0" t="0" r="0" b="0"/>
              <wp:wrapNone/>
              <wp:docPr id="83" name="文本框 2"/>
              <wp:cNvGraphicFramePr/>
              <a:graphic xmlns:a="http://schemas.openxmlformats.org/drawingml/2006/main">
                <a:graphicData uri="http://schemas.microsoft.com/office/word/2010/wordprocessingShape">
                  <wps:wsp>
                    <wps:cNvSpPr txBox="1"/>
                    <wps:spPr>
                      <a:xfrm>
                        <a:off x="0" y="0"/>
                        <a:ext cx="3564255" cy="180975"/>
                      </a:xfrm>
                      <a:prstGeom prst="rect">
                        <a:avLst/>
                      </a:prstGeom>
                      <a:noFill/>
                      <a:ln>
                        <a:noFill/>
                      </a:ln>
                    </wps:spPr>
                    <wps:txbx>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wps:txbx>
                    <wps:bodyPr lIns="0" tIns="0" rIns="0" bIns="0" upright="1"/>
                  </wps:wsp>
                </a:graphicData>
              </a:graphic>
            </wp:anchor>
          </w:drawing>
        </mc:Choice>
        <mc:Fallback>
          <w:pict>
            <v:shape id="文本框 2" o:spid="_x0000_s1026" o:spt="202" type="#_x0000_t202" style="position:absolute;left:0pt;margin-left:225.65pt;margin-top:42.7pt;height:14.25pt;width:280.65pt;mso-position-horizontal-relative:page;mso-position-vertical-relative:page;z-index:-251654144;mso-width-relative:page;mso-height-relative:page;" filled="f" stroked="f" coordsize="21600,21600" o:gfxdata="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aPXPtoAAAALAQAADwAAAAAAAAABACAAAAAiAAAAZHJzL2Rvd25yZXYueG1s&#10;UEsBAhQAFAAAAAgAh07iQEcqkS29AQAAcwMAAA4AAAAAAAAAAQAgAAAAKQEAAGRycy9lMm9Eb2Mu&#10;eG1sUEsFBgAAAAAGAAYAWQEAAFgFAAAAAA==&#10;">
              <v:fill on="f" focussize="0,0"/>
              <v:stroke on="f"/>
              <v:imagedata o:title=""/>
              <o:lock v:ext="edit" aspectratio="f"/>
              <v:textbox inset="0mm,0mm,0mm,0mm">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6683375</wp:posOffset>
              </wp:positionH>
              <wp:positionV relativeFrom="page">
                <wp:posOffset>542290</wp:posOffset>
              </wp:positionV>
              <wp:extent cx="3564255" cy="180975"/>
              <wp:effectExtent l="0" t="0" r="0" b="0"/>
              <wp:wrapNone/>
              <wp:docPr id="125" name="文本框 44"/>
              <wp:cNvGraphicFramePr/>
              <a:graphic xmlns:a="http://schemas.openxmlformats.org/drawingml/2006/main">
                <a:graphicData uri="http://schemas.microsoft.com/office/word/2010/wordprocessingShape">
                  <wps:wsp>
                    <wps:cNvSpPr txBox="1"/>
                    <wps:spPr>
                      <a:xfrm>
                        <a:off x="0" y="0"/>
                        <a:ext cx="3564255" cy="180975"/>
                      </a:xfrm>
                      <a:prstGeom prst="rect">
                        <a:avLst/>
                      </a:prstGeom>
                      <a:noFill/>
                      <a:ln>
                        <a:noFill/>
                      </a:ln>
                    </wps:spPr>
                    <wps:txbx>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wps:txbx>
                    <wps:bodyPr lIns="0" tIns="0" rIns="0" bIns="0" upright="1"/>
                  </wps:wsp>
                </a:graphicData>
              </a:graphic>
            </wp:anchor>
          </w:drawing>
        </mc:Choice>
        <mc:Fallback>
          <w:pict>
            <v:shape id="文本框 44" o:spid="_x0000_s1026" o:spt="202" type="#_x0000_t202" style="position:absolute;left:0pt;margin-left:526.25pt;margin-top:42.7pt;height:14.25pt;width:280.65pt;mso-position-horizontal-relative:page;mso-position-vertical-relative:page;z-index:-251653120;mso-width-relative:page;mso-height-relative:page;" filled="f" stroked="f" coordsize="21600,21600" o:gfxdata="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ej6uNoAAAAMAQAADwAAAAAAAAABACAAAAAiAAAAZHJzL2Rvd25yZXYueG1s&#10;UEsBAhQAFAAAAAgAh07iQL3SNum9AQAAdQMAAA4AAAAAAAAAAQAgAAAAKQEAAGRycy9lMm9Eb2Mu&#10;eG1sUEsFBgAAAAAGAAYAWQEAAFgFAAAAAA==&#10;">
              <v:fill on="f" focussize="0,0"/>
              <v:stroke on="f"/>
              <v:imagedata o:title=""/>
              <o:lock v:ext="edit" aspectratio="f"/>
              <v:textbox inset="0mm,0mm,0mm,0mm">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457200</wp:posOffset>
              </wp:positionH>
              <wp:positionV relativeFrom="page">
                <wp:posOffset>736600</wp:posOffset>
              </wp:positionV>
              <wp:extent cx="6645910" cy="0"/>
              <wp:effectExtent l="0" t="0" r="0" b="0"/>
              <wp:wrapNone/>
              <wp:docPr id="130" name="直线 49"/>
              <wp:cNvGraphicFramePr/>
              <a:graphic xmlns:a="http://schemas.openxmlformats.org/drawingml/2006/main">
                <a:graphicData uri="http://schemas.microsoft.com/office/word/2010/wordprocessingShape">
                  <wps:wsp>
                    <wps:cNvSpPr/>
                    <wps:spPr>
                      <a:xfrm>
                        <a:off x="0" y="0"/>
                        <a:ext cx="66459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49" o:spid="_x0000_s1026" o:spt="20" style="position:absolute;left:0pt;margin-left:36pt;margin-top:58pt;height:0pt;width:523.3pt;mso-position-horizontal-relative:page;mso-position-vertical-relative:page;z-index:-251653120;mso-width-relative:page;mso-height-relative:page;" filled="f" stroked="t" coordsize="21600,21600" o:gfxdata="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JuA&#10;etgAAAALAQAADwAAAAAAAAABACAAAAAiAAAAZHJzL2Rvd25yZXYueG1sUEsBAhQAFAAAAAgAh07i&#10;QMC+PeLpAQAA3gMAAA4AAAAAAAAAAQAgAAAAJwEAAGRycy9lMm9Eb2MueG1sUEsFBgAAAAAGAAYA&#10;WQEAAIIFA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3551555</wp:posOffset>
              </wp:positionH>
              <wp:positionV relativeFrom="page">
                <wp:posOffset>542290</wp:posOffset>
              </wp:positionV>
              <wp:extent cx="3564255" cy="180975"/>
              <wp:effectExtent l="0" t="0" r="0" b="0"/>
              <wp:wrapNone/>
              <wp:docPr id="131" name="文本框 50"/>
              <wp:cNvGraphicFramePr/>
              <a:graphic xmlns:a="http://schemas.openxmlformats.org/drawingml/2006/main">
                <a:graphicData uri="http://schemas.microsoft.com/office/word/2010/wordprocessingShape">
                  <wps:wsp>
                    <wps:cNvSpPr txBox="1"/>
                    <wps:spPr>
                      <a:xfrm>
                        <a:off x="0" y="0"/>
                        <a:ext cx="3564255" cy="180975"/>
                      </a:xfrm>
                      <a:prstGeom prst="rect">
                        <a:avLst/>
                      </a:prstGeom>
                      <a:noFill/>
                      <a:ln>
                        <a:noFill/>
                      </a:ln>
                    </wps:spPr>
                    <wps:txbx>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wps:txbx>
                    <wps:bodyPr lIns="0" tIns="0" rIns="0" bIns="0" upright="1"/>
                  </wps:wsp>
                </a:graphicData>
              </a:graphic>
            </wp:anchor>
          </w:drawing>
        </mc:Choice>
        <mc:Fallback>
          <w:pict>
            <v:shape id="文本框 50" o:spid="_x0000_s1026" o:spt="202" type="#_x0000_t202" style="position:absolute;left:0pt;margin-left:279.65pt;margin-top:42.7pt;height:14.25pt;width:280.65pt;mso-position-horizontal-relative:page;mso-position-vertical-relative:page;z-index:-251653120;mso-width-relative:page;mso-height-relative:page;" filled="f" stroked="f" coordsize="21600,21600" o:gfxdata="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ppOzA2gAAAAsBAAAPAAAAAAAAAAEAIAAAACIAAABkcnMvZG93bnJldi54bWxQ&#10;SwECFAAUAAAACACHTuJAETmyH7wBAAB1AwAADgAAAAAAAAABACAAAAApAQAAZHJzL2Uyb0RvYy54&#10;bWxQSwUGAAAAAAYABgBZAQAAVwUAAAAA&#10;">
              <v:fill on="f" focussize="0,0"/>
              <v:stroke on="f"/>
              <v:imagedata o:title=""/>
              <o:lock v:ext="edit" aspectratio="f"/>
              <v:textbox inset="0mm,0mm,0mm,0mm">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3551555</wp:posOffset>
              </wp:positionH>
              <wp:positionV relativeFrom="page">
                <wp:posOffset>542290</wp:posOffset>
              </wp:positionV>
              <wp:extent cx="3564255" cy="180975"/>
              <wp:effectExtent l="0" t="0" r="0" b="0"/>
              <wp:wrapNone/>
              <wp:docPr id="134" name="文本框 53"/>
              <wp:cNvGraphicFramePr/>
              <a:graphic xmlns:a="http://schemas.openxmlformats.org/drawingml/2006/main">
                <a:graphicData uri="http://schemas.microsoft.com/office/word/2010/wordprocessingShape">
                  <wps:wsp>
                    <wps:cNvSpPr txBox="1"/>
                    <wps:spPr>
                      <a:xfrm>
                        <a:off x="0" y="0"/>
                        <a:ext cx="3564255" cy="180975"/>
                      </a:xfrm>
                      <a:prstGeom prst="rect">
                        <a:avLst/>
                      </a:prstGeom>
                      <a:noFill/>
                      <a:ln>
                        <a:noFill/>
                      </a:ln>
                    </wps:spPr>
                    <wps:txbx>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wps:txbx>
                    <wps:bodyPr lIns="0" tIns="0" rIns="0" bIns="0" upright="1"/>
                  </wps:wsp>
                </a:graphicData>
              </a:graphic>
            </wp:anchor>
          </w:drawing>
        </mc:Choice>
        <mc:Fallback>
          <w:pict>
            <v:shape id="文本框 53" o:spid="_x0000_s1026" o:spt="202" type="#_x0000_t202" style="position:absolute;left:0pt;margin-left:279.65pt;margin-top:42.7pt;height:14.25pt;width:280.65pt;mso-position-horizontal-relative:page;mso-position-vertical-relative:page;z-index:-251653120;mso-width-relative:page;mso-height-relative:page;" filled="f" stroked="f" coordsize="21600,21600" o:gfxdata="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mk7MDaAAAACwEAAA8AAAAAAAAAAQAgAAAAIgAAAGRycy9kb3ducmV2Lnht&#10;bFBLAQIUABQAAAAIAIdO4kArRe6mvgEAAHUDAAAOAAAAAAAAAAEAIAAAACkBAABkcnMvZTJvRG9j&#10;LnhtbFBLBQYAAAAABgAGAFkBAABZBQAAAAA=&#10;">
              <v:fill on="f" focussize="0,0"/>
              <v:stroke on="f"/>
              <v:imagedata o:title=""/>
              <o:lock v:ext="edit" aspectratio="f"/>
              <v:textbox inset="0mm,0mm,0mm,0mm">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6683375</wp:posOffset>
              </wp:positionH>
              <wp:positionV relativeFrom="page">
                <wp:posOffset>542290</wp:posOffset>
              </wp:positionV>
              <wp:extent cx="3564255" cy="180975"/>
              <wp:effectExtent l="0" t="0" r="0" b="0"/>
              <wp:wrapNone/>
              <wp:docPr id="135" name="文本框 54"/>
              <wp:cNvGraphicFramePr/>
              <a:graphic xmlns:a="http://schemas.openxmlformats.org/drawingml/2006/main">
                <a:graphicData uri="http://schemas.microsoft.com/office/word/2010/wordprocessingShape">
                  <wps:wsp>
                    <wps:cNvSpPr txBox="1"/>
                    <wps:spPr>
                      <a:xfrm>
                        <a:off x="0" y="0"/>
                        <a:ext cx="3564255" cy="180975"/>
                      </a:xfrm>
                      <a:prstGeom prst="rect">
                        <a:avLst/>
                      </a:prstGeom>
                      <a:noFill/>
                      <a:ln>
                        <a:noFill/>
                      </a:ln>
                    </wps:spPr>
                    <wps:txbx>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wps:txbx>
                    <wps:bodyPr lIns="0" tIns="0" rIns="0" bIns="0" upright="1"/>
                  </wps:wsp>
                </a:graphicData>
              </a:graphic>
            </wp:anchor>
          </w:drawing>
        </mc:Choice>
        <mc:Fallback>
          <w:pict>
            <v:shape id="文本框 54" o:spid="_x0000_s1026" o:spt="202" type="#_x0000_t202" style="position:absolute;left:0pt;margin-left:526.25pt;margin-top:42.7pt;height:14.25pt;width:280.65pt;mso-position-horizontal-relative:page;mso-position-vertical-relative:page;z-index:-251653120;mso-width-relative:page;mso-height-relative:page;" filled="f" stroked="f" coordsize="21600,21600" o:gfxdata="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3o+rjaAAAADAEAAA8AAAAAAAAAAQAgAAAAIgAAAGRycy9kb3ducmV2Lnht&#10;bFBLAQIUABQAAAAIAIdO4kCfFAgGvgEAAHUDAAAOAAAAAAAAAAEAIAAAACkBAABkcnMvZTJvRG9j&#10;LnhtbFBLBQYAAAAABgAGAFkBAABZBQAAAAA=&#10;">
              <v:fill on="f" focussize="0,0"/>
              <v:stroke on="f"/>
              <v:imagedata o:title=""/>
              <o:lock v:ext="edit" aspectratio="f"/>
              <v:textbox inset="0mm,0mm,0mm,0mm">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1143000</wp:posOffset>
              </wp:positionH>
              <wp:positionV relativeFrom="page">
                <wp:posOffset>736600</wp:posOffset>
              </wp:positionV>
              <wp:extent cx="5274310" cy="0"/>
              <wp:effectExtent l="0" t="0" r="0" b="0"/>
              <wp:wrapNone/>
              <wp:docPr id="90" name="直线 9"/>
              <wp:cNvGraphicFramePr/>
              <a:graphic xmlns:a="http://schemas.openxmlformats.org/drawingml/2006/main">
                <a:graphicData uri="http://schemas.microsoft.com/office/word/2010/wordprocessingShape">
                  <wps:wsp>
                    <wps:cNvSpPr/>
                    <wps:spPr>
                      <a:xfrm>
                        <a:off x="0" y="0"/>
                        <a:ext cx="5274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90pt;margin-top:58pt;height:0pt;width:415.3pt;mso-position-horizontal-relative:page;mso-position-vertical-relative:page;z-index:-251654144;mso-width-relative:page;mso-height-relative:page;" filled="f" stroked="t" coordsize="21600,21600" o:gfxdata="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MJXvtYA&#10;AAAMAQAADwAAAAAAAAABACAAAAAiAAAAZHJzL2Rvd25yZXYueG1sUEsBAhQAFAAAAAgAh07iQKSX&#10;B/PoAQAA3AMAAA4AAAAAAAAAAQAgAAAAJQEAAGRycy9lMm9Eb2MueG1sUEsFBgAAAAAGAAYAWQEA&#10;AH8FA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2865755</wp:posOffset>
              </wp:positionH>
              <wp:positionV relativeFrom="page">
                <wp:posOffset>542290</wp:posOffset>
              </wp:positionV>
              <wp:extent cx="3564255" cy="180975"/>
              <wp:effectExtent l="0" t="0" r="0" b="0"/>
              <wp:wrapNone/>
              <wp:docPr id="91" name="文本框 10"/>
              <wp:cNvGraphicFramePr/>
              <a:graphic xmlns:a="http://schemas.openxmlformats.org/drawingml/2006/main">
                <a:graphicData uri="http://schemas.microsoft.com/office/word/2010/wordprocessingShape">
                  <wps:wsp>
                    <wps:cNvSpPr txBox="1"/>
                    <wps:spPr>
                      <a:xfrm>
                        <a:off x="0" y="0"/>
                        <a:ext cx="3564255" cy="180975"/>
                      </a:xfrm>
                      <a:prstGeom prst="rect">
                        <a:avLst/>
                      </a:prstGeom>
                      <a:noFill/>
                      <a:ln>
                        <a:noFill/>
                      </a:ln>
                    </wps:spPr>
                    <wps:txbx>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wps:txbx>
                    <wps:bodyPr lIns="0" tIns="0" rIns="0" bIns="0" upright="1"/>
                  </wps:wsp>
                </a:graphicData>
              </a:graphic>
            </wp:anchor>
          </w:drawing>
        </mc:Choice>
        <mc:Fallback>
          <w:pict>
            <v:shape id="文本框 10" o:spid="_x0000_s1026" o:spt="202" type="#_x0000_t202" style="position:absolute;left:0pt;margin-left:225.65pt;margin-top:42.7pt;height:14.25pt;width:280.65pt;mso-position-horizontal-relative:page;mso-position-vertical-relative:page;z-index:-251654144;mso-width-relative:page;mso-height-relative:page;" filled="f" stroked="f" coordsize="21600,21600" o:gfxdata="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Ro9c+2gAAAAsBAAAPAAAAAAAAAAEAIAAAACIAAABkcnMvZG93bnJldi54bWxQ&#10;SwECFAAUAAAACACHTuJAHQElnrwBAAB0AwAADgAAAAAAAAABACAAAAApAQAAZHJzL2Uyb0RvYy54&#10;bWxQSwUGAAAAAAYABgBZAQAAVwUAAAAA&#10;">
              <v:fill on="f" focussize="0,0"/>
              <v:stroke on="f"/>
              <v:imagedata o:title=""/>
              <o:lock v:ext="edit" aspectratio="f"/>
              <v:textbox inset="0mm,0mm,0mm,0mm">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914400</wp:posOffset>
              </wp:positionH>
              <wp:positionV relativeFrom="page">
                <wp:posOffset>736600</wp:posOffset>
              </wp:positionV>
              <wp:extent cx="8863330" cy="0"/>
              <wp:effectExtent l="0" t="0" r="0" b="0"/>
              <wp:wrapNone/>
              <wp:docPr id="96" name="直线 15"/>
              <wp:cNvGraphicFramePr/>
              <a:graphic xmlns:a="http://schemas.openxmlformats.org/drawingml/2006/main">
                <a:graphicData uri="http://schemas.microsoft.com/office/word/2010/wordprocessingShape">
                  <wps:wsp>
                    <wps:cNvSpPr/>
                    <wps:spPr>
                      <a:xfrm>
                        <a:off x="0" y="0"/>
                        <a:ext cx="886333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72pt;margin-top:58pt;height:0pt;width:697.9pt;mso-position-horizontal-relative:page;mso-position-vertical-relative:page;z-index:-251654144;mso-width-relative:page;mso-height-relative:page;" filled="f" stroked="t" coordsize="21600,21600" o:gfxdata="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Td9THX&#10;AAAADAEAAA8AAAAAAAAAAQAgAAAAIgAAAGRycy9kb3ducmV2LnhtbFBLAQIUABQAAAAIAIdO4kAr&#10;2hA96AEAAN0DAAAOAAAAAAAAAAEAIAAAACYBAABkcnMvZTJvRG9jLnhtbFBLBQYAAAAABgAGAFkB&#10;AACABQ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6226175</wp:posOffset>
              </wp:positionH>
              <wp:positionV relativeFrom="page">
                <wp:posOffset>542290</wp:posOffset>
              </wp:positionV>
              <wp:extent cx="3564255" cy="180975"/>
              <wp:effectExtent l="0" t="0" r="0" b="0"/>
              <wp:wrapNone/>
              <wp:docPr id="97" name="文本框 16"/>
              <wp:cNvGraphicFramePr/>
              <a:graphic xmlns:a="http://schemas.openxmlformats.org/drawingml/2006/main">
                <a:graphicData uri="http://schemas.microsoft.com/office/word/2010/wordprocessingShape">
                  <wps:wsp>
                    <wps:cNvSpPr txBox="1"/>
                    <wps:spPr>
                      <a:xfrm>
                        <a:off x="0" y="0"/>
                        <a:ext cx="3564255" cy="180975"/>
                      </a:xfrm>
                      <a:prstGeom prst="rect">
                        <a:avLst/>
                      </a:prstGeom>
                      <a:noFill/>
                      <a:ln>
                        <a:noFill/>
                      </a:ln>
                    </wps:spPr>
                    <wps:txbx>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wps:txbx>
                    <wps:bodyPr lIns="0" tIns="0" rIns="0" bIns="0" upright="1"/>
                  </wps:wsp>
                </a:graphicData>
              </a:graphic>
            </wp:anchor>
          </w:drawing>
        </mc:Choice>
        <mc:Fallback>
          <w:pict>
            <v:shape id="文本框 16" o:spid="_x0000_s1026" o:spt="202" type="#_x0000_t202" style="position:absolute;left:0pt;margin-left:490.25pt;margin-top:42.7pt;height:14.25pt;width:280.65pt;mso-position-horizontal-relative:page;mso-position-vertical-relative:page;z-index:-251654144;mso-width-relative:page;mso-height-relative:page;" filled="f" stroked="f" coordsize="21600,21600" o:gfxdata="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eVLlraAAAACwEAAA8AAAAAAAAAAQAgAAAAIgAAAGRycy9kb3ducmV2Lnht&#10;bFBLAQIUABQAAAAIAIdO4kBUOkKLvgEAAHQDAAAOAAAAAAAAAAEAIAAAACkBAABkcnMvZTJvRG9j&#10;LnhtbFBLBQYAAAAABgAGAFkBAABZBQAAAAA=&#10;">
              <v:fill on="f" focussize="0,0"/>
              <v:stroke on="f"/>
              <v:imagedata o:title=""/>
              <o:lock v:ext="edit" aspectratio="f"/>
              <v:textbox inset="0mm,0mm,0mm,0mm">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1143000</wp:posOffset>
              </wp:positionH>
              <wp:positionV relativeFrom="page">
                <wp:posOffset>736600</wp:posOffset>
              </wp:positionV>
              <wp:extent cx="5274310" cy="0"/>
              <wp:effectExtent l="0" t="0" r="0" b="0"/>
              <wp:wrapNone/>
              <wp:docPr id="100" name="直线 19"/>
              <wp:cNvGraphicFramePr/>
              <a:graphic xmlns:a="http://schemas.openxmlformats.org/drawingml/2006/main">
                <a:graphicData uri="http://schemas.microsoft.com/office/word/2010/wordprocessingShape">
                  <wps:wsp>
                    <wps:cNvSpPr/>
                    <wps:spPr>
                      <a:xfrm>
                        <a:off x="0" y="0"/>
                        <a:ext cx="5274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90pt;margin-top:58pt;height:0pt;width:415.3pt;mso-position-horizontal-relative:page;mso-position-vertical-relative:page;z-index:-251654144;mso-width-relative:page;mso-height-relative:page;" filled="f" stroked="t" coordsize="21600,21600" o:gfxdata="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DCV77W&#10;AAAADAEAAA8AAAAAAAAAAQAgAAAAIgAAAGRycy9kb3ducmV2LnhtbFBLAQIUABQAAAAIAIdO4kC9&#10;hEaT6QEAAN4DAAAOAAAAAAAAAAEAIAAAACUBAABkcnMvZTJvRG9jLnhtbFBLBQYAAAAABgAGAFkB&#10;AACABQ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2865755</wp:posOffset>
              </wp:positionH>
              <wp:positionV relativeFrom="page">
                <wp:posOffset>542290</wp:posOffset>
              </wp:positionV>
              <wp:extent cx="3564255" cy="180975"/>
              <wp:effectExtent l="0" t="0" r="0" b="0"/>
              <wp:wrapNone/>
              <wp:docPr id="101" name="文本框 20"/>
              <wp:cNvGraphicFramePr/>
              <a:graphic xmlns:a="http://schemas.openxmlformats.org/drawingml/2006/main">
                <a:graphicData uri="http://schemas.microsoft.com/office/word/2010/wordprocessingShape">
                  <wps:wsp>
                    <wps:cNvSpPr txBox="1"/>
                    <wps:spPr>
                      <a:xfrm>
                        <a:off x="0" y="0"/>
                        <a:ext cx="3564255" cy="180975"/>
                      </a:xfrm>
                      <a:prstGeom prst="rect">
                        <a:avLst/>
                      </a:prstGeom>
                      <a:noFill/>
                      <a:ln>
                        <a:noFill/>
                      </a:ln>
                    </wps:spPr>
                    <wps:txbx>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wps:txbx>
                    <wps:bodyPr lIns="0" tIns="0" rIns="0" bIns="0" upright="1"/>
                  </wps:wsp>
                </a:graphicData>
              </a:graphic>
            </wp:anchor>
          </w:drawing>
        </mc:Choice>
        <mc:Fallback>
          <w:pict>
            <v:shape id="文本框 20" o:spid="_x0000_s1026" o:spt="202" type="#_x0000_t202" style="position:absolute;left:0pt;margin-left:225.65pt;margin-top:42.7pt;height:14.25pt;width:280.65pt;mso-position-horizontal-relative:page;mso-position-vertical-relative:page;z-index:-251654144;mso-width-relative:page;mso-height-relative:page;" filled="f" stroked="f" coordsize="21600,21600" o:gfxdata="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Ro9c+2gAAAAsBAAAPAAAAAAAAAAEAIAAAACIAAABkcnMvZG93bnJldi54bWxQ&#10;SwECFAAUAAAACACHTuJAchCcyLwBAAB1AwAADgAAAAAAAAABACAAAAApAQAAZHJzL2Uyb0RvYy54&#10;bWxQSwUGAAAAAAYABgBZAQAAVwUAAAAA&#10;">
              <v:fill on="f" focussize="0,0"/>
              <v:stroke on="f"/>
              <v:imagedata o:title=""/>
              <o:lock v:ext="edit" aspectratio="f"/>
              <v:textbox inset="0mm,0mm,0mm,0mm">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1143000</wp:posOffset>
              </wp:positionH>
              <wp:positionV relativeFrom="page">
                <wp:posOffset>736600</wp:posOffset>
              </wp:positionV>
              <wp:extent cx="5274310" cy="0"/>
              <wp:effectExtent l="0" t="0" r="0" b="0"/>
              <wp:wrapNone/>
              <wp:docPr id="104" name="直线 23"/>
              <wp:cNvGraphicFramePr/>
              <a:graphic xmlns:a="http://schemas.openxmlformats.org/drawingml/2006/main">
                <a:graphicData uri="http://schemas.microsoft.com/office/word/2010/wordprocessingShape">
                  <wps:wsp>
                    <wps:cNvSpPr/>
                    <wps:spPr>
                      <a:xfrm>
                        <a:off x="0" y="0"/>
                        <a:ext cx="5274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3" o:spid="_x0000_s1026" o:spt="20" style="position:absolute;left:0pt;margin-left:90pt;margin-top:58pt;height:0pt;width:415.3pt;mso-position-horizontal-relative:page;mso-position-vertical-relative:page;z-index:-251654144;mso-width-relative:page;mso-height-relative:page;" filled="f" stroked="t" coordsize="21600,21600" o:gfxdata="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Qwle+&#10;1gAAAAwBAAAPAAAAAAAAAAEAIAAAACIAAABkcnMvZG93bnJldi54bWxQSwECFAAUAAAACACHTuJA&#10;4ATjzeoBAADeAwAADgAAAAAAAAABACAAAAAlAQAAZHJzL2Uyb0RvYy54bWxQSwUGAAAAAAYABgBZ&#10;AQAAgQU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2865755</wp:posOffset>
              </wp:positionH>
              <wp:positionV relativeFrom="page">
                <wp:posOffset>542290</wp:posOffset>
              </wp:positionV>
              <wp:extent cx="3564255" cy="180975"/>
              <wp:effectExtent l="0" t="0" r="0" b="0"/>
              <wp:wrapNone/>
              <wp:docPr id="105" name="文本框 24"/>
              <wp:cNvGraphicFramePr/>
              <a:graphic xmlns:a="http://schemas.openxmlformats.org/drawingml/2006/main">
                <a:graphicData uri="http://schemas.microsoft.com/office/word/2010/wordprocessingShape">
                  <wps:wsp>
                    <wps:cNvSpPr txBox="1"/>
                    <wps:spPr>
                      <a:xfrm>
                        <a:off x="0" y="0"/>
                        <a:ext cx="3564255" cy="180975"/>
                      </a:xfrm>
                      <a:prstGeom prst="rect">
                        <a:avLst/>
                      </a:prstGeom>
                      <a:noFill/>
                      <a:ln>
                        <a:noFill/>
                      </a:ln>
                    </wps:spPr>
                    <wps:txbx>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wps:txbx>
                    <wps:bodyPr lIns="0" tIns="0" rIns="0" bIns="0" upright="1"/>
                  </wps:wsp>
                </a:graphicData>
              </a:graphic>
            </wp:anchor>
          </w:drawing>
        </mc:Choice>
        <mc:Fallback>
          <w:pict>
            <v:shape id="文本框 24" o:spid="_x0000_s1026" o:spt="202" type="#_x0000_t202" style="position:absolute;left:0pt;margin-left:225.65pt;margin-top:42.7pt;height:14.25pt;width:280.65pt;mso-position-horizontal-relative:page;mso-position-vertical-relative:page;z-index:-251654144;mso-width-relative:page;mso-height-relative:page;" filled="f" stroked="f" coordsize="21600,21600" o:gfxdata="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aPXPtoAAAALAQAADwAAAAAAAAABACAAAAAiAAAAZHJzL2Rvd25yZXYueG1s&#10;UEsBAhQAFAAAAAgAh07iQPw9JtG9AQAAdQMAAA4AAAAAAAAAAQAgAAAAKQEAAGRycy9lMm9Eb2Mu&#10;eG1sUEsFBgAAAAAGAAYAWQEAAFgFAAAAAA==&#10;">
              <v:fill on="f" focussize="0,0"/>
              <v:stroke on="f"/>
              <v:imagedata o:title=""/>
              <o:lock v:ext="edit" aspectratio="f"/>
              <v:textbox inset="0mm,0mm,0mm,0mm">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914400</wp:posOffset>
              </wp:positionH>
              <wp:positionV relativeFrom="page">
                <wp:posOffset>736600</wp:posOffset>
              </wp:positionV>
              <wp:extent cx="8863330" cy="0"/>
              <wp:effectExtent l="0" t="0" r="0" b="0"/>
              <wp:wrapNone/>
              <wp:docPr id="112" name="直线 31"/>
              <wp:cNvGraphicFramePr/>
              <a:graphic xmlns:a="http://schemas.openxmlformats.org/drawingml/2006/main">
                <a:graphicData uri="http://schemas.microsoft.com/office/word/2010/wordprocessingShape">
                  <wps:wsp>
                    <wps:cNvSpPr/>
                    <wps:spPr>
                      <a:xfrm>
                        <a:off x="0" y="0"/>
                        <a:ext cx="886333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1" o:spid="_x0000_s1026" o:spt="20" style="position:absolute;left:0pt;margin-left:72pt;margin-top:58pt;height:0pt;width:697.9pt;mso-position-horizontal-relative:page;mso-position-vertical-relative:page;z-index:-251654144;mso-width-relative:page;mso-height-relative:page;" filled="f" stroked="t" coordsize="21600,21600" o:gfxdata="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Td9THX&#10;AAAADAEAAA8AAAAAAAAAAQAgAAAAIgAAAGRycy9kb3ducmV2LnhtbFBLAQIUABQAAAAIAIdO4kBI&#10;2p/s6AEAAN4DAAAOAAAAAAAAAAEAIAAAACYBAABkcnMvZTJvRG9jLnhtbFBLBQYAAAAABgAGAFkB&#10;AACABQ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6226175</wp:posOffset>
              </wp:positionH>
              <wp:positionV relativeFrom="page">
                <wp:posOffset>542290</wp:posOffset>
              </wp:positionV>
              <wp:extent cx="3564255" cy="180975"/>
              <wp:effectExtent l="0" t="0" r="0" b="0"/>
              <wp:wrapNone/>
              <wp:docPr id="113" name="文本框 32"/>
              <wp:cNvGraphicFramePr/>
              <a:graphic xmlns:a="http://schemas.openxmlformats.org/drawingml/2006/main">
                <a:graphicData uri="http://schemas.microsoft.com/office/word/2010/wordprocessingShape">
                  <wps:wsp>
                    <wps:cNvSpPr txBox="1"/>
                    <wps:spPr>
                      <a:xfrm>
                        <a:off x="0" y="0"/>
                        <a:ext cx="3564255" cy="180975"/>
                      </a:xfrm>
                      <a:prstGeom prst="rect">
                        <a:avLst/>
                      </a:prstGeom>
                      <a:noFill/>
                      <a:ln>
                        <a:noFill/>
                      </a:ln>
                    </wps:spPr>
                    <wps:txbx>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wps:txbx>
                    <wps:bodyPr lIns="0" tIns="0" rIns="0" bIns="0" upright="1"/>
                  </wps:wsp>
                </a:graphicData>
              </a:graphic>
            </wp:anchor>
          </w:drawing>
        </mc:Choice>
        <mc:Fallback>
          <w:pict>
            <v:shape id="文本框 32" o:spid="_x0000_s1026" o:spt="202" type="#_x0000_t202" style="position:absolute;left:0pt;margin-left:490.25pt;margin-top:42.7pt;height:14.25pt;width:280.65pt;mso-position-horizontal-relative:page;mso-position-vertical-relative:page;z-index:-251654144;mso-width-relative:page;mso-height-relative:page;" filled="f" stroked="f" coordsize="21600,21600" o:gfxdata="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eVLlraAAAACwEAAA8AAAAAAAAAAQAgAAAAIgAAAGRycy9kb3ducmV2Lnht&#10;bFBLAQIUABQAAAAIAIdO4kCXwH8rvgEAAHUDAAAOAAAAAAAAAAEAIAAAACkBAABkcnMvZTJvRG9j&#10;LnhtbFBLBQYAAAAABgAGAFkBAABZBQAAAAA=&#10;">
              <v:fill on="f" focussize="0,0"/>
              <v:stroke on="f"/>
              <v:imagedata o:title=""/>
              <o:lock v:ext="edit" aspectratio="f"/>
              <v:textbox inset="0mm,0mm,0mm,0mm">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1143000</wp:posOffset>
              </wp:positionH>
              <wp:positionV relativeFrom="page">
                <wp:posOffset>736600</wp:posOffset>
              </wp:positionV>
              <wp:extent cx="5274310" cy="0"/>
              <wp:effectExtent l="0" t="0" r="0" b="0"/>
              <wp:wrapNone/>
              <wp:docPr id="116" name="直线 35"/>
              <wp:cNvGraphicFramePr/>
              <a:graphic xmlns:a="http://schemas.openxmlformats.org/drawingml/2006/main">
                <a:graphicData uri="http://schemas.microsoft.com/office/word/2010/wordprocessingShape">
                  <wps:wsp>
                    <wps:cNvSpPr/>
                    <wps:spPr>
                      <a:xfrm>
                        <a:off x="0" y="0"/>
                        <a:ext cx="5274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5" o:spid="_x0000_s1026" o:spt="20" style="position:absolute;left:0pt;margin-left:90pt;margin-top:58pt;height:0pt;width:415.3pt;mso-position-horizontal-relative:page;mso-position-vertical-relative:page;z-index:-251654144;mso-width-relative:page;mso-height-relative:page;" filled="f" stroked="t" coordsize="21600,21600" o:gfxdata="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Qwle+&#10;1gAAAAwBAAAPAAAAAAAAAAEAIAAAACIAAABkcnMvZG93bnJldi54bWxQSwECFAAUAAAACACHTuJA&#10;2Tg47eoBAADeAwAADgAAAAAAAAABACAAAAAlAQAAZHJzL2Uyb0RvYy54bWxQSwUGAAAAAAYABgBZ&#10;AQAAgQU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2865755</wp:posOffset>
              </wp:positionH>
              <wp:positionV relativeFrom="page">
                <wp:posOffset>542290</wp:posOffset>
              </wp:positionV>
              <wp:extent cx="3564255" cy="180975"/>
              <wp:effectExtent l="0" t="0" r="0" b="0"/>
              <wp:wrapNone/>
              <wp:docPr id="117" name="文本框 36"/>
              <wp:cNvGraphicFramePr/>
              <a:graphic xmlns:a="http://schemas.openxmlformats.org/drawingml/2006/main">
                <a:graphicData uri="http://schemas.microsoft.com/office/word/2010/wordprocessingShape">
                  <wps:wsp>
                    <wps:cNvSpPr txBox="1"/>
                    <wps:spPr>
                      <a:xfrm>
                        <a:off x="0" y="0"/>
                        <a:ext cx="3564255" cy="180975"/>
                      </a:xfrm>
                      <a:prstGeom prst="rect">
                        <a:avLst/>
                      </a:prstGeom>
                      <a:noFill/>
                      <a:ln>
                        <a:noFill/>
                      </a:ln>
                    </wps:spPr>
                    <wps:txbx>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wps:txbx>
                    <wps:bodyPr lIns="0" tIns="0" rIns="0" bIns="0" upright="1"/>
                  </wps:wsp>
                </a:graphicData>
              </a:graphic>
            </wp:anchor>
          </w:drawing>
        </mc:Choice>
        <mc:Fallback>
          <w:pict>
            <v:shape id="文本框 36" o:spid="_x0000_s1026" o:spt="202" type="#_x0000_t202" style="position:absolute;left:0pt;margin-left:225.65pt;margin-top:42.7pt;height:14.25pt;width:280.65pt;mso-position-horizontal-relative:page;mso-position-vertical-relative:page;z-index:-251653120;mso-width-relative:page;mso-height-relative:page;" filled="f" stroked="f" coordsize="21600,21600" o:gfxdata="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Gj1z7aAAAACwEAAA8AAAAAAAAAAQAgAAAAIgAAAGRycy9kb3ducmV2Lnht&#10;bFBLAQIUABQAAAAIAIdO4kAZ7cUyvgEAAHUDAAAOAAAAAAAAAAEAIAAAACkBAABkcnMvZTJvRG9j&#10;LnhtbFBLBQYAAAAABgAGAFkBAABZBQAAAAA=&#10;">
              <v:fill on="f" focussize="0,0"/>
              <v:stroke on="f"/>
              <v:imagedata o:title=""/>
              <o:lock v:ext="edit" aspectratio="f"/>
              <v:textbox inset="0mm,0mm,0mm,0mm">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3551555</wp:posOffset>
              </wp:positionH>
              <wp:positionV relativeFrom="page">
                <wp:posOffset>542290</wp:posOffset>
              </wp:positionV>
              <wp:extent cx="3564255" cy="180975"/>
              <wp:effectExtent l="0" t="0" r="0" b="0"/>
              <wp:wrapNone/>
              <wp:docPr id="122" name="文本框 41"/>
              <wp:cNvGraphicFramePr/>
              <a:graphic xmlns:a="http://schemas.openxmlformats.org/drawingml/2006/main">
                <a:graphicData uri="http://schemas.microsoft.com/office/word/2010/wordprocessingShape">
                  <wps:wsp>
                    <wps:cNvSpPr txBox="1"/>
                    <wps:spPr>
                      <a:xfrm>
                        <a:off x="0" y="0"/>
                        <a:ext cx="3564255" cy="180975"/>
                      </a:xfrm>
                      <a:prstGeom prst="rect">
                        <a:avLst/>
                      </a:prstGeom>
                      <a:noFill/>
                      <a:ln>
                        <a:noFill/>
                      </a:ln>
                    </wps:spPr>
                    <wps:txbx>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wps:txbx>
                    <wps:bodyPr lIns="0" tIns="0" rIns="0" bIns="0" upright="1"/>
                  </wps:wsp>
                </a:graphicData>
              </a:graphic>
            </wp:anchor>
          </w:drawing>
        </mc:Choice>
        <mc:Fallback>
          <w:pict>
            <v:shape id="文本框 41" o:spid="_x0000_s1026" o:spt="202" type="#_x0000_t202" style="position:absolute;left:0pt;margin-left:279.65pt;margin-top:42.7pt;height:14.25pt;width:280.65pt;mso-position-horizontal-relative:page;mso-position-vertical-relative:page;z-index:-251653120;mso-width-relative:page;mso-height-relative:page;" filled="f" stroked="f" coordsize="21600,21600" o:gfxdata="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mk7MDaAAAACwEAAA8AAAAAAAAAAQAgAAAAIgAAAGRycy9kb3ducmV2Lnht&#10;bFBLAQIUABQAAAAIAIdO4kAlK0eYvgEAAHUDAAAOAAAAAAAAAAEAIAAAACkBAABkcnMvZTJvRG9j&#10;LnhtbFBLBQYAAAAABgAGAFkBAABZBQAAAAA=&#10;">
              <v:fill on="f" focussize="0,0"/>
              <v:stroke on="f"/>
              <v:imagedata o:title=""/>
              <o:lock v:ext="edit" aspectratio="f"/>
              <v:textbox inset="0mm,0mm,0mm,0mm">
                <w:txbxContent>
                  <w:p>
                    <w:pPr>
                      <w:spacing w:before="0" w:line="281" w:lineRule="exact"/>
                      <w:ind w:left="20" w:right="0" w:firstLine="0"/>
                      <w:jc w:val="left"/>
                      <w:rPr>
                        <w:sz w:val="22"/>
                      </w:rPr>
                    </w:pPr>
                    <w:r>
                      <w:rPr>
                        <w:sz w:val="22"/>
                      </w:rPr>
                      <w:t>景德镇市昌江区农村生活污水治理专项规划（</w:t>
                    </w:r>
                    <w:r>
                      <w:rPr>
                        <w:rFonts w:ascii="Times New Roman" w:eastAsia="Times New Roman"/>
                        <w:sz w:val="22"/>
                      </w:rPr>
                      <w:t>2020-2030</w:t>
                    </w:r>
                    <w:r>
                      <w:rPr>
                        <w:sz w:val="22"/>
                      </w:rPr>
                      <w: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3"/>
      <w:numFmt w:val="decimal"/>
      <w:lvlText w:val="%1"/>
      <w:lvlJc w:val="left"/>
      <w:pPr>
        <w:ind w:left="883" w:hanging="644"/>
        <w:jc w:val="left"/>
      </w:pPr>
      <w:rPr>
        <w:rFonts w:hint="default"/>
        <w:lang w:val="zh-CN" w:eastAsia="zh-CN" w:bidi="zh-CN"/>
      </w:rPr>
    </w:lvl>
    <w:lvl w:ilvl="1" w:tentative="0">
      <w:start w:val="2"/>
      <w:numFmt w:val="decimal"/>
      <w:lvlText w:val="%1.%2"/>
      <w:lvlJc w:val="left"/>
      <w:pPr>
        <w:ind w:left="883" w:hanging="644"/>
        <w:jc w:val="left"/>
      </w:pPr>
      <w:rPr>
        <w:rFonts w:hint="default" w:ascii="宋体" w:hAnsi="宋体" w:eastAsia="宋体" w:cs="宋体"/>
        <w:b/>
        <w:bCs/>
        <w:spacing w:val="0"/>
        <w:w w:val="98"/>
        <w:sz w:val="32"/>
        <w:szCs w:val="32"/>
        <w:lang w:val="zh-CN" w:eastAsia="zh-CN" w:bidi="zh-CN"/>
      </w:rPr>
    </w:lvl>
    <w:lvl w:ilvl="2" w:tentative="0">
      <w:start w:val="1"/>
      <w:numFmt w:val="decimal"/>
      <w:lvlText w:val="%1.%2.%3"/>
      <w:lvlJc w:val="left"/>
      <w:pPr>
        <w:ind w:left="1084" w:hanging="845"/>
        <w:jc w:val="left"/>
      </w:pPr>
      <w:rPr>
        <w:rFonts w:hint="default" w:ascii="宋体" w:hAnsi="宋体" w:eastAsia="宋体" w:cs="宋体"/>
        <w:b/>
        <w:bCs/>
        <w:spacing w:val="0"/>
        <w:w w:val="99"/>
        <w:sz w:val="28"/>
        <w:szCs w:val="28"/>
        <w:lang w:val="zh-CN" w:eastAsia="zh-CN" w:bidi="zh-CN"/>
      </w:rPr>
    </w:lvl>
    <w:lvl w:ilvl="3" w:tentative="0">
      <w:start w:val="1"/>
      <w:numFmt w:val="decimal"/>
      <w:lvlText w:val="（%4）"/>
      <w:lvlJc w:val="left"/>
      <w:pPr>
        <w:ind w:left="240" w:hanging="705"/>
        <w:jc w:val="left"/>
      </w:pPr>
      <w:rPr>
        <w:rFonts w:hint="default" w:ascii="宋体" w:hAnsi="宋体" w:eastAsia="宋体" w:cs="宋体"/>
        <w:b/>
        <w:bCs/>
        <w:spacing w:val="-34"/>
        <w:w w:val="99"/>
        <w:sz w:val="26"/>
        <w:szCs w:val="26"/>
        <w:lang w:val="zh-CN" w:eastAsia="zh-CN" w:bidi="zh-CN"/>
      </w:rPr>
    </w:lvl>
    <w:lvl w:ilvl="4" w:tentative="0">
      <w:start w:val="0"/>
      <w:numFmt w:val="bullet"/>
      <w:lvlText w:val="•"/>
      <w:lvlJc w:val="left"/>
      <w:pPr>
        <w:ind w:left="3021" w:hanging="705"/>
      </w:pPr>
      <w:rPr>
        <w:rFonts w:hint="default"/>
        <w:lang w:val="zh-CN" w:eastAsia="zh-CN" w:bidi="zh-CN"/>
      </w:rPr>
    </w:lvl>
    <w:lvl w:ilvl="5" w:tentative="0">
      <w:start w:val="0"/>
      <w:numFmt w:val="bullet"/>
      <w:lvlText w:val="•"/>
      <w:lvlJc w:val="left"/>
      <w:pPr>
        <w:ind w:left="3992" w:hanging="705"/>
      </w:pPr>
      <w:rPr>
        <w:rFonts w:hint="default"/>
        <w:lang w:val="zh-CN" w:eastAsia="zh-CN" w:bidi="zh-CN"/>
      </w:rPr>
    </w:lvl>
    <w:lvl w:ilvl="6" w:tentative="0">
      <w:start w:val="0"/>
      <w:numFmt w:val="bullet"/>
      <w:lvlText w:val="•"/>
      <w:lvlJc w:val="left"/>
      <w:pPr>
        <w:ind w:left="4963" w:hanging="705"/>
      </w:pPr>
      <w:rPr>
        <w:rFonts w:hint="default"/>
        <w:lang w:val="zh-CN" w:eastAsia="zh-CN" w:bidi="zh-CN"/>
      </w:rPr>
    </w:lvl>
    <w:lvl w:ilvl="7" w:tentative="0">
      <w:start w:val="0"/>
      <w:numFmt w:val="bullet"/>
      <w:lvlText w:val="•"/>
      <w:lvlJc w:val="left"/>
      <w:pPr>
        <w:ind w:left="5933" w:hanging="705"/>
      </w:pPr>
      <w:rPr>
        <w:rFonts w:hint="default"/>
        <w:lang w:val="zh-CN" w:eastAsia="zh-CN" w:bidi="zh-CN"/>
      </w:rPr>
    </w:lvl>
    <w:lvl w:ilvl="8" w:tentative="0">
      <w:start w:val="0"/>
      <w:numFmt w:val="bullet"/>
      <w:lvlText w:val="•"/>
      <w:lvlJc w:val="left"/>
      <w:pPr>
        <w:ind w:left="6904" w:hanging="705"/>
      </w:pPr>
      <w:rPr>
        <w:rFonts w:hint="default"/>
        <w:lang w:val="zh-CN" w:eastAsia="zh-CN" w:bidi="zh-CN"/>
      </w:rPr>
    </w:lvl>
  </w:abstractNum>
  <w:abstractNum w:abstractNumId="1">
    <w:nsid w:val="9288B902"/>
    <w:multiLevelType w:val="multilevel"/>
    <w:tmpl w:val="9288B902"/>
    <w:lvl w:ilvl="0" w:tentative="0">
      <w:start w:val="7"/>
      <w:numFmt w:val="decimal"/>
      <w:lvlText w:val="%1"/>
      <w:lvlJc w:val="left"/>
      <w:pPr>
        <w:ind w:left="1764" w:hanging="564"/>
        <w:jc w:val="left"/>
      </w:pPr>
      <w:rPr>
        <w:rFonts w:hint="default"/>
        <w:lang w:val="zh-CN" w:eastAsia="zh-CN" w:bidi="zh-CN"/>
      </w:rPr>
    </w:lvl>
    <w:lvl w:ilvl="1" w:tentative="0">
      <w:start w:val="1"/>
      <w:numFmt w:val="decimal"/>
      <w:lvlText w:val="%1.%2"/>
      <w:lvlJc w:val="left"/>
      <w:pPr>
        <w:ind w:left="1764" w:hanging="564"/>
        <w:jc w:val="left"/>
      </w:pPr>
      <w:rPr>
        <w:rFonts w:hint="default" w:ascii="宋体" w:hAnsi="宋体" w:eastAsia="宋体" w:cs="宋体"/>
        <w:b/>
        <w:bCs/>
        <w:spacing w:val="0"/>
        <w:w w:val="98"/>
        <w:sz w:val="32"/>
        <w:szCs w:val="32"/>
        <w:lang w:val="zh-CN" w:eastAsia="zh-CN" w:bidi="zh-CN"/>
      </w:rPr>
    </w:lvl>
    <w:lvl w:ilvl="2" w:tentative="0">
      <w:start w:val="0"/>
      <w:numFmt w:val="bullet"/>
      <w:lvlText w:val="•"/>
      <w:lvlJc w:val="left"/>
      <w:pPr>
        <w:ind w:left="2827" w:hanging="564"/>
      </w:pPr>
      <w:rPr>
        <w:rFonts w:hint="default"/>
        <w:lang w:val="zh-CN" w:eastAsia="zh-CN" w:bidi="zh-CN"/>
      </w:rPr>
    </w:lvl>
    <w:lvl w:ilvl="3" w:tentative="0">
      <w:start w:val="0"/>
      <w:numFmt w:val="bullet"/>
      <w:lvlText w:val="•"/>
      <w:lvlJc w:val="left"/>
      <w:pPr>
        <w:ind w:left="3814" w:hanging="564"/>
      </w:pPr>
      <w:rPr>
        <w:rFonts w:hint="default"/>
        <w:lang w:val="zh-CN" w:eastAsia="zh-CN" w:bidi="zh-CN"/>
      </w:rPr>
    </w:lvl>
    <w:lvl w:ilvl="4" w:tentative="0">
      <w:start w:val="0"/>
      <w:numFmt w:val="bullet"/>
      <w:lvlText w:val="•"/>
      <w:lvlJc w:val="left"/>
      <w:pPr>
        <w:ind w:left="4802" w:hanging="564"/>
      </w:pPr>
      <w:rPr>
        <w:rFonts w:hint="default"/>
        <w:lang w:val="zh-CN" w:eastAsia="zh-CN" w:bidi="zh-CN"/>
      </w:rPr>
    </w:lvl>
    <w:lvl w:ilvl="5" w:tentative="0">
      <w:start w:val="0"/>
      <w:numFmt w:val="bullet"/>
      <w:lvlText w:val="•"/>
      <w:lvlJc w:val="left"/>
      <w:pPr>
        <w:ind w:left="5789" w:hanging="564"/>
      </w:pPr>
      <w:rPr>
        <w:rFonts w:hint="default"/>
        <w:lang w:val="zh-CN" w:eastAsia="zh-CN" w:bidi="zh-CN"/>
      </w:rPr>
    </w:lvl>
    <w:lvl w:ilvl="6" w:tentative="0">
      <w:start w:val="0"/>
      <w:numFmt w:val="bullet"/>
      <w:lvlText w:val="•"/>
      <w:lvlJc w:val="left"/>
      <w:pPr>
        <w:ind w:left="6776" w:hanging="564"/>
      </w:pPr>
      <w:rPr>
        <w:rFonts w:hint="default"/>
        <w:lang w:val="zh-CN" w:eastAsia="zh-CN" w:bidi="zh-CN"/>
      </w:rPr>
    </w:lvl>
    <w:lvl w:ilvl="7" w:tentative="0">
      <w:start w:val="0"/>
      <w:numFmt w:val="bullet"/>
      <w:lvlText w:val="•"/>
      <w:lvlJc w:val="left"/>
      <w:pPr>
        <w:ind w:left="7764" w:hanging="564"/>
      </w:pPr>
      <w:rPr>
        <w:rFonts w:hint="default"/>
        <w:lang w:val="zh-CN" w:eastAsia="zh-CN" w:bidi="zh-CN"/>
      </w:rPr>
    </w:lvl>
    <w:lvl w:ilvl="8" w:tentative="0">
      <w:start w:val="0"/>
      <w:numFmt w:val="bullet"/>
      <w:lvlText w:val="•"/>
      <w:lvlJc w:val="left"/>
      <w:pPr>
        <w:ind w:left="8751" w:hanging="564"/>
      </w:pPr>
      <w:rPr>
        <w:rFonts w:hint="default"/>
        <w:lang w:val="zh-CN" w:eastAsia="zh-CN" w:bidi="zh-CN"/>
      </w:rPr>
    </w:lvl>
  </w:abstractNum>
  <w:abstractNum w:abstractNumId="2">
    <w:nsid w:val="9C8AC8EF"/>
    <w:multiLevelType w:val="multilevel"/>
    <w:tmpl w:val="9C8AC8EF"/>
    <w:lvl w:ilvl="0" w:tentative="0">
      <w:start w:val="1"/>
      <w:numFmt w:val="decimal"/>
      <w:lvlText w:val="（%1）"/>
      <w:lvlJc w:val="left"/>
      <w:pPr>
        <w:ind w:left="799" w:hanging="702"/>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1600" w:hanging="702"/>
      </w:pPr>
      <w:rPr>
        <w:rFonts w:hint="default"/>
        <w:lang w:val="zh-CN" w:eastAsia="zh-CN" w:bidi="zh-CN"/>
      </w:rPr>
    </w:lvl>
    <w:lvl w:ilvl="2" w:tentative="0">
      <w:start w:val="0"/>
      <w:numFmt w:val="bullet"/>
      <w:lvlText w:val="•"/>
      <w:lvlJc w:val="left"/>
      <w:pPr>
        <w:ind w:left="2401" w:hanging="702"/>
      </w:pPr>
      <w:rPr>
        <w:rFonts w:hint="default"/>
        <w:lang w:val="zh-CN" w:eastAsia="zh-CN" w:bidi="zh-CN"/>
      </w:rPr>
    </w:lvl>
    <w:lvl w:ilvl="3" w:tentative="0">
      <w:start w:val="0"/>
      <w:numFmt w:val="bullet"/>
      <w:lvlText w:val="•"/>
      <w:lvlJc w:val="left"/>
      <w:pPr>
        <w:ind w:left="3201" w:hanging="702"/>
      </w:pPr>
      <w:rPr>
        <w:rFonts w:hint="default"/>
        <w:lang w:val="zh-CN" w:eastAsia="zh-CN" w:bidi="zh-CN"/>
      </w:rPr>
    </w:lvl>
    <w:lvl w:ilvl="4" w:tentative="0">
      <w:start w:val="0"/>
      <w:numFmt w:val="bullet"/>
      <w:lvlText w:val="•"/>
      <w:lvlJc w:val="left"/>
      <w:pPr>
        <w:ind w:left="4002" w:hanging="702"/>
      </w:pPr>
      <w:rPr>
        <w:rFonts w:hint="default"/>
        <w:lang w:val="zh-CN" w:eastAsia="zh-CN" w:bidi="zh-CN"/>
      </w:rPr>
    </w:lvl>
    <w:lvl w:ilvl="5" w:tentative="0">
      <w:start w:val="0"/>
      <w:numFmt w:val="bullet"/>
      <w:lvlText w:val="•"/>
      <w:lvlJc w:val="left"/>
      <w:pPr>
        <w:ind w:left="4803" w:hanging="702"/>
      </w:pPr>
      <w:rPr>
        <w:rFonts w:hint="default"/>
        <w:lang w:val="zh-CN" w:eastAsia="zh-CN" w:bidi="zh-CN"/>
      </w:rPr>
    </w:lvl>
    <w:lvl w:ilvl="6" w:tentative="0">
      <w:start w:val="0"/>
      <w:numFmt w:val="bullet"/>
      <w:lvlText w:val="•"/>
      <w:lvlJc w:val="left"/>
      <w:pPr>
        <w:ind w:left="5603" w:hanging="702"/>
      </w:pPr>
      <w:rPr>
        <w:rFonts w:hint="default"/>
        <w:lang w:val="zh-CN" w:eastAsia="zh-CN" w:bidi="zh-CN"/>
      </w:rPr>
    </w:lvl>
    <w:lvl w:ilvl="7" w:tentative="0">
      <w:start w:val="0"/>
      <w:numFmt w:val="bullet"/>
      <w:lvlText w:val="•"/>
      <w:lvlJc w:val="left"/>
      <w:pPr>
        <w:ind w:left="6404" w:hanging="702"/>
      </w:pPr>
      <w:rPr>
        <w:rFonts w:hint="default"/>
        <w:lang w:val="zh-CN" w:eastAsia="zh-CN" w:bidi="zh-CN"/>
      </w:rPr>
    </w:lvl>
    <w:lvl w:ilvl="8" w:tentative="0">
      <w:start w:val="0"/>
      <w:numFmt w:val="bullet"/>
      <w:lvlText w:val="•"/>
      <w:lvlJc w:val="left"/>
      <w:pPr>
        <w:ind w:left="7204" w:hanging="702"/>
      </w:pPr>
      <w:rPr>
        <w:rFonts w:hint="default"/>
        <w:lang w:val="zh-CN" w:eastAsia="zh-CN" w:bidi="zh-CN"/>
      </w:rPr>
    </w:lvl>
  </w:abstractNum>
  <w:abstractNum w:abstractNumId="3">
    <w:nsid w:val="B0F1ACD9"/>
    <w:multiLevelType w:val="multilevel"/>
    <w:tmpl w:val="B0F1ACD9"/>
    <w:lvl w:ilvl="0" w:tentative="0">
      <w:start w:val="5"/>
      <w:numFmt w:val="decimal"/>
      <w:lvlText w:val="%1"/>
      <w:lvlJc w:val="left"/>
      <w:pPr>
        <w:ind w:left="883" w:hanging="644"/>
        <w:jc w:val="left"/>
      </w:pPr>
      <w:rPr>
        <w:rFonts w:hint="default"/>
        <w:lang w:val="zh-CN" w:eastAsia="zh-CN" w:bidi="zh-CN"/>
      </w:rPr>
    </w:lvl>
    <w:lvl w:ilvl="1" w:tentative="0">
      <w:start w:val="2"/>
      <w:numFmt w:val="decimal"/>
      <w:lvlText w:val="%1.%2"/>
      <w:lvlJc w:val="left"/>
      <w:pPr>
        <w:ind w:left="883" w:hanging="644"/>
        <w:jc w:val="left"/>
      </w:pPr>
      <w:rPr>
        <w:rFonts w:hint="default" w:ascii="宋体" w:hAnsi="宋体" w:eastAsia="宋体" w:cs="宋体"/>
        <w:b/>
        <w:bCs/>
        <w:spacing w:val="0"/>
        <w:w w:val="98"/>
        <w:sz w:val="32"/>
        <w:szCs w:val="32"/>
        <w:lang w:val="zh-CN" w:eastAsia="zh-CN" w:bidi="zh-CN"/>
      </w:rPr>
    </w:lvl>
    <w:lvl w:ilvl="2" w:tentative="0">
      <w:start w:val="1"/>
      <w:numFmt w:val="decimal"/>
      <w:lvlText w:val="（%3）"/>
      <w:lvlJc w:val="left"/>
      <w:pPr>
        <w:ind w:left="1503" w:hanging="702"/>
        <w:jc w:val="left"/>
      </w:pPr>
      <w:rPr>
        <w:rFonts w:hint="default" w:ascii="宋体" w:hAnsi="宋体" w:eastAsia="宋体" w:cs="宋体"/>
        <w:spacing w:val="-3"/>
        <w:w w:val="100"/>
        <w:sz w:val="26"/>
        <w:szCs w:val="26"/>
        <w:lang w:val="zh-CN" w:eastAsia="zh-CN" w:bidi="zh-CN"/>
      </w:rPr>
    </w:lvl>
    <w:lvl w:ilvl="3" w:tentative="0">
      <w:start w:val="0"/>
      <w:numFmt w:val="bullet"/>
      <w:lvlText w:val="•"/>
      <w:lvlJc w:val="left"/>
      <w:pPr>
        <w:ind w:left="3123" w:hanging="702"/>
      </w:pPr>
      <w:rPr>
        <w:rFonts w:hint="default"/>
        <w:lang w:val="zh-CN" w:eastAsia="zh-CN" w:bidi="zh-CN"/>
      </w:rPr>
    </w:lvl>
    <w:lvl w:ilvl="4" w:tentative="0">
      <w:start w:val="0"/>
      <w:numFmt w:val="bullet"/>
      <w:lvlText w:val="•"/>
      <w:lvlJc w:val="left"/>
      <w:pPr>
        <w:ind w:left="3935" w:hanging="702"/>
      </w:pPr>
      <w:rPr>
        <w:rFonts w:hint="default"/>
        <w:lang w:val="zh-CN" w:eastAsia="zh-CN" w:bidi="zh-CN"/>
      </w:rPr>
    </w:lvl>
    <w:lvl w:ilvl="5" w:tentative="0">
      <w:start w:val="0"/>
      <w:numFmt w:val="bullet"/>
      <w:lvlText w:val="•"/>
      <w:lvlJc w:val="left"/>
      <w:pPr>
        <w:ind w:left="4747" w:hanging="702"/>
      </w:pPr>
      <w:rPr>
        <w:rFonts w:hint="default"/>
        <w:lang w:val="zh-CN" w:eastAsia="zh-CN" w:bidi="zh-CN"/>
      </w:rPr>
    </w:lvl>
    <w:lvl w:ilvl="6" w:tentative="0">
      <w:start w:val="0"/>
      <w:numFmt w:val="bullet"/>
      <w:lvlText w:val="•"/>
      <w:lvlJc w:val="left"/>
      <w:pPr>
        <w:ind w:left="5558" w:hanging="702"/>
      </w:pPr>
      <w:rPr>
        <w:rFonts w:hint="default"/>
        <w:lang w:val="zh-CN" w:eastAsia="zh-CN" w:bidi="zh-CN"/>
      </w:rPr>
    </w:lvl>
    <w:lvl w:ilvl="7" w:tentative="0">
      <w:start w:val="0"/>
      <w:numFmt w:val="bullet"/>
      <w:lvlText w:val="•"/>
      <w:lvlJc w:val="left"/>
      <w:pPr>
        <w:ind w:left="6370" w:hanging="702"/>
      </w:pPr>
      <w:rPr>
        <w:rFonts w:hint="default"/>
        <w:lang w:val="zh-CN" w:eastAsia="zh-CN" w:bidi="zh-CN"/>
      </w:rPr>
    </w:lvl>
    <w:lvl w:ilvl="8" w:tentative="0">
      <w:start w:val="0"/>
      <w:numFmt w:val="bullet"/>
      <w:lvlText w:val="•"/>
      <w:lvlJc w:val="left"/>
      <w:pPr>
        <w:ind w:left="7182" w:hanging="702"/>
      </w:pPr>
      <w:rPr>
        <w:rFonts w:hint="default"/>
        <w:lang w:val="zh-CN" w:eastAsia="zh-CN" w:bidi="zh-CN"/>
      </w:rPr>
    </w:lvl>
  </w:abstractNum>
  <w:abstractNum w:abstractNumId="4">
    <w:nsid w:val="B5E306ED"/>
    <w:multiLevelType w:val="multilevel"/>
    <w:tmpl w:val="B5E306ED"/>
    <w:lvl w:ilvl="0" w:tentative="0">
      <w:start w:val="21"/>
      <w:numFmt w:val="decimal"/>
      <w:lvlText w:val="（%1）"/>
      <w:lvlJc w:val="left"/>
      <w:pPr>
        <w:ind w:left="1622" w:hanging="844"/>
        <w:jc w:val="left"/>
      </w:pPr>
      <w:rPr>
        <w:rFonts w:hint="default" w:ascii="宋体" w:hAnsi="宋体" w:eastAsia="宋体" w:cs="宋体"/>
        <w:spacing w:val="-58"/>
        <w:w w:val="100"/>
        <w:sz w:val="26"/>
        <w:szCs w:val="26"/>
        <w:lang w:val="zh-CN" w:eastAsia="zh-CN" w:bidi="zh-CN"/>
      </w:rPr>
    </w:lvl>
    <w:lvl w:ilvl="1" w:tentative="0">
      <w:start w:val="0"/>
      <w:numFmt w:val="bullet"/>
      <w:lvlText w:val="•"/>
      <w:lvlJc w:val="left"/>
      <w:pPr>
        <w:ind w:left="2344" w:hanging="844"/>
      </w:pPr>
      <w:rPr>
        <w:rFonts w:hint="default"/>
        <w:lang w:val="zh-CN" w:eastAsia="zh-CN" w:bidi="zh-CN"/>
      </w:rPr>
    </w:lvl>
    <w:lvl w:ilvl="2" w:tentative="0">
      <w:start w:val="0"/>
      <w:numFmt w:val="bullet"/>
      <w:lvlText w:val="•"/>
      <w:lvlJc w:val="left"/>
      <w:pPr>
        <w:ind w:left="3069" w:hanging="844"/>
      </w:pPr>
      <w:rPr>
        <w:rFonts w:hint="default"/>
        <w:lang w:val="zh-CN" w:eastAsia="zh-CN" w:bidi="zh-CN"/>
      </w:rPr>
    </w:lvl>
    <w:lvl w:ilvl="3" w:tentative="0">
      <w:start w:val="0"/>
      <w:numFmt w:val="bullet"/>
      <w:lvlText w:val="•"/>
      <w:lvlJc w:val="left"/>
      <w:pPr>
        <w:ind w:left="3793" w:hanging="844"/>
      </w:pPr>
      <w:rPr>
        <w:rFonts w:hint="default"/>
        <w:lang w:val="zh-CN" w:eastAsia="zh-CN" w:bidi="zh-CN"/>
      </w:rPr>
    </w:lvl>
    <w:lvl w:ilvl="4" w:tentative="0">
      <w:start w:val="0"/>
      <w:numFmt w:val="bullet"/>
      <w:lvlText w:val="•"/>
      <w:lvlJc w:val="left"/>
      <w:pPr>
        <w:ind w:left="4518" w:hanging="844"/>
      </w:pPr>
      <w:rPr>
        <w:rFonts w:hint="default"/>
        <w:lang w:val="zh-CN" w:eastAsia="zh-CN" w:bidi="zh-CN"/>
      </w:rPr>
    </w:lvl>
    <w:lvl w:ilvl="5" w:tentative="0">
      <w:start w:val="0"/>
      <w:numFmt w:val="bullet"/>
      <w:lvlText w:val="•"/>
      <w:lvlJc w:val="left"/>
      <w:pPr>
        <w:ind w:left="5243" w:hanging="844"/>
      </w:pPr>
      <w:rPr>
        <w:rFonts w:hint="default"/>
        <w:lang w:val="zh-CN" w:eastAsia="zh-CN" w:bidi="zh-CN"/>
      </w:rPr>
    </w:lvl>
    <w:lvl w:ilvl="6" w:tentative="0">
      <w:start w:val="0"/>
      <w:numFmt w:val="bullet"/>
      <w:lvlText w:val="•"/>
      <w:lvlJc w:val="left"/>
      <w:pPr>
        <w:ind w:left="5967" w:hanging="844"/>
      </w:pPr>
      <w:rPr>
        <w:rFonts w:hint="default"/>
        <w:lang w:val="zh-CN" w:eastAsia="zh-CN" w:bidi="zh-CN"/>
      </w:rPr>
    </w:lvl>
    <w:lvl w:ilvl="7" w:tentative="0">
      <w:start w:val="0"/>
      <w:numFmt w:val="bullet"/>
      <w:lvlText w:val="•"/>
      <w:lvlJc w:val="left"/>
      <w:pPr>
        <w:ind w:left="6692" w:hanging="844"/>
      </w:pPr>
      <w:rPr>
        <w:rFonts w:hint="default"/>
        <w:lang w:val="zh-CN" w:eastAsia="zh-CN" w:bidi="zh-CN"/>
      </w:rPr>
    </w:lvl>
    <w:lvl w:ilvl="8" w:tentative="0">
      <w:start w:val="0"/>
      <w:numFmt w:val="bullet"/>
      <w:lvlText w:val="•"/>
      <w:lvlJc w:val="left"/>
      <w:pPr>
        <w:ind w:left="7416" w:hanging="844"/>
      </w:pPr>
      <w:rPr>
        <w:rFonts w:hint="default"/>
        <w:lang w:val="zh-CN" w:eastAsia="zh-CN" w:bidi="zh-CN"/>
      </w:rPr>
    </w:lvl>
  </w:abstractNum>
  <w:abstractNum w:abstractNumId="5">
    <w:nsid w:val="BE923771"/>
    <w:multiLevelType w:val="multilevel"/>
    <w:tmpl w:val="BE923771"/>
    <w:lvl w:ilvl="0" w:tentative="0">
      <w:start w:val="1"/>
      <w:numFmt w:val="decimal"/>
      <w:lvlText w:val="（%1）"/>
      <w:lvlJc w:val="left"/>
      <w:pPr>
        <w:ind w:left="1503" w:hanging="702"/>
        <w:jc w:val="righ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230" w:hanging="702"/>
      </w:pPr>
      <w:rPr>
        <w:rFonts w:hint="default"/>
        <w:lang w:val="zh-CN" w:eastAsia="zh-CN" w:bidi="zh-CN"/>
      </w:rPr>
    </w:lvl>
    <w:lvl w:ilvl="2" w:tentative="0">
      <w:start w:val="0"/>
      <w:numFmt w:val="bullet"/>
      <w:lvlText w:val="•"/>
      <w:lvlJc w:val="left"/>
      <w:pPr>
        <w:ind w:left="2961" w:hanging="702"/>
      </w:pPr>
      <w:rPr>
        <w:rFonts w:hint="default"/>
        <w:lang w:val="zh-CN" w:eastAsia="zh-CN" w:bidi="zh-CN"/>
      </w:rPr>
    </w:lvl>
    <w:lvl w:ilvl="3" w:tentative="0">
      <w:start w:val="0"/>
      <w:numFmt w:val="bullet"/>
      <w:lvlText w:val="•"/>
      <w:lvlJc w:val="left"/>
      <w:pPr>
        <w:ind w:left="3691" w:hanging="702"/>
      </w:pPr>
      <w:rPr>
        <w:rFonts w:hint="default"/>
        <w:lang w:val="zh-CN" w:eastAsia="zh-CN" w:bidi="zh-CN"/>
      </w:rPr>
    </w:lvl>
    <w:lvl w:ilvl="4" w:tentative="0">
      <w:start w:val="0"/>
      <w:numFmt w:val="bullet"/>
      <w:lvlText w:val="•"/>
      <w:lvlJc w:val="left"/>
      <w:pPr>
        <w:ind w:left="4422" w:hanging="702"/>
      </w:pPr>
      <w:rPr>
        <w:rFonts w:hint="default"/>
        <w:lang w:val="zh-CN" w:eastAsia="zh-CN" w:bidi="zh-CN"/>
      </w:rPr>
    </w:lvl>
    <w:lvl w:ilvl="5" w:tentative="0">
      <w:start w:val="0"/>
      <w:numFmt w:val="bullet"/>
      <w:lvlText w:val="•"/>
      <w:lvlJc w:val="left"/>
      <w:pPr>
        <w:ind w:left="5153" w:hanging="702"/>
      </w:pPr>
      <w:rPr>
        <w:rFonts w:hint="default"/>
        <w:lang w:val="zh-CN" w:eastAsia="zh-CN" w:bidi="zh-CN"/>
      </w:rPr>
    </w:lvl>
    <w:lvl w:ilvl="6" w:tentative="0">
      <w:start w:val="0"/>
      <w:numFmt w:val="bullet"/>
      <w:lvlText w:val="•"/>
      <w:lvlJc w:val="left"/>
      <w:pPr>
        <w:ind w:left="5883" w:hanging="702"/>
      </w:pPr>
      <w:rPr>
        <w:rFonts w:hint="default"/>
        <w:lang w:val="zh-CN" w:eastAsia="zh-CN" w:bidi="zh-CN"/>
      </w:rPr>
    </w:lvl>
    <w:lvl w:ilvl="7" w:tentative="0">
      <w:start w:val="0"/>
      <w:numFmt w:val="bullet"/>
      <w:lvlText w:val="•"/>
      <w:lvlJc w:val="left"/>
      <w:pPr>
        <w:ind w:left="6614" w:hanging="702"/>
      </w:pPr>
      <w:rPr>
        <w:rFonts w:hint="default"/>
        <w:lang w:val="zh-CN" w:eastAsia="zh-CN" w:bidi="zh-CN"/>
      </w:rPr>
    </w:lvl>
    <w:lvl w:ilvl="8" w:tentative="0">
      <w:start w:val="0"/>
      <w:numFmt w:val="bullet"/>
      <w:lvlText w:val="•"/>
      <w:lvlJc w:val="left"/>
      <w:pPr>
        <w:ind w:left="7344" w:hanging="702"/>
      </w:pPr>
      <w:rPr>
        <w:rFonts w:hint="default"/>
        <w:lang w:val="zh-CN" w:eastAsia="zh-CN" w:bidi="zh-CN"/>
      </w:rPr>
    </w:lvl>
  </w:abstractNum>
  <w:abstractNum w:abstractNumId="6">
    <w:nsid w:val="BF205925"/>
    <w:multiLevelType w:val="multilevel"/>
    <w:tmpl w:val="BF205925"/>
    <w:lvl w:ilvl="0" w:tentative="0">
      <w:start w:val="10"/>
      <w:numFmt w:val="decimal"/>
      <w:lvlText w:val="（%1）"/>
      <w:lvlJc w:val="left"/>
      <w:pPr>
        <w:ind w:left="1622" w:hanging="844"/>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2344" w:hanging="844"/>
      </w:pPr>
      <w:rPr>
        <w:rFonts w:hint="default"/>
        <w:lang w:val="zh-CN" w:eastAsia="zh-CN" w:bidi="zh-CN"/>
      </w:rPr>
    </w:lvl>
    <w:lvl w:ilvl="2" w:tentative="0">
      <w:start w:val="0"/>
      <w:numFmt w:val="bullet"/>
      <w:lvlText w:val="•"/>
      <w:lvlJc w:val="left"/>
      <w:pPr>
        <w:ind w:left="3069" w:hanging="844"/>
      </w:pPr>
      <w:rPr>
        <w:rFonts w:hint="default"/>
        <w:lang w:val="zh-CN" w:eastAsia="zh-CN" w:bidi="zh-CN"/>
      </w:rPr>
    </w:lvl>
    <w:lvl w:ilvl="3" w:tentative="0">
      <w:start w:val="0"/>
      <w:numFmt w:val="bullet"/>
      <w:lvlText w:val="•"/>
      <w:lvlJc w:val="left"/>
      <w:pPr>
        <w:ind w:left="3793" w:hanging="844"/>
      </w:pPr>
      <w:rPr>
        <w:rFonts w:hint="default"/>
        <w:lang w:val="zh-CN" w:eastAsia="zh-CN" w:bidi="zh-CN"/>
      </w:rPr>
    </w:lvl>
    <w:lvl w:ilvl="4" w:tentative="0">
      <w:start w:val="0"/>
      <w:numFmt w:val="bullet"/>
      <w:lvlText w:val="•"/>
      <w:lvlJc w:val="left"/>
      <w:pPr>
        <w:ind w:left="4518" w:hanging="844"/>
      </w:pPr>
      <w:rPr>
        <w:rFonts w:hint="default"/>
        <w:lang w:val="zh-CN" w:eastAsia="zh-CN" w:bidi="zh-CN"/>
      </w:rPr>
    </w:lvl>
    <w:lvl w:ilvl="5" w:tentative="0">
      <w:start w:val="0"/>
      <w:numFmt w:val="bullet"/>
      <w:lvlText w:val="•"/>
      <w:lvlJc w:val="left"/>
      <w:pPr>
        <w:ind w:left="5243" w:hanging="844"/>
      </w:pPr>
      <w:rPr>
        <w:rFonts w:hint="default"/>
        <w:lang w:val="zh-CN" w:eastAsia="zh-CN" w:bidi="zh-CN"/>
      </w:rPr>
    </w:lvl>
    <w:lvl w:ilvl="6" w:tentative="0">
      <w:start w:val="0"/>
      <w:numFmt w:val="bullet"/>
      <w:lvlText w:val="•"/>
      <w:lvlJc w:val="left"/>
      <w:pPr>
        <w:ind w:left="5967" w:hanging="844"/>
      </w:pPr>
      <w:rPr>
        <w:rFonts w:hint="default"/>
        <w:lang w:val="zh-CN" w:eastAsia="zh-CN" w:bidi="zh-CN"/>
      </w:rPr>
    </w:lvl>
    <w:lvl w:ilvl="7" w:tentative="0">
      <w:start w:val="0"/>
      <w:numFmt w:val="bullet"/>
      <w:lvlText w:val="•"/>
      <w:lvlJc w:val="left"/>
      <w:pPr>
        <w:ind w:left="6692" w:hanging="844"/>
      </w:pPr>
      <w:rPr>
        <w:rFonts w:hint="default"/>
        <w:lang w:val="zh-CN" w:eastAsia="zh-CN" w:bidi="zh-CN"/>
      </w:rPr>
    </w:lvl>
    <w:lvl w:ilvl="8" w:tentative="0">
      <w:start w:val="0"/>
      <w:numFmt w:val="bullet"/>
      <w:lvlText w:val="•"/>
      <w:lvlJc w:val="left"/>
      <w:pPr>
        <w:ind w:left="7416" w:hanging="844"/>
      </w:pPr>
      <w:rPr>
        <w:rFonts w:hint="default"/>
        <w:lang w:val="zh-CN" w:eastAsia="zh-CN" w:bidi="zh-CN"/>
      </w:rPr>
    </w:lvl>
  </w:abstractNum>
  <w:abstractNum w:abstractNumId="7">
    <w:nsid w:val="C8879AEF"/>
    <w:multiLevelType w:val="multilevel"/>
    <w:tmpl w:val="C8879AEF"/>
    <w:lvl w:ilvl="0" w:tentative="0">
      <w:start w:val="1"/>
      <w:numFmt w:val="decimal"/>
      <w:lvlText w:val="%1）"/>
      <w:lvlJc w:val="left"/>
      <w:pPr>
        <w:ind w:left="240" w:hanging="424"/>
        <w:jc w:val="left"/>
      </w:pPr>
      <w:rPr>
        <w:rFonts w:hint="default" w:ascii="宋体" w:hAnsi="宋体" w:eastAsia="宋体" w:cs="宋体"/>
        <w:spacing w:val="-1"/>
        <w:w w:val="100"/>
        <w:sz w:val="26"/>
        <w:szCs w:val="26"/>
        <w:lang w:val="zh-CN" w:eastAsia="zh-CN" w:bidi="zh-CN"/>
      </w:rPr>
    </w:lvl>
    <w:lvl w:ilvl="1" w:tentative="0">
      <w:start w:val="0"/>
      <w:numFmt w:val="bullet"/>
      <w:lvlText w:val="•"/>
      <w:lvlJc w:val="left"/>
      <w:pPr>
        <w:ind w:left="1096" w:hanging="424"/>
      </w:pPr>
      <w:rPr>
        <w:rFonts w:hint="default"/>
        <w:lang w:val="zh-CN" w:eastAsia="zh-CN" w:bidi="zh-CN"/>
      </w:rPr>
    </w:lvl>
    <w:lvl w:ilvl="2" w:tentative="0">
      <w:start w:val="0"/>
      <w:numFmt w:val="bullet"/>
      <w:lvlText w:val="•"/>
      <w:lvlJc w:val="left"/>
      <w:pPr>
        <w:ind w:left="1953" w:hanging="424"/>
      </w:pPr>
      <w:rPr>
        <w:rFonts w:hint="default"/>
        <w:lang w:val="zh-CN" w:eastAsia="zh-CN" w:bidi="zh-CN"/>
      </w:rPr>
    </w:lvl>
    <w:lvl w:ilvl="3" w:tentative="0">
      <w:start w:val="0"/>
      <w:numFmt w:val="bullet"/>
      <w:lvlText w:val="•"/>
      <w:lvlJc w:val="left"/>
      <w:pPr>
        <w:ind w:left="2809" w:hanging="424"/>
      </w:pPr>
      <w:rPr>
        <w:rFonts w:hint="default"/>
        <w:lang w:val="zh-CN" w:eastAsia="zh-CN" w:bidi="zh-CN"/>
      </w:rPr>
    </w:lvl>
    <w:lvl w:ilvl="4" w:tentative="0">
      <w:start w:val="0"/>
      <w:numFmt w:val="bullet"/>
      <w:lvlText w:val="•"/>
      <w:lvlJc w:val="left"/>
      <w:pPr>
        <w:ind w:left="3666" w:hanging="424"/>
      </w:pPr>
      <w:rPr>
        <w:rFonts w:hint="default"/>
        <w:lang w:val="zh-CN" w:eastAsia="zh-CN" w:bidi="zh-CN"/>
      </w:rPr>
    </w:lvl>
    <w:lvl w:ilvl="5" w:tentative="0">
      <w:start w:val="0"/>
      <w:numFmt w:val="bullet"/>
      <w:lvlText w:val="•"/>
      <w:lvlJc w:val="left"/>
      <w:pPr>
        <w:ind w:left="4523" w:hanging="424"/>
      </w:pPr>
      <w:rPr>
        <w:rFonts w:hint="default"/>
        <w:lang w:val="zh-CN" w:eastAsia="zh-CN" w:bidi="zh-CN"/>
      </w:rPr>
    </w:lvl>
    <w:lvl w:ilvl="6" w:tentative="0">
      <w:start w:val="0"/>
      <w:numFmt w:val="bullet"/>
      <w:lvlText w:val="•"/>
      <w:lvlJc w:val="left"/>
      <w:pPr>
        <w:ind w:left="5379" w:hanging="424"/>
      </w:pPr>
      <w:rPr>
        <w:rFonts w:hint="default"/>
        <w:lang w:val="zh-CN" w:eastAsia="zh-CN" w:bidi="zh-CN"/>
      </w:rPr>
    </w:lvl>
    <w:lvl w:ilvl="7" w:tentative="0">
      <w:start w:val="0"/>
      <w:numFmt w:val="bullet"/>
      <w:lvlText w:val="•"/>
      <w:lvlJc w:val="left"/>
      <w:pPr>
        <w:ind w:left="6236" w:hanging="424"/>
      </w:pPr>
      <w:rPr>
        <w:rFonts w:hint="default"/>
        <w:lang w:val="zh-CN" w:eastAsia="zh-CN" w:bidi="zh-CN"/>
      </w:rPr>
    </w:lvl>
    <w:lvl w:ilvl="8" w:tentative="0">
      <w:start w:val="0"/>
      <w:numFmt w:val="bullet"/>
      <w:lvlText w:val="•"/>
      <w:lvlJc w:val="left"/>
      <w:pPr>
        <w:ind w:left="7092" w:hanging="424"/>
      </w:pPr>
      <w:rPr>
        <w:rFonts w:hint="default"/>
        <w:lang w:val="zh-CN" w:eastAsia="zh-CN" w:bidi="zh-CN"/>
      </w:rPr>
    </w:lvl>
  </w:abstractNum>
  <w:abstractNum w:abstractNumId="8">
    <w:nsid w:val="CF092B84"/>
    <w:multiLevelType w:val="multilevel"/>
    <w:tmpl w:val="CF092B84"/>
    <w:lvl w:ilvl="0" w:tentative="0">
      <w:start w:val="1"/>
      <w:numFmt w:val="decimal"/>
      <w:lvlText w:val="%1"/>
      <w:lvlJc w:val="left"/>
      <w:pPr>
        <w:ind w:left="491" w:hanging="272"/>
        <w:jc w:val="left"/>
      </w:pPr>
      <w:rPr>
        <w:rFonts w:hint="default" w:ascii="宋体" w:hAnsi="宋体" w:eastAsia="宋体" w:cs="宋体"/>
        <w:b/>
        <w:bCs/>
        <w:w w:val="99"/>
        <w:sz w:val="36"/>
        <w:szCs w:val="36"/>
        <w:lang w:val="zh-CN" w:eastAsia="zh-CN" w:bidi="zh-CN"/>
      </w:rPr>
    </w:lvl>
    <w:lvl w:ilvl="1" w:tentative="0">
      <w:start w:val="1"/>
      <w:numFmt w:val="decimal"/>
      <w:lvlText w:val="%1.%2"/>
      <w:lvlJc w:val="left"/>
      <w:pPr>
        <w:ind w:left="784" w:hanging="564"/>
        <w:jc w:val="left"/>
      </w:pPr>
      <w:rPr>
        <w:rFonts w:hint="default" w:ascii="宋体" w:hAnsi="宋体" w:eastAsia="宋体" w:cs="宋体"/>
        <w:b/>
        <w:bCs/>
        <w:spacing w:val="0"/>
        <w:w w:val="98"/>
        <w:sz w:val="32"/>
        <w:szCs w:val="32"/>
        <w:lang w:val="zh-CN" w:eastAsia="zh-CN" w:bidi="zh-CN"/>
      </w:rPr>
    </w:lvl>
    <w:lvl w:ilvl="2" w:tentative="0">
      <w:start w:val="1"/>
      <w:numFmt w:val="decimal"/>
      <w:lvlText w:val="%1.%2.%3"/>
      <w:lvlJc w:val="left"/>
      <w:pPr>
        <w:ind w:left="995" w:hanging="776"/>
        <w:jc w:val="left"/>
      </w:pPr>
      <w:rPr>
        <w:rFonts w:hint="default" w:ascii="宋体" w:hAnsi="宋体" w:eastAsia="宋体" w:cs="宋体"/>
        <w:b/>
        <w:bCs/>
        <w:spacing w:val="-2"/>
        <w:w w:val="99"/>
        <w:sz w:val="28"/>
        <w:szCs w:val="28"/>
        <w:lang w:val="zh-CN" w:eastAsia="zh-CN" w:bidi="zh-CN"/>
      </w:rPr>
    </w:lvl>
    <w:lvl w:ilvl="3" w:tentative="0">
      <w:start w:val="1"/>
      <w:numFmt w:val="decimal"/>
      <w:lvlText w:val="（%4）"/>
      <w:lvlJc w:val="left"/>
      <w:pPr>
        <w:ind w:left="1481" w:hanging="702"/>
        <w:jc w:val="left"/>
      </w:pPr>
      <w:rPr>
        <w:rFonts w:hint="default" w:ascii="宋体" w:hAnsi="宋体" w:eastAsia="宋体" w:cs="宋体"/>
        <w:spacing w:val="-82"/>
        <w:w w:val="100"/>
        <w:sz w:val="26"/>
        <w:szCs w:val="26"/>
        <w:lang w:val="zh-CN" w:eastAsia="zh-CN" w:bidi="zh-CN"/>
      </w:rPr>
    </w:lvl>
    <w:lvl w:ilvl="4" w:tentative="0">
      <w:start w:val="0"/>
      <w:numFmt w:val="bullet"/>
      <w:lvlText w:val="•"/>
      <w:lvlJc w:val="left"/>
      <w:pPr>
        <w:ind w:left="1060" w:hanging="702"/>
      </w:pPr>
      <w:rPr>
        <w:rFonts w:hint="default"/>
        <w:lang w:val="zh-CN" w:eastAsia="zh-CN" w:bidi="zh-CN"/>
      </w:rPr>
    </w:lvl>
    <w:lvl w:ilvl="5" w:tentative="0">
      <w:start w:val="0"/>
      <w:numFmt w:val="bullet"/>
      <w:lvlText w:val="•"/>
      <w:lvlJc w:val="left"/>
      <w:pPr>
        <w:ind w:left="1480" w:hanging="702"/>
      </w:pPr>
      <w:rPr>
        <w:rFonts w:hint="default"/>
        <w:lang w:val="zh-CN" w:eastAsia="zh-CN" w:bidi="zh-CN"/>
      </w:rPr>
    </w:lvl>
    <w:lvl w:ilvl="6" w:tentative="0">
      <w:start w:val="0"/>
      <w:numFmt w:val="bullet"/>
      <w:lvlText w:val="•"/>
      <w:lvlJc w:val="left"/>
      <w:pPr>
        <w:ind w:left="2957" w:hanging="702"/>
      </w:pPr>
      <w:rPr>
        <w:rFonts w:hint="default"/>
        <w:lang w:val="zh-CN" w:eastAsia="zh-CN" w:bidi="zh-CN"/>
      </w:rPr>
    </w:lvl>
    <w:lvl w:ilvl="7" w:tentative="0">
      <w:start w:val="0"/>
      <w:numFmt w:val="bullet"/>
      <w:lvlText w:val="•"/>
      <w:lvlJc w:val="left"/>
      <w:pPr>
        <w:ind w:left="4434" w:hanging="702"/>
      </w:pPr>
      <w:rPr>
        <w:rFonts w:hint="default"/>
        <w:lang w:val="zh-CN" w:eastAsia="zh-CN" w:bidi="zh-CN"/>
      </w:rPr>
    </w:lvl>
    <w:lvl w:ilvl="8" w:tentative="0">
      <w:start w:val="0"/>
      <w:numFmt w:val="bullet"/>
      <w:lvlText w:val="•"/>
      <w:lvlJc w:val="left"/>
      <w:pPr>
        <w:ind w:left="5911" w:hanging="702"/>
      </w:pPr>
      <w:rPr>
        <w:rFonts w:hint="default"/>
        <w:lang w:val="zh-CN" w:eastAsia="zh-CN" w:bidi="zh-CN"/>
      </w:rPr>
    </w:lvl>
  </w:abstractNum>
  <w:abstractNum w:abstractNumId="9">
    <w:nsid w:val="D7F9FE59"/>
    <w:multiLevelType w:val="multilevel"/>
    <w:tmpl w:val="D7F9FE59"/>
    <w:lvl w:ilvl="0" w:tentative="0">
      <w:start w:val="1"/>
      <w:numFmt w:val="decimal"/>
      <w:lvlText w:val="（%1）"/>
      <w:lvlJc w:val="left"/>
      <w:pPr>
        <w:ind w:left="1501" w:hanging="702"/>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2230" w:hanging="702"/>
      </w:pPr>
      <w:rPr>
        <w:rFonts w:hint="default"/>
        <w:lang w:val="zh-CN" w:eastAsia="zh-CN" w:bidi="zh-CN"/>
      </w:rPr>
    </w:lvl>
    <w:lvl w:ilvl="2" w:tentative="0">
      <w:start w:val="0"/>
      <w:numFmt w:val="bullet"/>
      <w:lvlText w:val="•"/>
      <w:lvlJc w:val="left"/>
      <w:pPr>
        <w:ind w:left="2961" w:hanging="702"/>
      </w:pPr>
      <w:rPr>
        <w:rFonts w:hint="default"/>
        <w:lang w:val="zh-CN" w:eastAsia="zh-CN" w:bidi="zh-CN"/>
      </w:rPr>
    </w:lvl>
    <w:lvl w:ilvl="3" w:tentative="0">
      <w:start w:val="0"/>
      <w:numFmt w:val="bullet"/>
      <w:lvlText w:val="•"/>
      <w:lvlJc w:val="left"/>
      <w:pPr>
        <w:ind w:left="3691" w:hanging="702"/>
      </w:pPr>
      <w:rPr>
        <w:rFonts w:hint="default"/>
        <w:lang w:val="zh-CN" w:eastAsia="zh-CN" w:bidi="zh-CN"/>
      </w:rPr>
    </w:lvl>
    <w:lvl w:ilvl="4" w:tentative="0">
      <w:start w:val="0"/>
      <w:numFmt w:val="bullet"/>
      <w:lvlText w:val="•"/>
      <w:lvlJc w:val="left"/>
      <w:pPr>
        <w:ind w:left="4422" w:hanging="702"/>
      </w:pPr>
      <w:rPr>
        <w:rFonts w:hint="default"/>
        <w:lang w:val="zh-CN" w:eastAsia="zh-CN" w:bidi="zh-CN"/>
      </w:rPr>
    </w:lvl>
    <w:lvl w:ilvl="5" w:tentative="0">
      <w:start w:val="0"/>
      <w:numFmt w:val="bullet"/>
      <w:lvlText w:val="•"/>
      <w:lvlJc w:val="left"/>
      <w:pPr>
        <w:ind w:left="5153" w:hanging="702"/>
      </w:pPr>
      <w:rPr>
        <w:rFonts w:hint="default"/>
        <w:lang w:val="zh-CN" w:eastAsia="zh-CN" w:bidi="zh-CN"/>
      </w:rPr>
    </w:lvl>
    <w:lvl w:ilvl="6" w:tentative="0">
      <w:start w:val="0"/>
      <w:numFmt w:val="bullet"/>
      <w:lvlText w:val="•"/>
      <w:lvlJc w:val="left"/>
      <w:pPr>
        <w:ind w:left="5883" w:hanging="702"/>
      </w:pPr>
      <w:rPr>
        <w:rFonts w:hint="default"/>
        <w:lang w:val="zh-CN" w:eastAsia="zh-CN" w:bidi="zh-CN"/>
      </w:rPr>
    </w:lvl>
    <w:lvl w:ilvl="7" w:tentative="0">
      <w:start w:val="0"/>
      <w:numFmt w:val="bullet"/>
      <w:lvlText w:val="•"/>
      <w:lvlJc w:val="left"/>
      <w:pPr>
        <w:ind w:left="6614" w:hanging="702"/>
      </w:pPr>
      <w:rPr>
        <w:rFonts w:hint="default"/>
        <w:lang w:val="zh-CN" w:eastAsia="zh-CN" w:bidi="zh-CN"/>
      </w:rPr>
    </w:lvl>
    <w:lvl w:ilvl="8" w:tentative="0">
      <w:start w:val="0"/>
      <w:numFmt w:val="bullet"/>
      <w:lvlText w:val="•"/>
      <w:lvlJc w:val="left"/>
      <w:pPr>
        <w:ind w:left="7344" w:hanging="702"/>
      </w:pPr>
      <w:rPr>
        <w:rFonts w:hint="default"/>
        <w:lang w:val="zh-CN" w:eastAsia="zh-CN" w:bidi="zh-CN"/>
      </w:rPr>
    </w:lvl>
  </w:abstractNum>
  <w:abstractNum w:abstractNumId="10">
    <w:nsid w:val="DCBA6B53"/>
    <w:multiLevelType w:val="multilevel"/>
    <w:tmpl w:val="DCBA6B53"/>
    <w:lvl w:ilvl="0" w:tentative="0">
      <w:start w:val="1"/>
      <w:numFmt w:val="decimal"/>
      <w:lvlText w:val="（%1）"/>
      <w:lvlJc w:val="left"/>
      <w:pPr>
        <w:ind w:left="1501" w:hanging="702"/>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2230" w:hanging="702"/>
      </w:pPr>
      <w:rPr>
        <w:rFonts w:hint="default"/>
        <w:lang w:val="zh-CN" w:eastAsia="zh-CN" w:bidi="zh-CN"/>
      </w:rPr>
    </w:lvl>
    <w:lvl w:ilvl="2" w:tentative="0">
      <w:start w:val="0"/>
      <w:numFmt w:val="bullet"/>
      <w:lvlText w:val="•"/>
      <w:lvlJc w:val="left"/>
      <w:pPr>
        <w:ind w:left="2961" w:hanging="702"/>
      </w:pPr>
      <w:rPr>
        <w:rFonts w:hint="default"/>
        <w:lang w:val="zh-CN" w:eastAsia="zh-CN" w:bidi="zh-CN"/>
      </w:rPr>
    </w:lvl>
    <w:lvl w:ilvl="3" w:tentative="0">
      <w:start w:val="0"/>
      <w:numFmt w:val="bullet"/>
      <w:lvlText w:val="•"/>
      <w:lvlJc w:val="left"/>
      <w:pPr>
        <w:ind w:left="3691" w:hanging="702"/>
      </w:pPr>
      <w:rPr>
        <w:rFonts w:hint="default"/>
        <w:lang w:val="zh-CN" w:eastAsia="zh-CN" w:bidi="zh-CN"/>
      </w:rPr>
    </w:lvl>
    <w:lvl w:ilvl="4" w:tentative="0">
      <w:start w:val="0"/>
      <w:numFmt w:val="bullet"/>
      <w:lvlText w:val="•"/>
      <w:lvlJc w:val="left"/>
      <w:pPr>
        <w:ind w:left="4422" w:hanging="702"/>
      </w:pPr>
      <w:rPr>
        <w:rFonts w:hint="default"/>
        <w:lang w:val="zh-CN" w:eastAsia="zh-CN" w:bidi="zh-CN"/>
      </w:rPr>
    </w:lvl>
    <w:lvl w:ilvl="5" w:tentative="0">
      <w:start w:val="0"/>
      <w:numFmt w:val="bullet"/>
      <w:lvlText w:val="•"/>
      <w:lvlJc w:val="left"/>
      <w:pPr>
        <w:ind w:left="5153" w:hanging="702"/>
      </w:pPr>
      <w:rPr>
        <w:rFonts w:hint="default"/>
        <w:lang w:val="zh-CN" w:eastAsia="zh-CN" w:bidi="zh-CN"/>
      </w:rPr>
    </w:lvl>
    <w:lvl w:ilvl="6" w:tentative="0">
      <w:start w:val="0"/>
      <w:numFmt w:val="bullet"/>
      <w:lvlText w:val="•"/>
      <w:lvlJc w:val="left"/>
      <w:pPr>
        <w:ind w:left="5883" w:hanging="702"/>
      </w:pPr>
      <w:rPr>
        <w:rFonts w:hint="default"/>
        <w:lang w:val="zh-CN" w:eastAsia="zh-CN" w:bidi="zh-CN"/>
      </w:rPr>
    </w:lvl>
    <w:lvl w:ilvl="7" w:tentative="0">
      <w:start w:val="0"/>
      <w:numFmt w:val="bullet"/>
      <w:lvlText w:val="•"/>
      <w:lvlJc w:val="left"/>
      <w:pPr>
        <w:ind w:left="6614" w:hanging="702"/>
      </w:pPr>
      <w:rPr>
        <w:rFonts w:hint="default"/>
        <w:lang w:val="zh-CN" w:eastAsia="zh-CN" w:bidi="zh-CN"/>
      </w:rPr>
    </w:lvl>
    <w:lvl w:ilvl="8" w:tentative="0">
      <w:start w:val="0"/>
      <w:numFmt w:val="bullet"/>
      <w:lvlText w:val="•"/>
      <w:lvlJc w:val="left"/>
      <w:pPr>
        <w:ind w:left="7344" w:hanging="702"/>
      </w:pPr>
      <w:rPr>
        <w:rFonts w:hint="default"/>
        <w:lang w:val="zh-CN" w:eastAsia="zh-CN" w:bidi="zh-CN"/>
      </w:rPr>
    </w:lvl>
  </w:abstractNum>
  <w:abstractNum w:abstractNumId="11">
    <w:nsid w:val="F4B5D9F5"/>
    <w:multiLevelType w:val="multilevel"/>
    <w:tmpl w:val="F4B5D9F5"/>
    <w:lvl w:ilvl="0" w:tentative="0">
      <w:start w:val="4"/>
      <w:numFmt w:val="decimal"/>
      <w:lvlText w:val="%1"/>
      <w:lvlJc w:val="left"/>
      <w:pPr>
        <w:ind w:left="1015" w:hanging="776"/>
        <w:jc w:val="left"/>
      </w:pPr>
      <w:rPr>
        <w:rFonts w:hint="default"/>
        <w:lang w:val="zh-CN" w:eastAsia="zh-CN" w:bidi="zh-CN"/>
      </w:rPr>
    </w:lvl>
    <w:lvl w:ilvl="1" w:tentative="0">
      <w:start w:val="4"/>
      <w:numFmt w:val="decimal"/>
      <w:lvlText w:val="%1.%2"/>
      <w:lvlJc w:val="left"/>
      <w:pPr>
        <w:ind w:left="1015" w:hanging="776"/>
        <w:jc w:val="left"/>
      </w:pPr>
      <w:rPr>
        <w:rFonts w:hint="default"/>
        <w:lang w:val="zh-CN" w:eastAsia="zh-CN" w:bidi="zh-CN"/>
      </w:rPr>
    </w:lvl>
    <w:lvl w:ilvl="2" w:tentative="0">
      <w:start w:val="1"/>
      <w:numFmt w:val="decimal"/>
      <w:lvlText w:val="%1.%2.%3"/>
      <w:lvlJc w:val="left"/>
      <w:pPr>
        <w:ind w:left="1015" w:hanging="776"/>
        <w:jc w:val="left"/>
      </w:pPr>
      <w:rPr>
        <w:rFonts w:hint="default" w:ascii="宋体" w:hAnsi="宋体" w:eastAsia="宋体" w:cs="宋体"/>
        <w:b/>
        <w:bCs/>
        <w:spacing w:val="0"/>
        <w:w w:val="99"/>
        <w:sz w:val="28"/>
        <w:szCs w:val="28"/>
        <w:lang w:val="zh-CN" w:eastAsia="zh-CN" w:bidi="zh-CN"/>
      </w:rPr>
    </w:lvl>
    <w:lvl w:ilvl="3" w:tentative="0">
      <w:start w:val="1"/>
      <w:numFmt w:val="decimal"/>
      <w:lvlText w:val="%1.%2.%3.%4"/>
      <w:lvlJc w:val="left"/>
      <w:pPr>
        <w:ind w:left="1780" w:hanging="982"/>
        <w:jc w:val="left"/>
      </w:pPr>
      <w:rPr>
        <w:rFonts w:hint="default" w:ascii="宋体" w:hAnsi="宋体" w:eastAsia="宋体" w:cs="宋体"/>
        <w:spacing w:val="-2"/>
        <w:w w:val="100"/>
        <w:sz w:val="26"/>
        <w:szCs w:val="26"/>
        <w:lang w:val="zh-CN" w:eastAsia="zh-CN" w:bidi="zh-CN"/>
      </w:rPr>
    </w:lvl>
    <w:lvl w:ilvl="4" w:tentative="0">
      <w:start w:val="0"/>
      <w:numFmt w:val="bullet"/>
      <w:lvlText w:val="•"/>
      <w:lvlJc w:val="left"/>
      <w:pPr>
        <w:ind w:left="3596" w:hanging="982"/>
      </w:pPr>
      <w:rPr>
        <w:rFonts w:hint="default"/>
        <w:lang w:val="zh-CN" w:eastAsia="zh-CN" w:bidi="zh-CN"/>
      </w:rPr>
    </w:lvl>
    <w:lvl w:ilvl="5" w:tentative="0">
      <w:start w:val="0"/>
      <w:numFmt w:val="bullet"/>
      <w:lvlText w:val="•"/>
      <w:lvlJc w:val="left"/>
      <w:pPr>
        <w:ind w:left="4464" w:hanging="982"/>
      </w:pPr>
      <w:rPr>
        <w:rFonts w:hint="default"/>
        <w:lang w:val="zh-CN" w:eastAsia="zh-CN" w:bidi="zh-CN"/>
      </w:rPr>
    </w:lvl>
    <w:lvl w:ilvl="6" w:tentative="0">
      <w:start w:val="0"/>
      <w:numFmt w:val="bullet"/>
      <w:lvlText w:val="•"/>
      <w:lvlJc w:val="left"/>
      <w:pPr>
        <w:ind w:left="5333" w:hanging="982"/>
      </w:pPr>
      <w:rPr>
        <w:rFonts w:hint="default"/>
        <w:lang w:val="zh-CN" w:eastAsia="zh-CN" w:bidi="zh-CN"/>
      </w:rPr>
    </w:lvl>
    <w:lvl w:ilvl="7" w:tentative="0">
      <w:start w:val="0"/>
      <w:numFmt w:val="bullet"/>
      <w:lvlText w:val="•"/>
      <w:lvlJc w:val="left"/>
      <w:pPr>
        <w:ind w:left="6201" w:hanging="982"/>
      </w:pPr>
      <w:rPr>
        <w:rFonts w:hint="default"/>
        <w:lang w:val="zh-CN" w:eastAsia="zh-CN" w:bidi="zh-CN"/>
      </w:rPr>
    </w:lvl>
    <w:lvl w:ilvl="8" w:tentative="0">
      <w:start w:val="0"/>
      <w:numFmt w:val="bullet"/>
      <w:lvlText w:val="•"/>
      <w:lvlJc w:val="left"/>
      <w:pPr>
        <w:ind w:left="7069" w:hanging="982"/>
      </w:pPr>
      <w:rPr>
        <w:rFonts w:hint="default"/>
        <w:lang w:val="zh-CN" w:eastAsia="zh-CN" w:bidi="zh-CN"/>
      </w:rPr>
    </w:lvl>
  </w:abstractNum>
  <w:abstractNum w:abstractNumId="12">
    <w:nsid w:val="0053208E"/>
    <w:multiLevelType w:val="multilevel"/>
    <w:tmpl w:val="0053208E"/>
    <w:lvl w:ilvl="0" w:tentative="0">
      <w:start w:val="1"/>
      <w:numFmt w:val="decimal"/>
      <w:lvlText w:val="%1"/>
      <w:lvlJc w:val="left"/>
      <w:pPr>
        <w:ind w:left="428" w:hanging="209"/>
        <w:jc w:val="left"/>
      </w:pPr>
      <w:rPr>
        <w:rFonts w:hint="default" w:ascii="宋体" w:hAnsi="宋体" w:eastAsia="宋体" w:cs="宋体"/>
        <w:w w:val="100"/>
        <w:sz w:val="28"/>
        <w:szCs w:val="28"/>
        <w:lang w:val="zh-CN" w:eastAsia="zh-CN" w:bidi="zh-CN"/>
      </w:rPr>
    </w:lvl>
    <w:lvl w:ilvl="1" w:tentative="0">
      <w:start w:val="1"/>
      <w:numFmt w:val="decimal"/>
      <w:lvlText w:val="%1.%2"/>
      <w:lvlJc w:val="left"/>
      <w:pPr>
        <w:ind w:left="1350" w:hanging="490"/>
        <w:jc w:val="left"/>
      </w:pPr>
      <w:rPr>
        <w:rFonts w:hint="default" w:ascii="宋体" w:hAnsi="宋体" w:eastAsia="宋体" w:cs="宋体"/>
        <w:spacing w:val="-2"/>
        <w:w w:val="100"/>
        <w:sz w:val="28"/>
        <w:szCs w:val="28"/>
        <w:lang w:val="zh-CN" w:eastAsia="zh-CN" w:bidi="zh-CN"/>
      </w:rPr>
    </w:lvl>
    <w:lvl w:ilvl="2" w:tentative="0">
      <w:start w:val="0"/>
      <w:numFmt w:val="bullet"/>
      <w:lvlText w:val="•"/>
      <w:lvlJc w:val="left"/>
      <w:pPr>
        <w:ind w:left="1420" w:hanging="490"/>
      </w:pPr>
      <w:rPr>
        <w:rFonts w:hint="default"/>
        <w:lang w:val="zh-CN" w:eastAsia="zh-CN" w:bidi="zh-CN"/>
      </w:rPr>
    </w:lvl>
    <w:lvl w:ilvl="3" w:tentative="0">
      <w:start w:val="0"/>
      <w:numFmt w:val="bullet"/>
      <w:lvlText w:val="•"/>
      <w:lvlJc w:val="left"/>
      <w:pPr>
        <w:ind w:left="2350" w:hanging="490"/>
      </w:pPr>
      <w:rPr>
        <w:rFonts w:hint="default"/>
        <w:lang w:val="zh-CN" w:eastAsia="zh-CN" w:bidi="zh-CN"/>
      </w:rPr>
    </w:lvl>
    <w:lvl w:ilvl="4" w:tentative="0">
      <w:start w:val="0"/>
      <w:numFmt w:val="bullet"/>
      <w:lvlText w:val="•"/>
      <w:lvlJc w:val="left"/>
      <w:pPr>
        <w:ind w:left="3281" w:hanging="490"/>
      </w:pPr>
      <w:rPr>
        <w:rFonts w:hint="default"/>
        <w:lang w:val="zh-CN" w:eastAsia="zh-CN" w:bidi="zh-CN"/>
      </w:rPr>
    </w:lvl>
    <w:lvl w:ilvl="5" w:tentative="0">
      <w:start w:val="0"/>
      <w:numFmt w:val="bullet"/>
      <w:lvlText w:val="•"/>
      <w:lvlJc w:val="left"/>
      <w:pPr>
        <w:ind w:left="4212" w:hanging="490"/>
      </w:pPr>
      <w:rPr>
        <w:rFonts w:hint="default"/>
        <w:lang w:val="zh-CN" w:eastAsia="zh-CN" w:bidi="zh-CN"/>
      </w:rPr>
    </w:lvl>
    <w:lvl w:ilvl="6" w:tentative="0">
      <w:start w:val="0"/>
      <w:numFmt w:val="bullet"/>
      <w:lvlText w:val="•"/>
      <w:lvlJc w:val="left"/>
      <w:pPr>
        <w:ind w:left="5143" w:hanging="490"/>
      </w:pPr>
      <w:rPr>
        <w:rFonts w:hint="default"/>
        <w:lang w:val="zh-CN" w:eastAsia="zh-CN" w:bidi="zh-CN"/>
      </w:rPr>
    </w:lvl>
    <w:lvl w:ilvl="7" w:tentative="0">
      <w:start w:val="0"/>
      <w:numFmt w:val="bullet"/>
      <w:lvlText w:val="•"/>
      <w:lvlJc w:val="left"/>
      <w:pPr>
        <w:ind w:left="6073" w:hanging="490"/>
      </w:pPr>
      <w:rPr>
        <w:rFonts w:hint="default"/>
        <w:lang w:val="zh-CN" w:eastAsia="zh-CN" w:bidi="zh-CN"/>
      </w:rPr>
    </w:lvl>
    <w:lvl w:ilvl="8" w:tentative="0">
      <w:start w:val="0"/>
      <w:numFmt w:val="bullet"/>
      <w:lvlText w:val="•"/>
      <w:lvlJc w:val="left"/>
      <w:pPr>
        <w:ind w:left="7004" w:hanging="490"/>
      </w:pPr>
      <w:rPr>
        <w:rFonts w:hint="default"/>
        <w:lang w:val="zh-CN" w:eastAsia="zh-CN" w:bidi="zh-CN"/>
      </w:rPr>
    </w:lvl>
  </w:abstractNum>
  <w:abstractNum w:abstractNumId="13">
    <w:nsid w:val="0248C179"/>
    <w:multiLevelType w:val="multilevel"/>
    <w:tmpl w:val="0248C179"/>
    <w:lvl w:ilvl="0" w:tentative="0">
      <w:start w:val="3"/>
      <w:numFmt w:val="decimal"/>
      <w:lvlText w:val="%1"/>
      <w:lvlJc w:val="left"/>
      <w:pPr>
        <w:ind w:left="883" w:hanging="644"/>
        <w:jc w:val="left"/>
      </w:pPr>
      <w:rPr>
        <w:rFonts w:hint="default"/>
        <w:lang w:val="zh-CN" w:eastAsia="zh-CN" w:bidi="zh-CN"/>
      </w:rPr>
    </w:lvl>
    <w:lvl w:ilvl="1" w:tentative="0">
      <w:start w:val="1"/>
      <w:numFmt w:val="decimal"/>
      <w:lvlText w:val="%1.%2"/>
      <w:lvlJc w:val="left"/>
      <w:pPr>
        <w:ind w:left="883" w:hanging="644"/>
        <w:jc w:val="left"/>
      </w:pPr>
      <w:rPr>
        <w:rFonts w:hint="default" w:ascii="宋体" w:hAnsi="宋体" w:eastAsia="宋体" w:cs="宋体"/>
        <w:b/>
        <w:bCs/>
        <w:spacing w:val="0"/>
        <w:w w:val="98"/>
        <w:sz w:val="32"/>
        <w:szCs w:val="32"/>
        <w:lang w:val="zh-CN" w:eastAsia="zh-CN" w:bidi="zh-CN"/>
      </w:rPr>
    </w:lvl>
    <w:lvl w:ilvl="2" w:tentative="0">
      <w:start w:val="1"/>
      <w:numFmt w:val="decimal"/>
      <w:lvlText w:val="%1.%2.%3"/>
      <w:lvlJc w:val="left"/>
      <w:pPr>
        <w:ind w:left="1084" w:hanging="845"/>
        <w:jc w:val="left"/>
      </w:pPr>
      <w:rPr>
        <w:rFonts w:hint="default" w:ascii="宋体" w:hAnsi="宋体" w:eastAsia="宋体" w:cs="宋体"/>
        <w:b/>
        <w:bCs/>
        <w:spacing w:val="0"/>
        <w:w w:val="99"/>
        <w:sz w:val="28"/>
        <w:szCs w:val="28"/>
        <w:lang w:val="zh-CN" w:eastAsia="zh-CN" w:bidi="zh-CN"/>
      </w:rPr>
    </w:lvl>
    <w:lvl w:ilvl="3" w:tentative="0">
      <w:start w:val="1"/>
      <w:numFmt w:val="decimal"/>
      <w:lvlText w:val="（%4）"/>
      <w:lvlJc w:val="left"/>
      <w:pPr>
        <w:ind w:left="240" w:hanging="707"/>
        <w:jc w:val="left"/>
      </w:pPr>
      <w:rPr>
        <w:rFonts w:hint="default" w:ascii="宋体" w:hAnsi="宋体" w:eastAsia="宋体" w:cs="宋体"/>
        <w:spacing w:val="-1"/>
        <w:w w:val="100"/>
        <w:sz w:val="26"/>
        <w:szCs w:val="26"/>
        <w:lang w:val="zh-CN" w:eastAsia="zh-CN" w:bidi="zh-CN"/>
      </w:rPr>
    </w:lvl>
    <w:lvl w:ilvl="4" w:tentative="0">
      <w:start w:val="0"/>
      <w:numFmt w:val="bullet"/>
      <w:lvlText w:val="•"/>
      <w:lvlJc w:val="left"/>
      <w:pPr>
        <w:ind w:left="3021" w:hanging="707"/>
      </w:pPr>
      <w:rPr>
        <w:rFonts w:hint="default"/>
        <w:lang w:val="zh-CN" w:eastAsia="zh-CN" w:bidi="zh-CN"/>
      </w:rPr>
    </w:lvl>
    <w:lvl w:ilvl="5" w:tentative="0">
      <w:start w:val="0"/>
      <w:numFmt w:val="bullet"/>
      <w:lvlText w:val="•"/>
      <w:lvlJc w:val="left"/>
      <w:pPr>
        <w:ind w:left="3992" w:hanging="707"/>
      </w:pPr>
      <w:rPr>
        <w:rFonts w:hint="default"/>
        <w:lang w:val="zh-CN" w:eastAsia="zh-CN" w:bidi="zh-CN"/>
      </w:rPr>
    </w:lvl>
    <w:lvl w:ilvl="6" w:tentative="0">
      <w:start w:val="0"/>
      <w:numFmt w:val="bullet"/>
      <w:lvlText w:val="•"/>
      <w:lvlJc w:val="left"/>
      <w:pPr>
        <w:ind w:left="4963" w:hanging="707"/>
      </w:pPr>
      <w:rPr>
        <w:rFonts w:hint="default"/>
        <w:lang w:val="zh-CN" w:eastAsia="zh-CN" w:bidi="zh-CN"/>
      </w:rPr>
    </w:lvl>
    <w:lvl w:ilvl="7" w:tentative="0">
      <w:start w:val="0"/>
      <w:numFmt w:val="bullet"/>
      <w:lvlText w:val="•"/>
      <w:lvlJc w:val="left"/>
      <w:pPr>
        <w:ind w:left="5933" w:hanging="707"/>
      </w:pPr>
      <w:rPr>
        <w:rFonts w:hint="default"/>
        <w:lang w:val="zh-CN" w:eastAsia="zh-CN" w:bidi="zh-CN"/>
      </w:rPr>
    </w:lvl>
    <w:lvl w:ilvl="8" w:tentative="0">
      <w:start w:val="0"/>
      <w:numFmt w:val="bullet"/>
      <w:lvlText w:val="•"/>
      <w:lvlJc w:val="left"/>
      <w:pPr>
        <w:ind w:left="6904" w:hanging="707"/>
      </w:pPr>
      <w:rPr>
        <w:rFonts w:hint="default"/>
        <w:lang w:val="zh-CN" w:eastAsia="zh-CN" w:bidi="zh-CN"/>
      </w:rPr>
    </w:lvl>
  </w:abstractNum>
  <w:abstractNum w:abstractNumId="14">
    <w:nsid w:val="03D62ECE"/>
    <w:multiLevelType w:val="multilevel"/>
    <w:tmpl w:val="03D62ECE"/>
    <w:lvl w:ilvl="0" w:tentative="0">
      <w:start w:val="1"/>
      <w:numFmt w:val="decimal"/>
      <w:lvlText w:val="（%1）"/>
      <w:lvlJc w:val="left"/>
      <w:pPr>
        <w:ind w:left="1481" w:hanging="702"/>
        <w:jc w:val="left"/>
      </w:pPr>
      <w:rPr>
        <w:rFonts w:hint="default" w:ascii="宋体" w:hAnsi="宋体" w:eastAsia="宋体" w:cs="宋体"/>
        <w:spacing w:val="-94"/>
        <w:w w:val="100"/>
        <w:sz w:val="26"/>
        <w:szCs w:val="26"/>
        <w:lang w:val="zh-CN" w:eastAsia="zh-CN" w:bidi="zh-CN"/>
      </w:rPr>
    </w:lvl>
    <w:lvl w:ilvl="1" w:tentative="0">
      <w:start w:val="0"/>
      <w:numFmt w:val="bullet"/>
      <w:lvlText w:val="•"/>
      <w:lvlJc w:val="left"/>
      <w:pPr>
        <w:ind w:left="2218" w:hanging="702"/>
      </w:pPr>
      <w:rPr>
        <w:rFonts w:hint="default"/>
        <w:lang w:val="zh-CN" w:eastAsia="zh-CN" w:bidi="zh-CN"/>
      </w:rPr>
    </w:lvl>
    <w:lvl w:ilvl="2" w:tentative="0">
      <w:start w:val="0"/>
      <w:numFmt w:val="bullet"/>
      <w:lvlText w:val="•"/>
      <w:lvlJc w:val="left"/>
      <w:pPr>
        <w:ind w:left="2957" w:hanging="702"/>
      </w:pPr>
      <w:rPr>
        <w:rFonts w:hint="default"/>
        <w:lang w:val="zh-CN" w:eastAsia="zh-CN" w:bidi="zh-CN"/>
      </w:rPr>
    </w:lvl>
    <w:lvl w:ilvl="3" w:tentative="0">
      <w:start w:val="0"/>
      <w:numFmt w:val="bullet"/>
      <w:lvlText w:val="•"/>
      <w:lvlJc w:val="left"/>
      <w:pPr>
        <w:ind w:left="3695" w:hanging="702"/>
      </w:pPr>
      <w:rPr>
        <w:rFonts w:hint="default"/>
        <w:lang w:val="zh-CN" w:eastAsia="zh-CN" w:bidi="zh-CN"/>
      </w:rPr>
    </w:lvl>
    <w:lvl w:ilvl="4" w:tentative="0">
      <w:start w:val="0"/>
      <w:numFmt w:val="bullet"/>
      <w:lvlText w:val="•"/>
      <w:lvlJc w:val="left"/>
      <w:pPr>
        <w:ind w:left="4434" w:hanging="702"/>
      </w:pPr>
      <w:rPr>
        <w:rFonts w:hint="default"/>
        <w:lang w:val="zh-CN" w:eastAsia="zh-CN" w:bidi="zh-CN"/>
      </w:rPr>
    </w:lvl>
    <w:lvl w:ilvl="5" w:tentative="0">
      <w:start w:val="0"/>
      <w:numFmt w:val="bullet"/>
      <w:lvlText w:val="•"/>
      <w:lvlJc w:val="left"/>
      <w:pPr>
        <w:ind w:left="5173" w:hanging="702"/>
      </w:pPr>
      <w:rPr>
        <w:rFonts w:hint="default"/>
        <w:lang w:val="zh-CN" w:eastAsia="zh-CN" w:bidi="zh-CN"/>
      </w:rPr>
    </w:lvl>
    <w:lvl w:ilvl="6" w:tentative="0">
      <w:start w:val="0"/>
      <w:numFmt w:val="bullet"/>
      <w:lvlText w:val="•"/>
      <w:lvlJc w:val="left"/>
      <w:pPr>
        <w:ind w:left="5911" w:hanging="702"/>
      </w:pPr>
      <w:rPr>
        <w:rFonts w:hint="default"/>
        <w:lang w:val="zh-CN" w:eastAsia="zh-CN" w:bidi="zh-CN"/>
      </w:rPr>
    </w:lvl>
    <w:lvl w:ilvl="7" w:tentative="0">
      <w:start w:val="0"/>
      <w:numFmt w:val="bullet"/>
      <w:lvlText w:val="•"/>
      <w:lvlJc w:val="left"/>
      <w:pPr>
        <w:ind w:left="6650" w:hanging="702"/>
      </w:pPr>
      <w:rPr>
        <w:rFonts w:hint="default"/>
        <w:lang w:val="zh-CN" w:eastAsia="zh-CN" w:bidi="zh-CN"/>
      </w:rPr>
    </w:lvl>
    <w:lvl w:ilvl="8" w:tentative="0">
      <w:start w:val="0"/>
      <w:numFmt w:val="bullet"/>
      <w:lvlText w:val="•"/>
      <w:lvlJc w:val="left"/>
      <w:pPr>
        <w:ind w:left="7388" w:hanging="702"/>
      </w:pPr>
      <w:rPr>
        <w:rFonts w:hint="default"/>
        <w:lang w:val="zh-CN" w:eastAsia="zh-CN" w:bidi="zh-CN"/>
      </w:rPr>
    </w:lvl>
  </w:abstractNum>
  <w:abstractNum w:abstractNumId="15">
    <w:nsid w:val="0E640482"/>
    <w:multiLevelType w:val="multilevel"/>
    <w:tmpl w:val="0E640482"/>
    <w:lvl w:ilvl="0" w:tentative="0">
      <w:start w:val="5"/>
      <w:numFmt w:val="decimal"/>
      <w:lvlText w:val="%1"/>
      <w:lvlJc w:val="left"/>
      <w:pPr>
        <w:ind w:left="883" w:hanging="644"/>
        <w:jc w:val="left"/>
      </w:pPr>
      <w:rPr>
        <w:rFonts w:hint="default"/>
        <w:lang w:val="zh-CN" w:eastAsia="zh-CN" w:bidi="zh-CN"/>
      </w:rPr>
    </w:lvl>
    <w:lvl w:ilvl="1" w:tentative="0">
      <w:start w:val="1"/>
      <w:numFmt w:val="decimal"/>
      <w:lvlText w:val="%1.%2"/>
      <w:lvlJc w:val="left"/>
      <w:pPr>
        <w:ind w:left="883" w:hanging="644"/>
        <w:jc w:val="left"/>
      </w:pPr>
      <w:rPr>
        <w:rFonts w:hint="default" w:ascii="宋体" w:hAnsi="宋体" w:eastAsia="宋体" w:cs="宋体"/>
        <w:b/>
        <w:bCs/>
        <w:spacing w:val="0"/>
        <w:w w:val="98"/>
        <w:sz w:val="32"/>
        <w:szCs w:val="32"/>
        <w:lang w:val="zh-CN" w:eastAsia="zh-CN" w:bidi="zh-CN"/>
      </w:rPr>
    </w:lvl>
    <w:lvl w:ilvl="2" w:tentative="0">
      <w:start w:val="1"/>
      <w:numFmt w:val="decimal"/>
      <w:lvlText w:val="%1.%2.%3"/>
      <w:lvlJc w:val="left"/>
      <w:pPr>
        <w:ind w:left="1084" w:hanging="845"/>
        <w:jc w:val="left"/>
      </w:pPr>
      <w:rPr>
        <w:rFonts w:hint="default" w:ascii="宋体" w:hAnsi="宋体" w:eastAsia="宋体" w:cs="宋体"/>
        <w:b/>
        <w:bCs/>
        <w:spacing w:val="0"/>
        <w:w w:val="99"/>
        <w:sz w:val="28"/>
        <w:szCs w:val="28"/>
        <w:lang w:val="zh-CN" w:eastAsia="zh-CN" w:bidi="zh-CN"/>
      </w:rPr>
    </w:lvl>
    <w:lvl w:ilvl="3" w:tentative="0">
      <w:start w:val="1"/>
      <w:numFmt w:val="decimal"/>
      <w:lvlText w:val="（%4）"/>
      <w:lvlJc w:val="left"/>
      <w:pPr>
        <w:ind w:left="1503" w:hanging="705"/>
        <w:jc w:val="left"/>
      </w:pPr>
      <w:rPr>
        <w:rFonts w:hint="default" w:ascii="宋体" w:hAnsi="宋体" w:eastAsia="宋体" w:cs="宋体"/>
        <w:b/>
        <w:bCs/>
        <w:spacing w:val="-1"/>
        <w:w w:val="99"/>
        <w:sz w:val="26"/>
        <w:szCs w:val="26"/>
        <w:lang w:val="zh-CN" w:eastAsia="zh-CN" w:bidi="zh-CN"/>
      </w:rPr>
    </w:lvl>
    <w:lvl w:ilvl="4" w:tentative="0">
      <w:start w:val="0"/>
      <w:numFmt w:val="bullet"/>
      <w:lvlText w:val="•"/>
      <w:lvlJc w:val="left"/>
      <w:pPr>
        <w:ind w:left="3326" w:hanging="705"/>
      </w:pPr>
      <w:rPr>
        <w:rFonts w:hint="default"/>
        <w:lang w:val="zh-CN" w:eastAsia="zh-CN" w:bidi="zh-CN"/>
      </w:rPr>
    </w:lvl>
    <w:lvl w:ilvl="5" w:tentative="0">
      <w:start w:val="0"/>
      <w:numFmt w:val="bullet"/>
      <w:lvlText w:val="•"/>
      <w:lvlJc w:val="left"/>
      <w:pPr>
        <w:ind w:left="4239" w:hanging="705"/>
      </w:pPr>
      <w:rPr>
        <w:rFonts w:hint="default"/>
        <w:lang w:val="zh-CN" w:eastAsia="zh-CN" w:bidi="zh-CN"/>
      </w:rPr>
    </w:lvl>
    <w:lvl w:ilvl="6" w:tentative="0">
      <w:start w:val="0"/>
      <w:numFmt w:val="bullet"/>
      <w:lvlText w:val="•"/>
      <w:lvlJc w:val="left"/>
      <w:pPr>
        <w:ind w:left="5153" w:hanging="705"/>
      </w:pPr>
      <w:rPr>
        <w:rFonts w:hint="default"/>
        <w:lang w:val="zh-CN" w:eastAsia="zh-CN" w:bidi="zh-CN"/>
      </w:rPr>
    </w:lvl>
    <w:lvl w:ilvl="7" w:tentative="0">
      <w:start w:val="0"/>
      <w:numFmt w:val="bullet"/>
      <w:lvlText w:val="•"/>
      <w:lvlJc w:val="left"/>
      <w:pPr>
        <w:ind w:left="6066" w:hanging="705"/>
      </w:pPr>
      <w:rPr>
        <w:rFonts w:hint="default"/>
        <w:lang w:val="zh-CN" w:eastAsia="zh-CN" w:bidi="zh-CN"/>
      </w:rPr>
    </w:lvl>
    <w:lvl w:ilvl="8" w:tentative="0">
      <w:start w:val="0"/>
      <w:numFmt w:val="bullet"/>
      <w:lvlText w:val="•"/>
      <w:lvlJc w:val="left"/>
      <w:pPr>
        <w:ind w:left="6979" w:hanging="705"/>
      </w:pPr>
      <w:rPr>
        <w:rFonts w:hint="default"/>
        <w:lang w:val="zh-CN" w:eastAsia="zh-CN" w:bidi="zh-CN"/>
      </w:rPr>
    </w:lvl>
  </w:abstractNum>
  <w:abstractNum w:abstractNumId="16">
    <w:nsid w:val="2470EC97"/>
    <w:multiLevelType w:val="multilevel"/>
    <w:tmpl w:val="2470EC97"/>
    <w:lvl w:ilvl="0" w:tentative="0">
      <w:start w:val="1"/>
      <w:numFmt w:val="decimal"/>
      <w:lvlText w:val="（%1）"/>
      <w:lvlJc w:val="left"/>
      <w:pPr>
        <w:ind w:left="1501" w:hanging="702"/>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2230" w:hanging="702"/>
      </w:pPr>
      <w:rPr>
        <w:rFonts w:hint="default"/>
        <w:lang w:val="zh-CN" w:eastAsia="zh-CN" w:bidi="zh-CN"/>
      </w:rPr>
    </w:lvl>
    <w:lvl w:ilvl="2" w:tentative="0">
      <w:start w:val="0"/>
      <w:numFmt w:val="bullet"/>
      <w:lvlText w:val="•"/>
      <w:lvlJc w:val="left"/>
      <w:pPr>
        <w:ind w:left="2961" w:hanging="702"/>
      </w:pPr>
      <w:rPr>
        <w:rFonts w:hint="default"/>
        <w:lang w:val="zh-CN" w:eastAsia="zh-CN" w:bidi="zh-CN"/>
      </w:rPr>
    </w:lvl>
    <w:lvl w:ilvl="3" w:tentative="0">
      <w:start w:val="0"/>
      <w:numFmt w:val="bullet"/>
      <w:lvlText w:val="•"/>
      <w:lvlJc w:val="left"/>
      <w:pPr>
        <w:ind w:left="3691" w:hanging="702"/>
      </w:pPr>
      <w:rPr>
        <w:rFonts w:hint="default"/>
        <w:lang w:val="zh-CN" w:eastAsia="zh-CN" w:bidi="zh-CN"/>
      </w:rPr>
    </w:lvl>
    <w:lvl w:ilvl="4" w:tentative="0">
      <w:start w:val="0"/>
      <w:numFmt w:val="bullet"/>
      <w:lvlText w:val="•"/>
      <w:lvlJc w:val="left"/>
      <w:pPr>
        <w:ind w:left="4422" w:hanging="702"/>
      </w:pPr>
      <w:rPr>
        <w:rFonts w:hint="default"/>
        <w:lang w:val="zh-CN" w:eastAsia="zh-CN" w:bidi="zh-CN"/>
      </w:rPr>
    </w:lvl>
    <w:lvl w:ilvl="5" w:tentative="0">
      <w:start w:val="0"/>
      <w:numFmt w:val="bullet"/>
      <w:lvlText w:val="•"/>
      <w:lvlJc w:val="left"/>
      <w:pPr>
        <w:ind w:left="5153" w:hanging="702"/>
      </w:pPr>
      <w:rPr>
        <w:rFonts w:hint="default"/>
        <w:lang w:val="zh-CN" w:eastAsia="zh-CN" w:bidi="zh-CN"/>
      </w:rPr>
    </w:lvl>
    <w:lvl w:ilvl="6" w:tentative="0">
      <w:start w:val="0"/>
      <w:numFmt w:val="bullet"/>
      <w:lvlText w:val="•"/>
      <w:lvlJc w:val="left"/>
      <w:pPr>
        <w:ind w:left="5883" w:hanging="702"/>
      </w:pPr>
      <w:rPr>
        <w:rFonts w:hint="default"/>
        <w:lang w:val="zh-CN" w:eastAsia="zh-CN" w:bidi="zh-CN"/>
      </w:rPr>
    </w:lvl>
    <w:lvl w:ilvl="7" w:tentative="0">
      <w:start w:val="0"/>
      <w:numFmt w:val="bullet"/>
      <w:lvlText w:val="•"/>
      <w:lvlJc w:val="left"/>
      <w:pPr>
        <w:ind w:left="6614" w:hanging="702"/>
      </w:pPr>
      <w:rPr>
        <w:rFonts w:hint="default"/>
        <w:lang w:val="zh-CN" w:eastAsia="zh-CN" w:bidi="zh-CN"/>
      </w:rPr>
    </w:lvl>
    <w:lvl w:ilvl="8" w:tentative="0">
      <w:start w:val="0"/>
      <w:numFmt w:val="bullet"/>
      <w:lvlText w:val="•"/>
      <w:lvlJc w:val="left"/>
      <w:pPr>
        <w:ind w:left="7344" w:hanging="702"/>
      </w:pPr>
      <w:rPr>
        <w:rFonts w:hint="default"/>
        <w:lang w:val="zh-CN" w:eastAsia="zh-CN" w:bidi="zh-CN"/>
      </w:rPr>
    </w:lvl>
  </w:abstractNum>
  <w:abstractNum w:abstractNumId="17">
    <w:nsid w:val="25B654F3"/>
    <w:multiLevelType w:val="multilevel"/>
    <w:tmpl w:val="25B654F3"/>
    <w:lvl w:ilvl="0" w:tentative="0">
      <w:start w:val="1"/>
      <w:numFmt w:val="decimal"/>
      <w:lvlText w:val="（%1）"/>
      <w:lvlJc w:val="left"/>
      <w:pPr>
        <w:ind w:left="220" w:hanging="702"/>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1084" w:hanging="702"/>
      </w:pPr>
      <w:rPr>
        <w:rFonts w:hint="default"/>
        <w:lang w:val="zh-CN" w:eastAsia="zh-CN" w:bidi="zh-CN"/>
      </w:rPr>
    </w:lvl>
    <w:lvl w:ilvl="2" w:tentative="0">
      <w:start w:val="0"/>
      <w:numFmt w:val="bullet"/>
      <w:lvlText w:val="•"/>
      <w:lvlJc w:val="left"/>
      <w:pPr>
        <w:ind w:left="1949" w:hanging="702"/>
      </w:pPr>
      <w:rPr>
        <w:rFonts w:hint="default"/>
        <w:lang w:val="zh-CN" w:eastAsia="zh-CN" w:bidi="zh-CN"/>
      </w:rPr>
    </w:lvl>
    <w:lvl w:ilvl="3" w:tentative="0">
      <w:start w:val="0"/>
      <w:numFmt w:val="bullet"/>
      <w:lvlText w:val="•"/>
      <w:lvlJc w:val="left"/>
      <w:pPr>
        <w:ind w:left="2813" w:hanging="702"/>
      </w:pPr>
      <w:rPr>
        <w:rFonts w:hint="default"/>
        <w:lang w:val="zh-CN" w:eastAsia="zh-CN" w:bidi="zh-CN"/>
      </w:rPr>
    </w:lvl>
    <w:lvl w:ilvl="4" w:tentative="0">
      <w:start w:val="0"/>
      <w:numFmt w:val="bullet"/>
      <w:lvlText w:val="•"/>
      <w:lvlJc w:val="left"/>
      <w:pPr>
        <w:ind w:left="3678" w:hanging="702"/>
      </w:pPr>
      <w:rPr>
        <w:rFonts w:hint="default"/>
        <w:lang w:val="zh-CN" w:eastAsia="zh-CN" w:bidi="zh-CN"/>
      </w:rPr>
    </w:lvl>
    <w:lvl w:ilvl="5" w:tentative="0">
      <w:start w:val="0"/>
      <w:numFmt w:val="bullet"/>
      <w:lvlText w:val="•"/>
      <w:lvlJc w:val="left"/>
      <w:pPr>
        <w:ind w:left="4543" w:hanging="702"/>
      </w:pPr>
      <w:rPr>
        <w:rFonts w:hint="default"/>
        <w:lang w:val="zh-CN" w:eastAsia="zh-CN" w:bidi="zh-CN"/>
      </w:rPr>
    </w:lvl>
    <w:lvl w:ilvl="6" w:tentative="0">
      <w:start w:val="0"/>
      <w:numFmt w:val="bullet"/>
      <w:lvlText w:val="•"/>
      <w:lvlJc w:val="left"/>
      <w:pPr>
        <w:ind w:left="5407" w:hanging="702"/>
      </w:pPr>
      <w:rPr>
        <w:rFonts w:hint="default"/>
        <w:lang w:val="zh-CN" w:eastAsia="zh-CN" w:bidi="zh-CN"/>
      </w:rPr>
    </w:lvl>
    <w:lvl w:ilvl="7" w:tentative="0">
      <w:start w:val="0"/>
      <w:numFmt w:val="bullet"/>
      <w:lvlText w:val="•"/>
      <w:lvlJc w:val="left"/>
      <w:pPr>
        <w:ind w:left="6272" w:hanging="702"/>
      </w:pPr>
      <w:rPr>
        <w:rFonts w:hint="default"/>
        <w:lang w:val="zh-CN" w:eastAsia="zh-CN" w:bidi="zh-CN"/>
      </w:rPr>
    </w:lvl>
    <w:lvl w:ilvl="8" w:tentative="0">
      <w:start w:val="0"/>
      <w:numFmt w:val="bullet"/>
      <w:lvlText w:val="•"/>
      <w:lvlJc w:val="left"/>
      <w:pPr>
        <w:ind w:left="7136" w:hanging="702"/>
      </w:pPr>
      <w:rPr>
        <w:rFonts w:hint="default"/>
        <w:lang w:val="zh-CN" w:eastAsia="zh-CN" w:bidi="zh-CN"/>
      </w:rPr>
    </w:lvl>
  </w:abstractNum>
  <w:abstractNum w:abstractNumId="18">
    <w:nsid w:val="2A8F537B"/>
    <w:multiLevelType w:val="multilevel"/>
    <w:tmpl w:val="2A8F537B"/>
    <w:lvl w:ilvl="0" w:tentative="0">
      <w:start w:val="4"/>
      <w:numFmt w:val="decimal"/>
      <w:lvlText w:val="%1"/>
      <w:lvlJc w:val="left"/>
      <w:pPr>
        <w:ind w:left="804" w:hanging="564"/>
        <w:jc w:val="left"/>
      </w:pPr>
      <w:rPr>
        <w:rFonts w:hint="default"/>
        <w:lang w:val="zh-CN" w:eastAsia="zh-CN" w:bidi="zh-CN"/>
      </w:rPr>
    </w:lvl>
    <w:lvl w:ilvl="1" w:tentative="0">
      <w:start w:val="1"/>
      <w:numFmt w:val="decimal"/>
      <w:lvlText w:val="%1.%2"/>
      <w:lvlJc w:val="left"/>
      <w:pPr>
        <w:ind w:left="804" w:hanging="564"/>
        <w:jc w:val="left"/>
      </w:pPr>
      <w:rPr>
        <w:rFonts w:hint="default" w:ascii="宋体" w:hAnsi="宋体" w:eastAsia="宋体" w:cs="宋体"/>
        <w:b/>
        <w:bCs/>
        <w:spacing w:val="0"/>
        <w:w w:val="98"/>
        <w:sz w:val="32"/>
        <w:szCs w:val="32"/>
        <w:lang w:val="zh-CN" w:eastAsia="zh-CN" w:bidi="zh-CN"/>
      </w:rPr>
    </w:lvl>
    <w:lvl w:ilvl="2" w:tentative="0">
      <w:start w:val="1"/>
      <w:numFmt w:val="decimal"/>
      <w:lvlText w:val="%1.%2.%3"/>
      <w:lvlJc w:val="left"/>
      <w:pPr>
        <w:ind w:left="1084" w:hanging="845"/>
        <w:jc w:val="right"/>
      </w:pPr>
      <w:rPr>
        <w:rFonts w:hint="default" w:ascii="宋体" w:hAnsi="宋体" w:eastAsia="宋体" w:cs="宋体"/>
        <w:b/>
        <w:bCs/>
        <w:spacing w:val="0"/>
        <w:w w:val="99"/>
        <w:sz w:val="28"/>
        <w:szCs w:val="28"/>
        <w:lang w:val="zh-CN" w:eastAsia="zh-CN" w:bidi="zh-CN"/>
      </w:rPr>
    </w:lvl>
    <w:lvl w:ilvl="3" w:tentative="0">
      <w:start w:val="1"/>
      <w:numFmt w:val="decimal"/>
      <w:lvlText w:val="（%4）"/>
      <w:lvlJc w:val="left"/>
      <w:pPr>
        <w:ind w:left="240" w:hanging="702"/>
        <w:jc w:val="left"/>
      </w:pPr>
      <w:rPr>
        <w:rFonts w:hint="default"/>
        <w:spacing w:val="-39"/>
        <w:w w:val="100"/>
        <w:lang w:val="zh-CN" w:eastAsia="zh-CN" w:bidi="zh-CN"/>
      </w:rPr>
    </w:lvl>
    <w:lvl w:ilvl="4" w:tentative="0">
      <w:start w:val="0"/>
      <w:numFmt w:val="bullet"/>
      <w:lvlText w:val="•"/>
      <w:lvlJc w:val="left"/>
      <w:pPr>
        <w:ind w:left="3021" w:hanging="702"/>
      </w:pPr>
      <w:rPr>
        <w:rFonts w:hint="default"/>
        <w:lang w:val="zh-CN" w:eastAsia="zh-CN" w:bidi="zh-CN"/>
      </w:rPr>
    </w:lvl>
    <w:lvl w:ilvl="5" w:tentative="0">
      <w:start w:val="0"/>
      <w:numFmt w:val="bullet"/>
      <w:lvlText w:val="•"/>
      <w:lvlJc w:val="left"/>
      <w:pPr>
        <w:ind w:left="3992" w:hanging="702"/>
      </w:pPr>
      <w:rPr>
        <w:rFonts w:hint="default"/>
        <w:lang w:val="zh-CN" w:eastAsia="zh-CN" w:bidi="zh-CN"/>
      </w:rPr>
    </w:lvl>
    <w:lvl w:ilvl="6" w:tentative="0">
      <w:start w:val="0"/>
      <w:numFmt w:val="bullet"/>
      <w:lvlText w:val="•"/>
      <w:lvlJc w:val="left"/>
      <w:pPr>
        <w:ind w:left="4963" w:hanging="702"/>
      </w:pPr>
      <w:rPr>
        <w:rFonts w:hint="default"/>
        <w:lang w:val="zh-CN" w:eastAsia="zh-CN" w:bidi="zh-CN"/>
      </w:rPr>
    </w:lvl>
    <w:lvl w:ilvl="7" w:tentative="0">
      <w:start w:val="0"/>
      <w:numFmt w:val="bullet"/>
      <w:lvlText w:val="•"/>
      <w:lvlJc w:val="left"/>
      <w:pPr>
        <w:ind w:left="5933" w:hanging="702"/>
      </w:pPr>
      <w:rPr>
        <w:rFonts w:hint="default"/>
        <w:lang w:val="zh-CN" w:eastAsia="zh-CN" w:bidi="zh-CN"/>
      </w:rPr>
    </w:lvl>
    <w:lvl w:ilvl="8" w:tentative="0">
      <w:start w:val="0"/>
      <w:numFmt w:val="bullet"/>
      <w:lvlText w:val="•"/>
      <w:lvlJc w:val="left"/>
      <w:pPr>
        <w:ind w:left="6904" w:hanging="702"/>
      </w:pPr>
      <w:rPr>
        <w:rFonts w:hint="default"/>
        <w:lang w:val="zh-CN" w:eastAsia="zh-CN" w:bidi="zh-CN"/>
      </w:rPr>
    </w:lvl>
  </w:abstractNum>
  <w:abstractNum w:abstractNumId="19">
    <w:nsid w:val="46A08BB8"/>
    <w:multiLevelType w:val="multilevel"/>
    <w:tmpl w:val="46A08BB8"/>
    <w:lvl w:ilvl="0" w:tentative="0">
      <w:start w:val="1"/>
      <w:numFmt w:val="decimal"/>
      <w:lvlText w:val="%1）"/>
      <w:lvlJc w:val="left"/>
      <w:pPr>
        <w:ind w:left="240" w:hanging="424"/>
        <w:jc w:val="left"/>
      </w:pPr>
      <w:rPr>
        <w:rFonts w:hint="default" w:ascii="Times New Roman" w:hAnsi="Times New Roman" w:eastAsia="Times New Roman" w:cs="Times New Roman"/>
        <w:spacing w:val="-8"/>
        <w:w w:val="100"/>
        <w:sz w:val="26"/>
        <w:szCs w:val="26"/>
        <w:lang w:val="zh-CN" w:eastAsia="zh-CN" w:bidi="zh-CN"/>
      </w:rPr>
    </w:lvl>
    <w:lvl w:ilvl="1" w:tentative="0">
      <w:start w:val="0"/>
      <w:numFmt w:val="bullet"/>
      <w:lvlText w:val="•"/>
      <w:lvlJc w:val="left"/>
      <w:pPr>
        <w:ind w:left="1096" w:hanging="424"/>
      </w:pPr>
      <w:rPr>
        <w:rFonts w:hint="default"/>
        <w:lang w:val="zh-CN" w:eastAsia="zh-CN" w:bidi="zh-CN"/>
      </w:rPr>
    </w:lvl>
    <w:lvl w:ilvl="2" w:tentative="0">
      <w:start w:val="0"/>
      <w:numFmt w:val="bullet"/>
      <w:lvlText w:val="•"/>
      <w:lvlJc w:val="left"/>
      <w:pPr>
        <w:ind w:left="1953" w:hanging="424"/>
      </w:pPr>
      <w:rPr>
        <w:rFonts w:hint="default"/>
        <w:lang w:val="zh-CN" w:eastAsia="zh-CN" w:bidi="zh-CN"/>
      </w:rPr>
    </w:lvl>
    <w:lvl w:ilvl="3" w:tentative="0">
      <w:start w:val="0"/>
      <w:numFmt w:val="bullet"/>
      <w:lvlText w:val="•"/>
      <w:lvlJc w:val="left"/>
      <w:pPr>
        <w:ind w:left="2809" w:hanging="424"/>
      </w:pPr>
      <w:rPr>
        <w:rFonts w:hint="default"/>
        <w:lang w:val="zh-CN" w:eastAsia="zh-CN" w:bidi="zh-CN"/>
      </w:rPr>
    </w:lvl>
    <w:lvl w:ilvl="4" w:tentative="0">
      <w:start w:val="0"/>
      <w:numFmt w:val="bullet"/>
      <w:lvlText w:val="•"/>
      <w:lvlJc w:val="left"/>
      <w:pPr>
        <w:ind w:left="3666" w:hanging="424"/>
      </w:pPr>
      <w:rPr>
        <w:rFonts w:hint="default"/>
        <w:lang w:val="zh-CN" w:eastAsia="zh-CN" w:bidi="zh-CN"/>
      </w:rPr>
    </w:lvl>
    <w:lvl w:ilvl="5" w:tentative="0">
      <w:start w:val="0"/>
      <w:numFmt w:val="bullet"/>
      <w:lvlText w:val="•"/>
      <w:lvlJc w:val="left"/>
      <w:pPr>
        <w:ind w:left="4523" w:hanging="424"/>
      </w:pPr>
      <w:rPr>
        <w:rFonts w:hint="default"/>
        <w:lang w:val="zh-CN" w:eastAsia="zh-CN" w:bidi="zh-CN"/>
      </w:rPr>
    </w:lvl>
    <w:lvl w:ilvl="6" w:tentative="0">
      <w:start w:val="0"/>
      <w:numFmt w:val="bullet"/>
      <w:lvlText w:val="•"/>
      <w:lvlJc w:val="left"/>
      <w:pPr>
        <w:ind w:left="5379" w:hanging="424"/>
      </w:pPr>
      <w:rPr>
        <w:rFonts w:hint="default"/>
        <w:lang w:val="zh-CN" w:eastAsia="zh-CN" w:bidi="zh-CN"/>
      </w:rPr>
    </w:lvl>
    <w:lvl w:ilvl="7" w:tentative="0">
      <w:start w:val="0"/>
      <w:numFmt w:val="bullet"/>
      <w:lvlText w:val="•"/>
      <w:lvlJc w:val="left"/>
      <w:pPr>
        <w:ind w:left="6236" w:hanging="424"/>
      </w:pPr>
      <w:rPr>
        <w:rFonts w:hint="default"/>
        <w:lang w:val="zh-CN" w:eastAsia="zh-CN" w:bidi="zh-CN"/>
      </w:rPr>
    </w:lvl>
    <w:lvl w:ilvl="8" w:tentative="0">
      <w:start w:val="0"/>
      <w:numFmt w:val="bullet"/>
      <w:lvlText w:val="•"/>
      <w:lvlJc w:val="left"/>
      <w:pPr>
        <w:ind w:left="7092" w:hanging="424"/>
      </w:pPr>
      <w:rPr>
        <w:rFonts w:hint="default"/>
        <w:lang w:val="zh-CN" w:eastAsia="zh-CN" w:bidi="zh-CN"/>
      </w:rPr>
    </w:lvl>
  </w:abstractNum>
  <w:abstractNum w:abstractNumId="20">
    <w:nsid w:val="4C1BAE26"/>
    <w:multiLevelType w:val="multilevel"/>
    <w:tmpl w:val="4C1BAE26"/>
    <w:lvl w:ilvl="0" w:tentative="0">
      <w:start w:val="1"/>
      <w:numFmt w:val="decimal"/>
      <w:lvlText w:val="（%1）"/>
      <w:lvlJc w:val="left"/>
      <w:pPr>
        <w:ind w:left="1501" w:hanging="702"/>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2230" w:hanging="702"/>
      </w:pPr>
      <w:rPr>
        <w:rFonts w:hint="default"/>
        <w:lang w:val="zh-CN" w:eastAsia="zh-CN" w:bidi="zh-CN"/>
      </w:rPr>
    </w:lvl>
    <w:lvl w:ilvl="2" w:tentative="0">
      <w:start w:val="0"/>
      <w:numFmt w:val="bullet"/>
      <w:lvlText w:val="•"/>
      <w:lvlJc w:val="left"/>
      <w:pPr>
        <w:ind w:left="2961" w:hanging="702"/>
      </w:pPr>
      <w:rPr>
        <w:rFonts w:hint="default"/>
        <w:lang w:val="zh-CN" w:eastAsia="zh-CN" w:bidi="zh-CN"/>
      </w:rPr>
    </w:lvl>
    <w:lvl w:ilvl="3" w:tentative="0">
      <w:start w:val="0"/>
      <w:numFmt w:val="bullet"/>
      <w:lvlText w:val="•"/>
      <w:lvlJc w:val="left"/>
      <w:pPr>
        <w:ind w:left="3691" w:hanging="702"/>
      </w:pPr>
      <w:rPr>
        <w:rFonts w:hint="default"/>
        <w:lang w:val="zh-CN" w:eastAsia="zh-CN" w:bidi="zh-CN"/>
      </w:rPr>
    </w:lvl>
    <w:lvl w:ilvl="4" w:tentative="0">
      <w:start w:val="0"/>
      <w:numFmt w:val="bullet"/>
      <w:lvlText w:val="•"/>
      <w:lvlJc w:val="left"/>
      <w:pPr>
        <w:ind w:left="4422" w:hanging="702"/>
      </w:pPr>
      <w:rPr>
        <w:rFonts w:hint="default"/>
        <w:lang w:val="zh-CN" w:eastAsia="zh-CN" w:bidi="zh-CN"/>
      </w:rPr>
    </w:lvl>
    <w:lvl w:ilvl="5" w:tentative="0">
      <w:start w:val="0"/>
      <w:numFmt w:val="bullet"/>
      <w:lvlText w:val="•"/>
      <w:lvlJc w:val="left"/>
      <w:pPr>
        <w:ind w:left="5153" w:hanging="702"/>
      </w:pPr>
      <w:rPr>
        <w:rFonts w:hint="default"/>
        <w:lang w:val="zh-CN" w:eastAsia="zh-CN" w:bidi="zh-CN"/>
      </w:rPr>
    </w:lvl>
    <w:lvl w:ilvl="6" w:tentative="0">
      <w:start w:val="0"/>
      <w:numFmt w:val="bullet"/>
      <w:lvlText w:val="•"/>
      <w:lvlJc w:val="left"/>
      <w:pPr>
        <w:ind w:left="5883" w:hanging="702"/>
      </w:pPr>
      <w:rPr>
        <w:rFonts w:hint="default"/>
        <w:lang w:val="zh-CN" w:eastAsia="zh-CN" w:bidi="zh-CN"/>
      </w:rPr>
    </w:lvl>
    <w:lvl w:ilvl="7" w:tentative="0">
      <w:start w:val="0"/>
      <w:numFmt w:val="bullet"/>
      <w:lvlText w:val="•"/>
      <w:lvlJc w:val="left"/>
      <w:pPr>
        <w:ind w:left="6614" w:hanging="702"/>
      </w:pPr>
      <w:rPr>
        <w:rFonts w:hint="default"/>
        <w:lang w:val="zh-CN" w:eastAsia="zh-CN" w:bidi="zh-CN"/>
      </w:rPr>
    </w:lvl>
    <w:lvl w:ilvl="8" w:tentative="0">
      <w:start w:val="0"/>
      <w:numFmt w:val="bullet"/>
      <w:lvlText w:val="•"/>
      <w:lvlJc w:val="left"/>
      <w:pPr>
        <w:ind w:left="7344" w:hanging="702"/>
      </w:pPr>
      <w:rPr>
        <w:rFonts w:hint="default"/>
        <w:lang w:val="zh-CN" w:eastAsia="zh-CN" w:bidi="zh-CN"/>
      </w:rPr>
    </w:lvl>
  </w:abstractNum>
  <w:abstractNum w:abstractNumId="21">
    <w:nsid w:val="4D4DC07F"/>
    <w:multiLevelType w:val="multilevel"/>
    <w:tmpl w:val="4D4DC07F"/>
    <w:lvl w:ilvl="0" w:tentative="0">
      <w:start w:val="4"/>
      <w:numFmt w:val="decimal"/>
      <w:lvlText w:val="%1"/>
      <w:lvlJc w:val="left"/>
      <w:pPr>
        <w:ind w:left="804" w:hanging="564"/>
        <w:jc w:val="left"/>
      </w:pPr>
      <w:rPr>
        <w:rFonts w:hint="default"/>
        <w:lang w:val="zh-CN" w:eastAsia="zh-CN" w:bidi="zh-CN"/>
      </w:rPr>
    </w:lvl>
    <w:lvl w:ilvl="1" w:tentative="0">
      <w:start w:val="3"/>
      <w:numFmt w:val="decimal"/>
      <w:lvlText w:val="%1.%2"/>
      <w:lvlJc w:val="left"/>
      <w:pPr>
        <w:ind w:left="804" w:hanging="564"/>
        <w:jc w:val="left"/>
      </w:pPr>
      <w:rPr>
        <w:rFonts w:hint="default" w:ascii="宋体" w:hAnsi="宋体" w:eastAsia="宋体" w:cs="宋体"/>
        <w:b/>
        <w:bCs/>
        <w:spacing w:val="0"/>
        <w:w w:val="98"/>
        <w:sz w:val="32"/>
        <w:szCs w:val="32"/>
        <w:lang w:val="zh-CN" w:eastAsia="zh-CN" w:bidi="zh-CN"/>
      </w:rPr>
    </w:lvl>
    <w:lvl w:ilvl="2" w:tentative="0">
      <w:start w:val="1"/>
      <w:numFmt w:val="decimal"/>
      <w:lvlText w:val="%1.%2.%3"/>
      <w:lvlJc w:val="left"/>
      <w:pPr>
        <w:ind w:left="868" w:hanging="629"/>
        <w:jc w:val="left"/>
      </w:pPr>
      <w:rPr>
        <w:rFonts w:hint="default" w:ascii="Times New Roman" w:hAnsi="Times New Roman" w:eastAsia="Times New Roman" w:cs="Times New Roman"/>
        <w:b/>
        <w:bCs/>
        <w:spacing w:val="-2"/>
        <w:w w:val="100"/>
        <w:sz w:val="28"/>
        <w:szCs w:val="28"/>
        <w:lang w:val="zh-CN" w:eastAsia="zh-CN" w:bidi="zh-CN"/>
      </w:rPr>
    </w:lvl>
    <w:lvl w:ilvl="3" w:tentative="0">
      <w:start w:val="0"/>
      <w:numFmt w:val="bullet"/>
      <w:lvlText w:val="•"/>
      <w:lvlJc w:val="left"/>
      <w:pPr>
        <w:ind w:left="2625" w:hanging="629"/>
      </w:pPr>
      <w:rPr>
        <w:rFonts w:hint="default"/>
        <w:lang w:val="zh-CN" w:eastAsia="zh-CN" w:bidi="zh-CN"/>
      </w:rPr>
    </w:lvl>
    <w:lvl w:ilvl="4" w:tentative="0">
      <w:start w:val="0"/>
      <w:numFmt w:val="bullet"/>
      <w:lvlText w:val="•"/>
      <w:lvlJc w:val="left"/>
      <w:pPr>
        <w:ind w:left="3508" w:hanging="629"/>
      </w:pPr>
      <w:rPr>
        <w:rFonts w:hint="default"/>
        <w:lang w:val="zh-CN" w:eastAsia="zh-CN" w:bidi="zh-CN"/>
      </w:rPr>
    </w:lvl>
    <w:lvl w:ilvl="5" w:tentative="0">
      <w:start w:val="0"/>
      <w:numFmt w:val="bullet"/>
      <w:lvlText w:val="•"/>
      <w:lvlJc w:val="left"/>
      <w:pPr>
        <w:ind w:left="4391" w:hanging="629"/>
      </w:pPr>
      <w:rPr>
        <w:rFonts w:hint="default"/>
        <w:lang w:val="zh-CN" w:eastAsia="zh-CN" w:bidi="zh-CN"/>
      </w:rPr>
    </w:lvl>
    <w:lvl w:ilvl="6" w:tentative="0">
      <w:start w:val="0"/>
      <w:numFmt w:val="bullet"/>
      <w:lvlText w:val="•"/>
      <w:lvlJc w:val="left"/>
      <w:pPr>
        <w:ind w:left="5274" w:hanging="629"/>
      </w:pPr>
      <w:rPr>
        <w:rFonts w:hint="default"/>
        <w:lang w:val="zh-CN" w:eastAsia="zh-CN" w:bidi="zh-CN"/>
      </w:rPr>
    </w:lvl>
    <w:lvl w:ilvl="7" w:tentative="0">
      <w:start w:val="0"/>
      <w:numFmt w:val="bullet"/>
      <w:lvlText w:val="•"/>
      <w:lvlJc w:val="left"/>
      <w:pPr>
        <w:ind w:left="6157" w:hanging="629"/>
      </w:pPr>
      <w:rPr>
        <w:rFonts w:hint="default"/>
        <w:lang w:val="zh-CN" w:eastAsia="zh-CN" w:bidi="zh-CN"/>
      </w:rPr>
    </w:lvl>
    <w:lvl w:ilvl="8" w:tentative="0">
      <w:start w:val="0"/>
      <w:numFmt w:val="bullet"/>
      <w:lvlText w:val="•"/>
      <w:lvlJc w:val="left"/>
      <w:pPr>
        <w:ind w:left="7040" w:hanging="629"/>
      </w:pPr>
      <w:rPr>
        <w:rFonts w:hint="default"/>
        <w:lang w:val="zh-CN" w:eastAsia="zh-CN" w:bidi="zh-CN"/>
      </w:rPr>
    </w:lvl>
  </w:abstractNum>
  <w:abstractNum w:abstractNumId="22">
    <w:nsid w:val="59ADCABA"/>
    <w:multiLevelType w:val="multilevel"/>
    <w:tmpl w:val="59ADCABA"/>
    <w:lvl w:ilvl="0" w:tentative="0">
      <w:start w:val="4"/>
      <w:numFmt w:val="decimal"/>
      <w:lvlText w:val="（%1）"/>
      <w:lvlJc w:val="left"/>
      <w:pPr>
        <w:ind w:left="1481" w:hanging="702"/>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2218" w:hanging="702"/>
      </w:pPr>
      <w:rPr>
        <w:rFonts w:hint="default"/>
        <w:lang w:val="zh-CN" w:eastAsia="zh-CN" w:bidi="zh-CN"/>
      </w:rPr>
    </w:lvl>
    <w:lvl w:ilvl="2" w:tentative="0">
      <w:start w:val="0"/>
      <w:numFmt w:val="bullet"/>
      <w:lvlText w:val="•"/>
      <w:lvlJc w:val="left"/>
      <w:pPr>
        <w:ind w:left="2957" w:hanging="702"/>
      </w:pPr>
      <w:rPr>
        <w:rFonts w:hint="default"/>
        <w:lang w:val="zh-CN" w:eastAsia="zh-CN" w:bidi="zh-CN"/>
      </w:rPr>
    </w:lvl>
    <w:lvl w:ilvl="3" w:tentative="0">
      <w:start w:val="0"/>
      <w:numFmt w:val="bullet"/>
      <w:lvlText w:val="•"/>
      <w:lvlJc w:val="left"/>
      <w:pPr>
        <w:ind w:left="3695" w:hanging="702"/>
      </w:pPr>
      <w:rPr>
        <w:rFonts w:hint="default"/>
        <w:lang w:val="zh-CN" w:eastAsia="zh-CN" w:bidi="zh-CN"/>
      </w:rPr>
    </w:lvl>
    <w:lvl w:ilvl="4" w:tentative="0">
      <w:start w:val="0"/>
      <w:numFmt w:val="bullet"/>
      <w:lvlText w:val="•"/>
      <w:lvlJc w:val="left"/>
      <w:pPr>
        <w:ind w:left="4434" w:hanging="702"/>
      </w:pPr>
      <w:rPr>
        <w:rFonts w:hint="default"/>
        <w:lang w:val="zh-CN" w:eastAsia="zh-CN" w:bidi="zh-CN"/>
      </w:rPr>
    </w:lvl>
    <w:lvl w:ilvl="5" w:tentative="0">
      <w:start w:val="0"/>
      <w:numFmt w:val="bullet"/>
      <w:lvlText w:val="•"/>
      <w:lvlJc w:val="left"/>
      <w:pPr>
        <w:ind w:left="5173" w:hanging="702"/>
      </w:pPr>
      <w:rPr>
        <w:rFonts w:hint="default"/>
        <w:lang w:val="zh-CN" w:eastAsia="zh-CN" w:bidi="zh-CN"/>
      </w:rPr>
    </w:lvl>
    <w:lvl w:ilvl="6" w:tentative="0">
      <w:start w:val="0"/>
      <w:numFmt w:val="bullet"/>
      <w:lvlText w:val="•"/>
      <w:lvlJc w:val="left"/>
      <w:pPr>
        <w:ind w:left="5911" w:hanging="702"/>
      </w:pPr>
      <w:rPr>
        <w:rFonts w:hint="default"/>
        <w:lang w:val="zh-CN" w:eastAsia="zh-CN" w:bidi="zh-CN"/>
      </w:rPr>
    </w:lvl>
    <w:lvl w:ilvl="7" w:tentative="0">
      <w:start w:val="0"/>
      <w:numFmt w:val="bullet"/>
      <w:lvlText w:val="•"/>
      <w:lvlJc w:val="left"/>
      <w:pPr>
        <w:ind w:left="6650" w:hanging="702"/>
      </w:pPr>
      <w:rPr>
        <w:rFonts w:hint="default"/>
        <w:lang w:val="zh-CN" w:eastAsia="zh-CN" w:bidi="zh-CN"/>
      </w:rPr>
    </w:lvl>
    <w:lvl w:ilvl="8" w:tentative="0">
      <w:start w:val="0"/>
      <w:numFmt w:val="bullet"/>
      <w:lvlText w:val="•"/>
      <w:lvlJc w:val="left"/>
      <w:pPr>
        <w:ind w:left="7388" w:hanging="702"/>
      </w:pPr>
      <w:rPr>
        <w:rFonts w:hint="default"/>
        <w:lang w:val="zh-CN" w:eastAsia="zh-CN" w:bidi="zh-CN"/>
      </w:rPr>
    </w:lvl>
  </w:abstractNum>
  <w:abstractNum w:abstractNumId="23">
    <w:nsid w:val="5A241D34"/>
    <w:multiLevelType w:val="multilevel"/>
    <w:tmpl w:val="5A241D34"/>
    <w:lvl w:ilvl="0" w:tentative="0">
      <w:start w:val="1"/>
      <w:numFmt w:val="decimal"/>
      <w:lvlText w:val="（%1）"/>
      <w:lvlJc w:val="left"/>
      <w:pPr>
        <w:ind w:left="1362" w:hanging="702"/>
        <w:jc w:val="left"/>
      </w:pPr>
      <w:rPr>
        <w:rFonts w:hint="default" w:ascii="宋体" w:hAnsi="宋体" w:eastAsia="宋体" w:cs="宋体"/>
        <w:b/>
        <w:bCs/>
        <w:spacing w:val="-2"/>
        <w:w w:val="99"/>
        <w:sz w:val="26"/>
        <w:szCs w:val="26"/>
        <w:lang w:val="zh-CN" w:eastAsia="zh-CN" w:bidi="zh-CN"/>
      </w:rPr>
    </w:lvl>
    <w:lvl w:ilvl="1" w:tentative="0">
      <w:start w:val="1"/>
      <w:numFmt w:val="decimal"/>
      <w:lvlText w:val="%2）"/>
      <w:lvlJc w:val="left"/>
      <w:pPr>
        <w:ind w:left="1222" w:hanging="424"/>
        <w:jc w:val="left"/>
      </w:pPr>
      <w:rPr>
        <w:rFonts w:hint="default" w:ascii="宋体" w:hAnsi="宋体" w:eastAsia="宋体" w:cs="宋体"/>
        <w:spacing w:val="-1"/>
        <w:w w:val="100"/>
        <w:sz w:val="26"/>
        <w:szCs w:val="26"/>
        <w:lang w:val="zh-CN" w:eastAsia="zh-CN" w:bidi="zh-CN"/>
      </w:rPr>
    </w:lvl>
    <w:lvl w:ilvl="2" w:tentative="0">
      <w:start w:val="0"/>
      <w:numFmt w:val="bullet"/>
      <w:lvlText w:val="•"/>
      <w:lvlJc w:val="left"/>
      <w:pPr>
        <w:ind w:left="2191" w:hanging="424"/>
      </w:pPr>
      <w:rPr>
        <w:rFonts w:hint="default"/>
        <w:lang w:val="zh-CN" w:eastAsia="zh-CN" w:bidi="zh-CN"/>
      </w:rPr>
    </w:lvl>
    <w:lvl w:ilvl="3" w:tentative="0">
      <w:start w:val="0"/>
      <w:numFmt w:val="bullet"/>
      <w:lvlText w:val="•"/>
      <w:lvlJc w:val="left"/>
      <w:pPr>
        <w:ind w:left="3023" w:hanging="424"/>
      </w:pPr>
      <w:rPr>
        <w:rFonts w:hint="default"/>
        <w:lang w:val="zh-CN" w:eastAsia="zh-CN" w:bidi="zh-CN"/>
      </w:rPr>
    </w:lvl>
    <w:lvl w:ilvl="4" w:tentative="0">
      <w:start w:val="0"/>
      <w:numFmt w:val="bullet"/>
      <w:lvlText w:val="•"/>
      <w:lvlJc w:val="left"/>
      <w:pPr>
        <w:ind w:left="3855" w:hanging="424"/>
      </w:pPr>
      <w:rPr>
        <w:rFonts w:hint="default"/>
        <w:lang w:val="zh-CN" w:eastAsia="zh-CN" w:bidi="zh-CN"/>
      </w:rPr>
    </w:lvl>
    <w:lvl w:ilvl="5" w:tentative="0">
      <w:start w:val="0"/>
      <w:numFmt w:val="bullet"/>
      <w:lvlText w:val="•"/>
      <w:lvlJc w:val="left"/>
      <w:pPr>
        <w:ind w:left="4687" w:hanging="424"/>
      </w:pPr>
      <w:rPr>
        <w:rFonts w:hint="default"/>
        <w:lang w:val="zh-CN" w:eastAsia="zh-CN" w:bidi="zh-CN"/>
      </w:rPr>
    </w:lvl>
    <w:lvl w:ilvl="6" w:tentative="0">
      <w:start w:val="0"/>
      <w:numFmt w:val="bullet"/>
      <w:lvlText w:val="•"/>
      <w:lvlJc w:val="left"/>
      <w:pPr>
        <w:ind w:left="5518" w:hanging="424"/>
      </w:pPr>
      <w:rPr>
        <w:rFonts w:hint="default"/>
        <w:lang w:val="zh-CN" w:eastAsia="zh-CN" w:bidi="zh-CN"/>
      </w:rPr>
    </w:lvl>
    <w:lvl w:ilvl="7" w:tentative="0">
      <w:start w:val="0"/>
      <w:numFmt w:val="bullet"/>
      <w:lvlText w:val="•"/>
      <w:lvlJc w:val="left"/>
      <w:pPr>
        <w:ind w:left="6350" w:hanging="424"/>
      </w:pPr>
      <w:rPr>
        <w:rFonts w:hint="default"/>
        <w:lang w:val="zh-CN" w:eastAsia="zh-CN" w:bidi="zh-CN"/>
      </w:rPr>
    </w:lvl>
    <w:lvl w:ilvl="8" w:tentative="0">
      <w:start w:val="0"/>
      <w:numFmt w:val="bullet"/>
      <w:lvlText w:val="•"/>
      <w:lvlJc w:val="left"/>
      <w:pPr>
        <w:ind w:left="7182" w:hanging="424"/>
      </w:pPr>
      <w:rPr>
        <w:rFonts w:hint="default"/>
        <w:lang w:val="zh-CN" w:eastAsia="zh-CN" w:bidi="zh-CN"/>
      </w:rPr>
    </w:lvl>
  </w:abstractNum>
  <w:abstractNum w:abstractNumId="24">
    <w:nsid w:val="60382F6E"/>
    <w:multiLevelType w:val="multilevel"/>
    <w:tmpl w:val="60382F6E"/>
    <w:lvl w:ilvl="0" w:tentative="0">
      <w:start w:val="4"/>
      <w:numFmt w:val="decimal"/>
      <w:lvlText w:val="%1"/>
      <w:lvlJc w:val="left"/>
      <w:pPr>
        <w:ind w:left="804" w:hanging="564"/>
        <w:jc w:val="left"/>
      </w:pPr>
      <w:rPr>
        <w:rFonts w:hint="default"/>
        <w:lang w:val="zh-CN" w:eastAsia="zh-CN" w:bidi="zh-CN"/>
      </w:rPr>
    </w:lvl>
    <w:lvl w:ilvl="1" w:tentative="0">
      <w:start w:val="5"/>
      <w:numFmt w:val="decimal"/>
      <w:lvlText w:val="%1.%2"/>
      <w:lvlJc w:val="left"/>
      <w:pPr>
        <w:ind w:left="804" w:hanging="564"/>
        <w:jc w:val="left"/>
      </w:pPr>
      <w:rPr>
        <w:rFonts w:hint="default" w:ascii="宋体" w:hAnsi="宋体" w:eastAsia="宋体" w:cs="宋体"/>
        <w:b/>
        <w:bCs/>
        <w:spacing w:val="0"/>
        <w:w w:val="98"/>
        <w:sz w:val="32"/>
        <w:szCs w:val="32"/>
        <w:lang w:val="zh-CN" w:eastAsia="zh-CN" w:bidi="zh-CN"/>
      </w:rPr>
    </w:lvl>
    <w:lvl w:ilvl="2" w:tentative="0">
      <w:start w:val="1"/>
      <w:numFmt w:val="decimal"/>
      <w:lvlText w:val="%1.%2.%3"/>
      <w:lvlJc w:val="left"/>
      <w:pPr>
        <w:ind w:left="1015" w:hanging="776"/>
        <w:jc w:val="left"/>
      </w:pPr>
      <w:rPr>
        <w:rFonts w:hint="default" w:ascii="宋体" w:hAnsi="宋体" w:eastAsia="宋体" w:cs="宋体"/>
        <w:b/>
        <w:bCs/>
        <w:spacing w:val="0"/>
        <w:w w:val="99"/>
        <w:sz w:val="28"/>
        <w:szCs w:val="28"/>
        <w:lang w:val="zh-CN" w:eastAsia="zh-CN" w:bidi="zh-CN"/>
      </w:rPr>
    </w:lvl>
    <w:lvl w:ilvl="3" w:tentative="0">
      <w:start w:val="0"/>
      <w:numFmt w:val="bullet"/>
      <w:lvlText w:val="•"/>
      <w:lvlJc w:val="left"/>
      <w:pPr>
        <w:ind w:left="2750" w:hanging="776"/>
      </w:pPr>
      <w:rPr>
        <w:rFonts w:hint="default"/>
        <w:lang w:val="zh-CN" w:eastAsia="zh-CN" w:bidi="zh-CN"/>
      </w:rPr>
    </w:lvl>
    <w:lvl w:ilvl="4" w:tentative="0">
      <w:start w:val="0"/>
      <w:numFmt w:val="bullet"/>
      <w:lvlText w:val="•"/>
      <w:lvlJc w:val="left"/>
      <w:pPr>
        <w:ind w:left="3615" w:hanging="776"/>
      </w:pPr>
      <w:rPr>
        <w:rFonts w:hint="default"/>
        <w:lang w:val="zh-CN" w:eastAsia="zh-CN" w:bidi="zh-CN"/>
      </w:rPr>
    </w:lvl>
    <w:lvl w:ilvl="5" w:tentative="0">
      <w:start w:val="0"/>
      <w:numFmt w:val="bullet"/>
      <w:lvlText w:val="•"/>
      <w:lvlJc w:val="left"/>
      <w:pPr>
        <w:ind w:left="4480" w:hanging="776"/>
      </w:pPr>
      <w:rPr>
        <w:rFonts w:hint="default"/>
        <w:lang w:val="zh-CN" w:eastAsia="zh-CN" w:bidi="zh-CN"/>
      </w:rPr>
    </w:lvl>
    <w:lvl w:ilvl="6" w:tentative="0">
      <w:start w:val="0"/>
      <w:numFmt w:val="bullet"/>
      <w:lvlText w:val="•"/>
      <w:lvlJc w:val="left"/>
      <w:pPr>
        <w:ind w:left="5345" w:hanging="776"/>
      </w:pPr>
      <w:rPr>
        <w:rFonts w:hint="default"/>
        <w:lang w:val="zh-CN" w:eastAsia="zh-CN" w:bidi="zh-CN"/>
      </w:rPr>
    </w:lvl>
    <w:lvl w:ilvl="7" w:tentative="0">
      <w:start w:val="0"/>
      <w:numFmt w:val="bullet"/>
      <w:lvlText w:val="•"/>
      <w:lvlJc w:val="left"/>
      <w:pPr>
        <w:ind w:left="6210" w:hanging="776"/>
      </w:pPr>
      <w:rPr>
        <w:rFonts w:hint="default"/>
        <w:lang w:val="zh-CN" w:eastAsia="zh-CN" w:bidi="zh-CN"/>
      </w:rPr>
    </w:lvl>
    <w:lvl w:ilvl="8" w:tentative="0">
      <w:start w:val="0"/>
      <w:numFmt w:val="bullet"/>
      <w:lvlText w:val="•"/>
      <w:lvlJc w:val="left"/>
      <w:pPr>
        <w:ind w:left="7075" w:hanging="776"/>
      </w:pPr>
      <w:rPr>
        <w:rFonts w:hint="default"/>
        <w:lang w:val="zh-CN" w:eastAsia="zh-CN" w:bidi="zh-CN"/>
      </w:rPr>
    </w:lvl>
  </w:abstractNum>
  <w:abstractNum w:abstractNumId="25">
    <w:nsid w:val="629F7852"/>
    <w:multiLevelType w:val="multilevel"/>
    <w:tmpl w:val="629F7852"/>
    <w:lvl w:ilvl="0" w:tentative="0">
      <w:start w:val="1"/>
      <w:numFmt w:val="lowerLetter"/>
      <w:lvlText w:val="%1."/>
      <w:lvlJc w:val="left"/>
      <w:pPr>
        <w:ind w:left="240" w:hanging="286"/>
        <w:jc w:val="left"/>
      </w:pPr>
      <w:rPr>
        <w:rFonts w:hint="default" w:ascii="宋体" w:hAnsi="宋体" w:eastAsia="宋体" w:cs="宋体"/>
        <w:spacing w:val="1"/>
        <w:w w:val="100"/>
        <w:sz w:val="26"/>
        <w:szCs w:val="26"/>
        <w:lang w:val="zh-CN" w:eastAsia="zh-CN" w:bidi="zh-CN"/>
      </w:rPr>
    </w:lvl>
    <w:lvl w:ilvl="1" w:tentative="0">
      <w:start w:val="0"/>
      <w:numFmt w:val="bullet"/>
      <w:lvlText w:val="•"/>
      <w:lvlJc w:val="left"/>
      <w:pPr>
        <w:ind w:left="1096" w:hanging="286"/>
      </w:pPr>
      <w:rPr>
        <w:rFonts w:hint="default"/>
        <w:lang w:val="zh-CN" w:eastAsia="zh-CN" w:bidi="zh-CN"/>
      </w:rPr>
    </w:lvl>
    <w:lvl w:ilvl="2" w:tentative="0">
      <w:start w:val="0"/>
      <w:numFmt w:val="bullet"/>
      <w:lvlText w:val="•"/>
      <w:lvlJc w:val="left"/>
      <w:pPr>
        <w:ind w:left="1953" w:hanging="286"/>
      </w:pPr>
      <w:rPr>
        <w:rFonts w:hint="default"/>
        <w:lang w:val="zh-CN" w:eastAsia="zh-CN" w:bidi="zh-CN"/>
      </w:rPr>
    </w:lvl>
    <w:lvl w:ilvl="3" w:tentative="0">
      <w:start w:val="0"/>
      <w:numFmt w:val="bullet"/>
      <w:lvlText w:val="•"/>
      <w:lvlJc w:val="left"/>
      <w:pPr>
        <w:ind w:left="2809" w:hanging="286"/>
      </w:pPr>
      <w:rPr>
        <w:rFonts w:hint="default"/>
        <w:lang w:val="zh-CN" w:eastAsia="zh-CN" w:bidi="zh-CN"/>
      </w:rPr>
    </w:lvl>
    <w:lvl w:ilvl="4" w:tentative="0">
      <w:start w:val="0"/>
      <w:numFmt w:val="bullet"/>
      <w:lvlText w:val="•"/>
      <w:lvlJc w:val="left"/>
      <w:pPr>
        <w:ind w:left="3666" w:hanging="286"/>
      </w:pPr>
      <w:rPr>
        <w:rFonts w:hint="default"/>
        <w:lang w:val="zh-CN" w:eastAsia="zh-CN" w:bidi="zh-CN"/>
      </w:rPr>
    </w:lvl>
    <w:lvl w:ilvl="5" w:tentative="0">
      <w:start w:val="0"/>
      <w:numFmt w:val="bullet"/>
      <w:lvlText w:val="•"/>
      <w:lvlJc w:val="left"/>
      <w:pPr>
        <w:ind w:left="4523" w:hanging="286"/>
      </w:pPr>
      <w:rPr>
        <w:rFonts w:hint="default"/>
        <w:lang w:val="zh-CN" w:eastAsia="zh-CN" w:bidi="zh-CN"/>
      </w:rPr>
    </w:lvl>
    <w:lvl w:ilvl="6" w:tentative="0">
      <w:start w:val="0"/>
      <w:numFmt w:val="bullet"/>
      <w:lvlText w:val="•"/>
      <w:lvlJc w:val="left"/>
      <w:pPr>
        <w:ind w:left="5379" w:hanging="286"/>
      </w:pPr>
      <w:rPr>
        <w:rFonts w:hint="default"/>
        <w:lang w:val="zh-CN" w:eastAsia="zh-CN" w:bidi="zh-CN"/>
      </w:rPr>
    </w:lvl>
    <w:lvl w:ilvl="7" w:tentative="0">
      <w:start w:val="0"/>
      <w:numFmt w:val="bullet"/>
      <w:lvlText w:val="•"/>
      <w:lvlJc w:val="left"/>
      <w:pPr>
        <w:ind w:left="6236" w:hanging="286"/>
      </w:pPr>
      <w:rPr>
        <w:rFonts w:hint="default"/>
        <w:lang w:val="zh-CN" w:eastAsia="zh-CN" w:bidi="zh-CN"/>
      </w:rPr>
    </w:lvl>
    <w:lvl w:ilvl="8" w:tentative="0">
      <w:start w:val="0"/>
      <w:numFmt w:val="bullet"/>
      <w:lvlText w:val="•"/>
      <w:lvlJc w:val="left"/>
      <w:pPr>
        <w:ind w:left="7092" w:hanging="286"/>
      </w:pPr>
      <w:rPr>
        <w:rFonts w:hint="default"/>
        <w:lang w:val="zh-CN" w:eastAsia="zh-CN" w:bidi="zh-CN"/>
      </w:rPr>
    </w:lvl>
  </w:abstractNum>
  <w:abstractNum w:abstractNumId="26">
    <w:nsid w:val="72183CF9"/>
    <w:multiLevelType w:val="multilevel"/>
    <w:tmpl w:val="72183CF9"/>
    <w:lvl w:ilvl="0" w:tentative="0">
      <w:start w:val="2"/>
      <w:numFmt w:val="decimal"/>
      <w:lvlText w:val="%1"/>
      <w:lvlJc w:val="left"/>
      <w:pPr>
        <w:ind w:left="863" w:hanging="644"/>
        <w:jc w:val="left"/>
      </w:pPr>
      <w:rPr>
        <w:rFonts w:hint="default"/>
        <w:lang w:val="zh-CN" w:eastAsia="zh-CN" w:bidi="zh-CN"/>
      </w:rPr>
    </w:lvl>
    <w:lvl w:ilvl="1" w:tentative="0">
      <w:start w:val="3"/>
      <w:numFmt w:val="decimal"/>
      <w:lvlText w:val="%1.%2"/>
      <w:lvlJc w:val="left"/>
      <w:pPr>
        <w:ind w:left="863" w:hanging="644"/>
        <w:jc w:val="left"/>
      </w:pPr>
      <w:rPr>
        <w:rFonts w:hint="default" w:ascii="宋体" w:hAnsi="宋体" w:eastAsia="宋体" w:cs="宋体"/>
        <w:b/>
        <w:bCs/>
        <w:spacing w:val="0"/>
        <w:w w:val="98"/>
        <w:sz w:val="32"/>
        <w:szCs w:val="32"/>
        <w:lang w:val="zh-CN" w:eastAsia="zh-CN" w:bidi="zh-CN"/>
      </w:rPr>
    </w:lvl>
    <w:lvl w:ilvl="2" w:tentative="0">
      <w:start w:val="1"/>
      <w:numFmt w:val="decimal"/>
      <w:lvlText w:val="%1.%2.%3"/>
      <w:lvlJc w:val="left"/>
      <w:pPr>
        <w:ind w:left="1064" w:hanging="845"/>
        <w:jc w:val="left"/>
      </w:pPr>
      <w:rPr>
        <w:rFonts w:hint="default" w:ascii="宋体" w:hAnsi="宋体" w:eastAsia="宋体" w:cs="宋体"/>
        <w:b/>
        <w:bCs/>
        <w:spacing w:val="0"/>
        <w:w w:val="99"/>
        <w:sz w:val="28"/>
        <w:szCs w:val="28"/>
        <w:lang w:val="zh-CN" w:eastAsia="zh-CN" w:bidi="zh-CN"/>
      </w:rPr>
    </w:lvl>
    <w:lvl w:ilvl="3" w:tentative="0">
      <w:start w:val="0"/>
      <w:numFmt w:val="bullet"/>
      <w:lvlText w:val="•"/>
      <w:lvlJc w:val="left"/>
      <w:pPr>
        <w:ind w:left="2794" w:hanging="845"/>
      </w:pPr>
      <w:rPr>
        <w:rFonts w:hint="default"/>
        <w:lang w:val="zh-CN" w:eastAsia="zh-CN" w:bidi="zh-CN"/>
      </w:rPr>
    </w:lvl>
    <w:lvl w:ilvl="4" w:tentative="0">
      <w:start w:val="0"/>
      <w:numFmt w:val="bullet"/>
      <w:lvlText w:val="•"/>
      <w:lvlJc w:val="left"/>
      <w:pPr>
        <w:ind w:left="3662" w:hanging="845"/>
      </w:pPr>
      <w:rPr>
        <w:rFonts w:hint="default"/>
        <w:lang w:val="zh-CN" w:eastAsia="zh-CN" w:bidi="zh-CN"/>
      </w:rPr>
    </w:lvl>
    <w:lvl w:ilvl="5" w:tentative="0">
      <w:start w:val="0"/>
      <w:numFmt w:val="bullet"/>
      <w:lvlText w:val="•"/>
      <w:lvlJc w:val="left"/>
      <w:pPr>
        <w:ind w:left="4529" w:hanging="845"/>
      </w:pPr>
      <w:rPr>
        <w:rFonts w:hint="default"/>
        <w:lang w:val="zh-CN" w:eastAsia="zh-CN" w:bidi="zh-CN"/>
      </w:rPr>
    </w:lvl>
    <w:lvl w:ilvl="6" w:tentative="0">
      <w:start w:val="0"/>
      <w:numFmt w:val="bullet"/>
      <w:lvlText w:val="•"/>
      <w:lvlJc w:val="left"/>
      <w:pPr>
        <w:ind w:left="5396" w:hanging="845"/>
      </w:pPr>
      <w:rPr>
        <w:rFonts w:hint="default"/>
        <w:lang w:val="zh-CN" w:eastAsia="zh-CN" w:bidi="zh-CN"/>
      </w:rPr>
    </w:lvl>
    <w:lvl w:ilvl="7" w:tentative="0">
      <w:start w:val="0"/>
      <w:numFmt w:val="bullet"/>
      <w:lvlText w:val="•"/>
      <w:lvlJc w:val="left"/>
      <w:pPr>
        <w:ind w:left="6264" w:hanging="845"/>
      </w:pPr>
      <w:rPr>
        <w:rFonts w:hint="default"/>
        <w:lang w:val="zh-CN" w:eastAsia="zh-CN" w:bidi="zh-CN"/>
      </w:rPr>
    </w:lvl>
    <w:lvl w:ilvl="8" w:tentative="0">
      <w:start w:val="0"/>
      <w:numFmt w:val="bullet"/>
      <w:lvlText w:val="•"/>
      <w:lvlJc w:val="left"/>
      <w:pPr>
        <w:ind w:left="7131" w:hanging="845"/>
      </w:pPr>
      <w:rPr>
        <w:rFonts w:hint="default"/>
        <w:lang w:val="zh-CN" w:eastAsia="zh-CN" w:bidi="zh-CN"/>
      </w:rPr>
    </w:lvl>
  </w:abstractNum>
  <w:abstractNum w:abstractNumId="27">
    <w:nsid w:val="77ECEA79"/>
    <w:multiLevelType w:val="multilevel"/>
    <w:tmpl w:val="77ECEA79"/>
    <w:lvl w:ilvl="0" w:tentative="0">
      <w:start w:val="1"/>
      <w:numFmt w:val="decimal"/>
      <w:lvlText w:val="（%1）"/>
      <w:lvlJc w:val="left"/>
      <w:pPr>
        <w:ind w:left="1503" w:hanging="702"/>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230" w:hanging="702"/>
      </w:pPr>
      <w:rPr>
        <w:rFonts w:hint="default"/>
        <w:lang w:val="zh-CN" w:eastAsia="zh-CN" w:bidi="zh-CN"/>
      </w:rPr>
    </w:lvl>
    <w:lvl w:ilvl="2" w:tentative="0">
      <w:start w:val="0"/>
      <w:numFmt w:val="bullet"/>
      <w:lvlText w:val="•"/>
      <w:lvlJc w:val="left"/>
      <w:pPr>
        <w:ind w:left="2961" w:hanging="702"/>
      </w:pPr>
      <w:rPr>
        <w:rFonts w:hint="default"/>
        <w:lang w:val="zh-CN" w:eastAsia="zh-CN" w:bidi="zh-CN"/>
      </w:rPr>
    </w:lvl>
    <w:lvl w:ilvl="3" w:tentative="0">
      <w:start w:val="0"/>
      <w:numFmt w:val="bullet"/>
      <w:lvlText w:val="•"/>
      <w:lvlJc w:val="left"/>
      <w:pPr>
        <w:ind w:left="3691" w:hanging="702"/>
      </w:pPr>
      <w:rPr>
        <w:rFonts w:hint="default"/>
        <w:lang w:val="zh-CN" w:eastAsia="zh-CN" w:bidi="zh-CN"/>
      </w:rPr>
    </w:lvl>
    <w:lvl w:ilvl="4" w:tentative="0">
      <w:start w:val="0"/>
      <w:numFmt w:val="bullet"/>
      <w:lvlText w:val="•"/>
      <w:lvlJc w:val="left"/>
      <w:pPr>
        <w:ind w:left="4422" w:hanging="702"/>
      </w:pPr>
      <w:rPr>
        <w:rFonts w:hint="default"/>
        <w:lang w:val="zh-CN" w:eastAsia="zh-CN" w:bidi="zh-CN"/>
      </w:rPr>
    </w:lvl>
    <w:lvl w:ilvl="5" w:tentative="0">
      <w:start w:val="0"/>
      <w:numFmt w:val="bullet"/>
      <w:lvlText w:val="•"/>
      <w:lvlJc w:val="left"/>
      <w:pPr>
        <w:ind w:left="5153" w:hanging="702"/>
      </w:pPr>
      <w:rPr>
        <w:rFonts w:hint="default"/>
        <w:lang w:val="zh-CN" w:eastAsia="zh-CN" w:bidi="zh-CN"/>
      </w:rPr>
    </w:lvl>
    <w:lvl w:ilvl="6" w:tentative="0">
      <w:start w:val="0"/>
      <w:numFmt w:val="bullet"/>
      <w:lvlText w:val="•"/>
      <w:lvlJc w:val="left"/>
      <w:pPr>
        <w:ind w:left="5883" w:hanging="702"/>
      </w:pPr>
      <w:rPr>
        <w:rFonts w:hint="default"/>
        <w:lang w:val="zh-CN" w:eastAsia="zh-CN" w:bidi="zh-CN"/>
      </w:rPr>
    </w:lvl>
    <w:lvl w:ilvl="7" w:tentative="0">
      <w:start w:val="0"/>
      <w:numFmt w:val="bullet"/>
      <w:lvlText w:val="•"/>
      <w:lvlJc w:val="left"/>
      <w:pPr>
        <w:ind w:left="6614" w:hanging="702"/>
      </w:pPr>
      <w:rPr>
        <w:rFonts w:hint="default"/>
        <w:lang w:val="zh-CN" w:eastAsia="zh-CN" w:bidi="zh-CN"/>
      </w:rPr>
    </w:lvl>
    <w:lvl w:ilvl="8" w:tentative="0">
      <w:start w:val="0"/>
      <w:numFmt w:val="bullet"/>
      <w:lvlText w:val="•"/>
      <w:lvlJc w:val="left"/>
      <w:pPr>
        <w:ind w:left="7344" w:hanging="702"/>
      </w:pPr>
      <w:rPr>
        <w:rFonts w:hint="default"/>
        <w:lang w:val="zh-CN" w:eastAsia="zh-CN" w:bidi="zh-CN"/>
      </w:rPr>
    </w:lvl>
  </w:abstractNum>
  <w:abstractNum w:abstractNumId="28">
    <w:nsid w:val="7C246926"/>
    <w:multiLevelType w:val="multilevel"/>
    <w:tmpl w:val="7C246926"/>
    <w:lvl w:ilvl="0" w:tentative="0">
      <w:start w:val="6"/>
      <w:numFmt w:val="decimal"/>
      <w:lvlText w:val="%1"/>
      <w:lvlJc w:val="left"/>
      <w:pPr>
        <w:ind w:left="940" w:hanging="701"/>
        <w:jc w:val="right"/>
      </w:pPr>
      <w:rPr>
        <w:rFonts w:hint="default"/>
        <w:lang w:val="zh-CN" w:eastAsia="zh-CN" w:bidi="zh-CN"/>
      </w:rPr>
    </w:lvl>
    <w:lvl w:ilvl="1" w:tentative="0">
      <w:start w:val="2"/>
      <w:numFmt w:val="decimal"/>
      <w:lvlText w:val="%1.%2"/>
      <w:lvlJc w:val="left"/>
      <w:pPr>
        <w:ind w:left="940" w:hanging="701"/>
        <w:jc w:val="right"/>
      </w:pPr>
      <w:rPr>
        <w:rFonts w:hint="default"/>
        <w:lang w:val="zh-CN" w:eastAsia="zh-CN" w:bidi="zh-CN"/>
      </w:rPr>
    </w:lvl>
    <w:lvl w:ilvl="2" w:tentative="0">
      <w:start w:val="1"/>
      <w:numFmt w:val="decimal"/>
      <w:lvlText w:val="%1.%2.%3"/>
      <w:lvlJc w:val="left"/>
      <w:pPr>
        <w:ind w:left="940" w:hanging="701"/>
        <w:jc w:val="right"/>
      </w:pPr>
      <w:rPr>
        <w:rFonts w:hint="default" w:ascii="Times New Roman" w:hAnsi="Times New Roman" w:eastAsia="Times New Roman" w:cs="Times New Roman"/>
        <w:b/>
        <w:bCs/>
        <w:spacing w:val="-4"/>
        <w:w w:val="100"/>
        <w:sz w:val="28"/>
        <w:szCs w:val="28"/>
        <w:lang w:val="zh-CN" w:eastAsia="zh-CN" w:bidi="zh-CN"/>
      </w:rPr>
    </w:lvl>
    <w:lvl w:ilvl="3" w:tentative="0">
      <w:start w:val="1"/>
      <w:numFmt w:val="decimal"/>
      <w:lvlText w:val="（%4）"/>
      <w:lvlJc w:val="left"/>
      <w:pPr>
        <w:ind w:left="1503" w:hanging="702"/>
        <w:jc w:val="left"/>
      </w:pPr>
      <w:rPr>
        <w:rFonts w:hint="default" w:ascii="宋体" w:hAnsi="宋体" w:eastAsia="宋体" w:cs="宋体"/>
        <w:spacing w:val="-3"/>
        <w:w w:val="100"/>
        <w:sz w:val="26"/>
        <w:szCs w:val="26"/>
        <w:lang w:val="zh-CN" w:eastAsia="zh-CN" w:bidi="zh-CN"/>
      </w:rPr>
    </w:lvl>
    <w:lvl w:ilvl="4" w:tentative="0">
      <w:start w:val="0"/>
      <w:numFmt w:val="bullet"/>
      <w:lvlText w:val="•"/>
      <w:lvlJc w:val="left"/>
      <w:pPr>
        <w:ind w:left="3626" w:hanging="702"/>
      </w:pPr>
      <w:rPr>
        <w:rFonts w:hint="default"/>
        <w:lang w:val="zh-CN" w:eastAsia="zh-CN" w:bidi="zh-CN"/>
      </w:rPr>
    </w:lvl>
    <w:lvl w:ilvl="5" w:tentative="0">
      <w:start w:val="0"/>
      <w:numFmt w:val="bullet"/>
      <w:lvlText w:val="•"/>
      <w:lvlJc w:val="left"/>
      <w:pPr>
        <w:ind w:left="4489" w:hanging="702"/>
      </w:pPr>
      <w:rPr>
        <w:rFonts w:hint="default"/>
        <w:lang w:val="zh-CN" w:eastAsia="zh-CN" w:bidi="zh-CN"/>
      </w:rPr>
    </w:lvl>
    <w:lvl w:ilvl="6" w:tentative="0">
      <w:start w:val="0"/>
      <w:numFmt w:val="bullet"/>
      <w:lvlText w:val="•"/>
      <w:lvlJc w:val="left"/>
      <w:pPr>
        <w:ind w:left="5353" w:hanging="702"/>
      </w:pPr>
      <w:rPr>
        <w:rFonts w:hint="default"/>
        <w:lang w:val="zh-CN" w:eastAsia="zh-CN" w:bidi="zh-CN"/>
      </w:rPr>
    </w:lvl>
    <w:lvl w:ilvl="7" w:tentative="0">
      <w:start w:val="0"/>
      <w:numFmt w:val="bullet"/>
      <w:lvlText w:val="•"/>
      <w:lvlJc w:val="left"/>
      <w:pPr>
        <w:ind w:left="6216" w:hanging="702"/>
      </w:pPr>
      <w:rPr>
        <w:rFonts w:hint="default"/>
        <w:lang w:val="zh-CN" w:eastAsia="zh-CN" w:bidi="zh-CN"/>
      </w:rPr>
    </w:lvl>
    <w:lvl w:ilvl="8" w:tentative="0">
      <w:start w:val="0"/>
      <w:numFmt w:val="bullet"/>
      <w:lvlText w:val="•"/>
      <w:lvlJc w:val="left"/>
      <w:pPr>
        <w:ind w:left="7079" w:hanging="702"/>
      </w:pPr>
      <w:rPr>
        <w:rFonts w:hint="default"/>
        <w:lang w:val="zh-CN" w:eastAsia="zh-CN" w:bidi="zh-CN"/>
      </w:rPr>
    </w:lvl>
  </w:abstractNum>
  <w:num w:numId="1">
    <w:abstractNumId w:val="12"/>
  </w:num>
  <w:num w:numId="2">
    <w:abstractNumId w:val="8"/>
  </w:num>
  <w:num w:numId="3">
    <w:abstractNumId w:val="22"/>
  </w:num>
  <w:num w:numId="4">
    <w:abstractNumId w:val="6"/>
  </w:num>
  <w:num w:numId="5">
    <w:abstractNumId w:val="4"/>
  </w:num>
  <w:num w:numId="6">
    <w:abstractNumId w:val="14"/>
  </w:num>
  <w:num w:numId="7">
    <w:abstractNumId w:val="17"/>
  </w:num>
  <w:num w:numId="8">
    <w:abstractNumId w:val="26"/>
  </w:num>
  <w:num w:numId="9">
    <w:abstractNumId w:val="13"/>
  </w:num>
  <w:num w:numId="10">
    <w:abstractNumId w:val="0"/>
  </w:num>
  <w:num w:numId="11">
    <w:abstractNumId w:val="18"/>
  </w:num>
  <w:num w:numId="12">
    <w:abstractNumId w:val="23"/>
  </w:num>
  <w:num w:numId="13">
    <w:abstractNumId w:val="7"/>
  </w:num>
  <w:num w:numId="14">
    <w:abstractNumId w:val="21"/>
  </w:num>
  <w:num w:numId="15">
    <w:abstractNumId w:val="11"/>
  </w:num>
  <w:num w:numId="16">
    <w:abstractNumId w:val="16"/>
  </w:num>
  <w:num w:numId="17">
    <w:abstractNumId w:val="10"/>
  </w:num>
  <w:num w:numId="18">
    <w:abstractNumId w:val="9"/>
  </w:num>
  <w:num w:numId="19">
    <w:abstractNumId w:val="2"/>
  </w:num>
  <w:num w:numId="20">
    <w:abstractNumId w:val="20"/>
  </w:num>
  <w:num w:numId="21">
    <w:abstractNumId w:val="24"/>
  </w:num>
  <w:num w:numId="22">
    <w:abstractNumId w:val="15"/>
  </w:num>
  <w:num w:numId="23">
    <w:abstractNumId w:val="19"/>
  </w:num>
  <w:num w:numId="24">
    <w:abstractNumId w:val="3"/>
  </w:num>
  <w:num w:numId="25">
    <w:abstractNumId w:val="28"/>
  </w:num>
  <w:num w:numId="26">
    <w:abstractNumId w:val="27"/>
  </w:num>
  <w:num w:numId="27">
    <w:abstractNumId w:val="5"/>
  </w:num>
  <w:num w:numId="28">
    <w:abstractNumId w:val="25"/>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3"/>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915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49"/>
      <w:ind w:left="511" w:hanging="362"/>
      <w:outlineLvl w:val="1"/>
    </w:pPr>
    <w:rPr>
      <w:rFonts w:ascii="宋体" w:hAnsi="宋体" w:eastAsia="宋体" w:cs="宋体"/>
      <w:b/>
      <w:bCs/>
      <w:sz w:val="36"/>
      <w:szCs w:val="36"/>
      <w:lang w:val="zh-CN" w:eastAsia="zh-CN" w:bidi="zh-CN"/>
    </w:rPr>
  </w:style>
  <w:style w:type="paragraph" w:styleId="3">
    <w:name w:val="heading 2"/>
    <w:basedOn w:val="1"/>
    <w:next w:val="1"/>
    <w:qFormat/>
    <w:uiPriority w:val="1"/>
    <w:pPr>
      <w:ind w:left="784" w:hanging="564"/>
      <w:outlineLvl w:val="2"/>
    </w:pPr>
    <w:rPr>
      <w:rFonts w:ascii="宋体" w:hAnsi="宋体" w:eastAsia="宋体" w:cs="宋体"/>
      <w:b/>
      <w:bCs/>
      <w:sz w:val="32"/>
      <w:szCs w:val="32"/>
      <w:lang w:val="zh-CN" w:eastAsia="zh-CN" w:bidi="zh-CN"/>
    </w:rPr>
  </w:style>
  <w:style w:type="paragraph" w:styleId="4">
    <w:name w:val="heading 3"/>
    <w:basedOn w:val="1"/>
    <w:next w:val="1"/>
    <w:qFormat/>
    <w:uiPriority w:val="1"/>
    <w:pPr>
      <w:ind w:left="1084" w:hanging="844"/>
      <w:outlineLvl w:val="3"/>
    </w:pPr>
    <w:rPr>
      <w:rFonts w:ascii="宋体" w:hAnsi="宋体" w:eastAsia="宋体" w:cs="宋体"/>
      <w:b/>
      <w:bCs/>
      <w:sz w:val="28"/>
      <w:szCs w:val="28"/>
      <w:lang w:val="zh-CN" w:eastAsia="zh-CN" w:bidi="zh-CN"/>
    </w:rPr>
  </w:style>
  <w:style w:type="character" w:default="1" w:styleId="10">
    <w:name w:val="Default Paragraph Font"/>
    <w:semiHidden/>
    <w:unhideWhenUsed/>
    <w:uiPriority w:val="1"/>
  </w:style>
  <w:style w:type="table" w:default="1" w:styleId="9">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8"/>
      <w:szCs w:val="28"/>
      <w:lang w:val="zh-CN" w:eastAsia="zh-CN" w:bidi="zh-CN"/>
    </w:rPr>
  </w:style>
  <w:style w:type="paragraph" w:styleId="6">
    <w:name w:val="toc 3"/>
    <w:basedOn w:val="1"/>
    <w:next w:val="1"/>
    <w:qFormat/>
    <w:uiPriority w:val="1"/>
    <w:pPr>
      <w:spacing w:before="186"/>
      <w:ind w:left="1350" w:hanging="490"/>
    </w:pPr>
    <w:rPr>
      <w:rFonts w:ascii="宋体" w:hAnsi="宋体" w:eastAsia="宋体" w:cs="宋体"/>
      <w:sz w:val="28"/>
      <w:szCs w:val="28"/>
      <w:lang w:val="zh-CN" w:eastAsia="zh-CN" w:bidi="zh-CN"/>
    </w:rPr>
  </w:style>
  <w:style w:type="paragraph" w:styleId="7">
    <w:name w:val="toc 1"/>
    <w:basedOn w:val="1"/>
    <w:next w:val="1"/>
    <w:qFormat/>
    <w:uiPriority w:val="1"/>
    <w:pPr>
      <w:spacing w:before="186"/>
      <w:ind w:left="428" w:hanging="208"/>
    </w:pPr>
    <w:rPr>
      <w:rFonts w:ascii="宋体" w:hAnsi="宋体" w:eastAsia="宋体" w:cs="宋体"/>
      <w:sz w:val="28"/>
      <w:szCs w:val="28"/>
      <w:lang w:val="zh-CN" w:eastAsia="zh-CN" w:bidi="zh-CN"/>
    </w:rPr>
  </w:style>
  <w:style w:type="paragraph" w:styleId="8">
    <w:name w:val="toc 2"/>
    <w:basedOn w:val="1"/>
    <w:next w:val="1"/>
    <w:qFormat/>
    <w:uiPriority w:val="1"/>
    <w:pPr>
      <w:spacing w:before="186"/>
      <w:ind w:left="220"/>
    </w:pPr>
    <w:rPr>
      <w:rFonts w:ascii="宋体" w:hAnsi="宋体" w:eastAsia="宋体" w:cs="宋体"/>
      <w:sz w:val="28"/>
      <w:szCs w:val="28"/>
      <w:lang w:val="zh-CN" w:eastAsia="zh-CN" w:bidi="zh-CN"/>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240" w:hanging="702"/>
    </w:pPr>
    <w:rPr>
      <w:rFonts w:ascii="宋体" w:hAnsi="宋体" w:eastAsia="宋体" w:cs="宋体"/>
      <w:lang w:val="zh-CN" w:eastAsia="zh-CN" w:bidi="zh-CN"/>
    </w:rPr>
  </w:style>
  <w:style w:type="paragraph" w:customStyle="1" w:styleId="13">
    <w:name w:val="Table Paragraph"/>
    <w:basedOn w:val="1"/>
    <w:qFormat/>
    <w:uiPriority w:val="1"/>
    <w:pPr>
      <w:spacing w:before="2"/>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8.png"/><Relationship Id="rId45" Type="http://schemas.openxmlformats.org/officeDocument/2006/relationships/image" Target="media/image7.png"/><Relationship Id="rId44" Type="http://schemas.openxmlformats.org/officeDocument/2006/relationships/image" Target="media/image6.png"/><Relationship Id="rId43" Type="http://schemas.openxmlformats.org/officeDocument/2006/relationships/image" Target="media/image5.jpeg"/><Relationship Id="rId42" Type="http://schemas.openxmlformats.org/officeDocument/2006/relationships/image" Target="media/image4.png"/><Relationship Id="rId41" Type="http://schemas.openxmlformats.org/officeDocument/2006/relationships/image" Target="media/image3.jpeg"/><Relationship Id="rId40" Type="http://schemas.openxmlformats.org/officeDocument/2006/relationships/image" Target="media/image2.jpeg"/><Relationship Id="rId4" Type="http://schemas.openxmlformats.org/officeDocument/2006/relationships/endnotes" Target="endnotes.xml"/><Relationship Id="rId39" Type="http://schemas.openxmlformats.org/officeDocument/2006/relationships/image" Target="media/image1.jpeg"/><Relationship Id="rId38" Type="http://schemas.openxmlformats.org/officeDocument/2006/relationships/theme" Target="theme/theme1.xml"/><Relationship Id="rId37" Type="http://schemas.openxmlformats.org/officeDocument/2006/relationships/footer" Target="footer20.xml"/><Relationship Id="rId36" Type="http://schemas.openxmlformats.org/officeDocument/2006/relationships/header" Target="header13.xml"/><Relationship Id="rId35" Type="http://schemas.openxmlformats.org/officeDocument/2006/relationships/header" Target="header12.xml"/><Relationship Id="rId34" Type="http://schemas.openxmlformats.org/officeDocument/2006/relationships/footer" Target="footer19.xml"/><Relationship Id="rId33" Type="http://schemas.openxmlformats.org/officeDocument/2006/relationships/header" Target="header11.xml"/><Relationship Id="rId32" Type="http://schemas.openxmlformats.org/officeDocument/2006/relationships/footer" Target="footer18.xml"/><Relationship Id="rId31" Type="http://schemas.openxmlformats.org/officeDocument/2006/relationships/footer" Target="footer17.xml"/><Relationship Id="rId30" Type="http://schemas.openxmlformats.org/officeDocument/2006/relationships/header" Target="header10.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header" Target="header9.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header" Target="header8.xml"/><Relationship Id="rId24" Type="http://schemas.openxmlformats.org/officeDocument/2006/relationships/footer" Target="footer13.xml"/><Relationship Id="rId23" Type="http://schemas.openxmlformats.org/officeDocument/2006/relationships/header" Target="header7.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2021-07-02T08:13:00Z</dcterms:created>
  <dc:creator>xiaofei li</dc:creator>
  <cp:lastModifiedBy>63171</cp:lastModifiedBy>
  <dcterms:modified xsi:type="dcterms:W3CDTF">2021-07-22T08:13:06Z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Creator">
    <vt:lpwstr>WPS 文字</vt:lpwstr>
  </property>
  <property fmtid="{D5CDD505-2E9C-101B-9397-08002B2CF9AE}" pid="4" name="LastSaved">
    <vt:filetime>2021-07-02T00:00:00Z</vt:filetime>
  </property>
  <property fmtid="{D5CDD505-2E9C-101B-9397-08002B2CF9AE}" pid="5" name="KSOProductBuildVer">
    <vt:lpwstr>2052-11.1.0.10578</vt:lpwstr>
  </property>
  <property fmtid="{D5CDD505-2E9C-101B-9397-08002B2CF9AE}" pid="6" name="ICV">
    <vt:lpwstr>E0A6B7C66AD34809BA14A44103098207</vt:lpwstr>
  </property>
</Properties>
</file>